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ohneRahmen"/>
        <w:tblW w:w="5000" w:type="pct"/>
        <w:tblLook w:val="04A0" w:firstRow="1" w:lastRow="0" w:firstColumn="1" w:lastColumn="0" w:noHBand="0" w:noVBand="1"/>
      </w:tblPr>
      <w:tblGrid>
        <w:gridCol w:w="5103"/>
        <w:gridCol w:w="4875"/>
      </w:tblGrid>
      <w:tr w:rsidR="003F2294" w14:paraId="094FE54E" w14:textId="77777777" w:rsidTr="00244028">
        <w:trPr>
          <w:trHeight w:val="215"/>
        </w:trPr>
        <w:tc>
          <w:tcPr>
            <w:tcW w:w="2557" w:type="pct"/>
          </w:tcPr>
          <w:p w14:paraId="04FCBD29" w14:textId="77777777" w:rsidR="000D4E20" w:rsidRPr="00EC3C63" w:rsidRDefault="000D4E20" w:rsidP="00244028">
            <w:pPr>
              <w:pStyle w:val="Text85pt"/>
            </w:pPr>
            <w:r w:rsidRPr="00EC3C63">
              <w:t>Parlamentsdienste</w:t>
            </w:r>
          </w:p>
          <w:p w14:paraId="6EF17C0C" w14:textId="77777777" w:rsidR="000D4E20" w:rsidRPr="00EC3C63" w:rsidRDefault="000D4E20" w:rsidP="00244028">
            <w:pPr>
              <w:pStyle w:val="Text85pt"/>
              <w:rPr>
                <w:lang w:val="fr-CH"/>
              </w:rPr>
            </w:pPr>
            <w:r w:rsidRPr="00EC3C63">
              <w:rPr>
                <w:lang w:val="fr-CH"/>
              </w:rPr>
              <w:t>Services parlementaires</w:t>
            </w:r>
          </w:p>
        </w:tc>
        <w:tc>
          <w:tcPr>
            <w:tcW w:w="2443" w:type="pct"/>
          </w:tcPr>
          <w:p w14:paraId="4130D45E" w14:textId="77777777" w:rsidR="000D4E20" w:rsidRPr="00EC3C63" w:rsidRDefault="000D4E20" w:rsidP="00244028">
            <w:pPr>
              <w:pStyle w:val="Text85pt"/>
              <w:jc w:val="right"/>
              <w:rPr>
                <w:lang w:val="fr-CH"/>
              </w:rPr>
            </w:pPr>
          </w:p>
        </w:tc>
      </w:tr>
    </w:tbl>
    <w:p w14:paraId="591C9BEE" w14:textId="77777777" w:rsidR="000D4E20" w:rsidRDefault="000D4E20" w:rsidP="00244028">
      <w:pPr>
        <w:pStyle w:val="Titel"/>
        <w:rPr>
          <w:lang w:val="fr-CH"/>
        </w:rPr>
      </w:pPr>
      <w:bookmarkStart w:id="0" w:name="MetaTool_Script2"/>
      <w:bookmarkEnd w:id="0"/>
      <w:r w:rsidRPr="00EC3C63">
        <w:rPr>
          <w:lang w:val="fr-CH"/>
        </w:rPr>
        <w:t>Formulaire pour les membres du Grand Conseil</w:t>
      </w:r>
    </w:p>
    <w:p w14:paraId="3996D4F3" w14:textId="77777777" w:rsidR="000D4E20" w:rsidRPr="009979B4" w:rsidRDefault="000D4E20" w:rsidP="00244028">
      <w:pPr>
        <w:pStyle w:val="Text85gelb"/>
        <w:rPr>
          <w:lang w:val="fr-CH"/>
        </w:rPr>
      </w:pPr>
      <w:r w:rsidRPr="009979B4">
        <w:rPr>
          <w:lang w:val="fr-CH"/>
        </w:rPr>
        <w:t>Pour remplir le formulaire, veuillez activer l’option « Texte masqué » comme suit :</w:t>
      </w:r>
    </w:p>
    <w:p w14:paraId="6A743FCC" w14:textId="77777777" w:rsidR="000D4E20" w:rsidRPr="009979B4" w:rsidRDefault="000D4E20" w:rsidP="00244028">
      <w:pPr>
        <w:pStyle w:val="Text85gelb"/>
        <w:rPr>
          <w:rFonts w:asciiTheme="majorHAnsi" w:eastAsiaTheme="majorEastAsia" w:hAnsiTheme="majorHAnsi" w:cstheme="majorBidi"/>
          <w:b/>
          <w:bCs/>
          <w:sz w:val="21"/>
          <w:lang w:val="fr-CH"/>
        </w:rPr>
      </w:pPr>
      <w:r w:rsidRPr="009979B4">
        <w:rPr>
          <w:lang w:val="fr-CH"/>
        </w:rPr>
        <w:t>Fichier &gt; Options &gt; Affichage &gt; Toujours afficher ces marques de mise en forme à l’écran &gt; Texte masqué</w:t>
      </w:r>
    </w:p>
    <w:p w14:paraId="08C066EE" w14:textId="77777777" w:rsidR="000D4E20" w:rsidRDefault="000D4E20" w:rsidP="00244028">
      <w:pPr>
        <w:pStyle w:val="H1"/>
      </w:pPr>
      <w:r w:rsidRPr="00EC3C63">
        <w:t>Données personnelles</w:t>
      </w:r>
    </w:p>
    <w:tbl>
      <w:tblPr>
        <w:tblStyle w:val="BETabelle1"/>
        <w:tblW w:w="0" w:type="auto"/>
        <w:tblBorders>
          <w:top w:val="single" w:sz="2" w:space="0" w:color="DFE3E5" w:themeColor="text2" w:themeTint="33"/>
        </w:tblBorders>
        <w:tblCellMar>
          <w:top w:w="102" w:type="dxa"/>
          <w:bottom w:w="57" w:type="dxa"/>
        </w:tblCellMar>
        <w:tblLook w:val="0480" w:firstRow="0" w:lastRow="0" w:firstColumn="1" w:lastColumn="0" w:noHBand="0" w:noVBand="1"/>
      </w:tblPr>
      <w:tblGrid>
        <w:gridCol w:w="2550"/>
        <w:gridCol w:w="1278"/>
        <w:gridCol w:w="706"/>
        <w:gridCol w:w="569"/>
        <w:gridCol w:w="1415"/>
        <w:gridCol w:w="145"/>
        <w:gridCol w:w="567"/>
        <w:gridCol w:w="1559"/>
        <w:gridCol w:w="1189"/>
      </w:tblGrid>
      <w:tr w:rsidR="003F2294" w14:paraId="48EF5F67" w14:textId="77777777" w:rsidTr="003A403F">
        <w:trPr>
          <w:trHeight w:val="283"/>
        </w:trPr>
        <w:tc>
          <w:tcPr>
            <w:tcW w:w="2550" w:type="dxa"/>
            <w:tcMar>
              <w:top w:w="68" w:type="dxa"/>
            </w:tcMar>
            <w:vAlign w:val="center"/>
          </w:tcPr>
          <w:p w14:paraId="58396890" w14:textId="77777777" w:rsidR="000D4E20" w:rsidRPr="00EC3C63" w:rsidRDefault="000D4E20" w:rsidP="003A403F">
            <w:pPr>
              <w:pStyle w:val="FormularBezeichnungstext"/>
              <w:spacing w:line="10" w:lineRule="atLeast"/>
              <w:rPr>
                <w:lang w:val="fr-CH"/>
              </w:rPr>
            </w:pPr>
            <w:r w:rsidRPr="00EC3C63">
              <w:rPr>
                <w:lang w:val="fr-CH"/>
              </w:rPr>
              <w:t>Formule d’appel</w:t>
            </w:r>
          </w:p>
        </w:tc>
        <w:tc>
          <w:tcPr>
            <w:tcW w:w="1984" w:type="dxa"/>
            <w:gridSpan w:val="2"/>
            <w:tcMar>
              <w:top w:w="68" w:type="dxa"/>
            </w:tcMar>
            <w:vAlign w:val="center"/>
          </w:tcPr>
          <w:p w14:paraId="2D6D4DAE" w14:textId="77777777" w:rsidR="000D4E20" w:rsidRPr="00EC3C63" w:rsidRDefault="00DF41A5" w:rsidP="003A403F">
            <w:pPr>
              <w:pStyle w:val="FormularEingabetext"/>
              <w:spacing w:line="10" w:lineRule="atLeast"/>
              <w:rPr>
                <w:lang w:val="fr-CH"/>
              </w:rPr>
            </w:pPr>
            <w:sdt>
              <w:sdtPr>
                <w:rPr>
                  <w:sz w:val="20"/>
                  <w:szCs w:val="20"/>
                  <w:lang w:val="fr-CH"/>
                </w:rPr>
                <w:id w:val="56447004"/>
                <w14:checkbox>
                  <w14:checked w14:val="0"/>
                  <w14:checkedState w14:val="2612" w14:font="MS Gothic"/>
                  <w14:uncheckedState w14:val="2610" w14:font="MS Gothic"/>
                </w14:checkbox>
              </w:sdtPr>
              <w:sdtEndPr/>
              <w:sdtContent>
                <w:r w:rsidR="000D4E20" w:rsidRPr="00EC3C63">
                  <w:rPr>
                    <w:rFonts w:ascii="MS Gothic" w:eastAsia="MS Gothic" w:hAnsi="MS Gothic"/>
                    <w:sz w:val="20"/>
                    <w:szCs w:val="20"/>
                    <w:lang w:val="fr-CH"/>
                  </w:rPr>
                  <w:t>☐</w:t>
                </w:r>
              </w:sdtContent>
            </w:sdt>
            <w:r w:rsidR="000D4E20" w:rsidRPr="00EC3C63">
              <w:rPr>
                <w:lang w:val="fr-CH"/>
              </w:rPr>
              <w:t xml:space="preserve"> Madame</w:t>
            </w:r>
          </w:p>
        </w:tc>
        <w:tc>
          <w:tcPr>
            <w:tcW w:w="1984" w:type="dxa"/>
            <w:gridSpan w:val="2"/>
            <w:tcMar>
              <w:top w:w="68" w:type="dxa"/>
            </w:tcMar>
            <w:vAlign w:val="center"/>
          </w:tcPr>
          <w:p w14:paraId="5549DF3B" w14:textId="77777777" w:rsidR="000D4E20" w:rsidRPr="00EC3C63" w:rsidRDefault="00DF41A5" w:rsidP="003A403F">
            <w:pPr>
              <w:pStyle w:val="FormularEingabetext"/>
              <w:spacing w:line="10" w:lineRule="atLeast"/>
              <w:rPr>
                <w:lang w:val="fr-CH"/>
              </w:rPr>
            </w:pPr>
            <w:sdt>
              <w:sdtPr>
                <w:rPr>
                  <w:sz w:val="20"/>
                  <w:szCs w:val="20"/>
                  <w:lang w:val="fr-CH"/>
                </w:rPr>
                <w:id w:val="-728848636"/>
                <w14:checkbox>
                  <w14:checked w14:val="0"/>
                  <w14:checkedState w14:val="2612" w14:font="MS Gothic"/>
                  <w14:uncheckedState w14:val="2610" w14:font="MS Gothic"/>
                </w14:checkbox>
              </w:sdtPr>
              <w:sdtEndPr/>
              <w:sdtContent>
                <w:r w:rsidR="000D4E20">
                  <w:rPr>
                    <w:rFonts w:ascii="MS Gothic" w:eastAsia="MS Gothic" w:hAnsi="MS Gothic" w:hint="eastAsia"/>
                    <w:sz w:val="20"/>
                    <w:szCs w:val="20"/>
                    <w:lang w:val="fr-CH"/>
                  </w:rPr>
                  <w:t>☐</w:t>
                </w:r>
              </w:sdtContent>
            </w:sdt>
            <w:r w:rsidR="000D4E20" w:rsidRPr="00EC3C63">
              <w:rPr>
                <w:lang w:val="fr-CH"/>
              </w:rPr>
              <w:t xml:space="preserve"> Monsieur</w:t>
            </w:r>
          </w:p>
        </w:tc>
        <w:tc>
          <w:tcPr>
            <w:tcW w:w="2271" w:type="dxa"/>
            <w:gridSpan w:val="3"/>
            <w:vAlign w:val="center"/>
          </w:tcPr>
          <w:p w14:paraId="0E05BE2B" w14:textId="77777777" w:rsidR="000D4E20" w:rsidRPr="00EC3C63" w:rsidRDefault="00DF41A5" w:rsidP="003A403F">
            <w:pPr>
              <w:pStyle w:val="FormularEingabetext"/>
              <w:spacing w:line="10" w:lineRule="atLeast"/>
              <w:rPr>
                <w:lang w:val="fr-CH"/>
              </w:rPr>
            </w:pPr>
            <w:sdt>
              <w:sdtPr>
                <w:rPr>
                  <w:sz w:val="20"/>
                  <w:szCs w:val="20"/>
                  <w:lang w:val="fr-CH"/>
                </w:rPr>
                <w:id w:val="-1647126800"/>
                <w14:checkbox>
                  <w14:checked w14:val="0"/>
                  <w14:checkedState w14:val="2612" w14:font="MS Gothic"/>
                  <w14:uncheckedState w14:val="2610" w14:font="MS Gothic"/>
                </w14:checkbox>
              </w:sdtPr>
              <w:sdtEndPr/>
              <w:sdtContent>
                <w:r w:rsidR="000D4E20">
                  <w:rPr>
                    <w:rFonts w:ascii="MS Gothic" w:eastAsia="MS Gothic" w:hAnsi="MS Gothic" w:hint="eastAsia"/>
                    <w:sz w:val="20"/>
                    <w:szCs w:val="20"/>
                    <w:lang w:val="fr-CH"/>
                  </w:rPr>
                  <w:t>☐</w:t>
                </w:r>
              </w:sdtContent>
            </w:sdt>
            <w:r w:rsidR="000D4E20">
              <w:rPr>
                <w:sz w:val="20"/>
                <w:szCs w:val="20"/>
                <w:lang w:val="fr-CH"/>
              </w:rPr>
              <w:t xml:space="preserve">  </w:t>
            </w:r>
            <w:proofErr w:type="gramStart"/>
            <w:r w:rsidR="000D4E20">
              <w:rPr>
                <w:sz w:val="20"/>
                <w:szCs w:val="20"/>
                <w:lang w:val="fr-CH"/>
              </w:rPr>
              <w:t>aucune</w:t>
            </w:r>
            <w:proofErr w:type="gramEnd"/>
            <w:r w:rsidR="000D4E20">
              <w:rPr>
                <w:sz w:val="20"/>
                <w:szCs w:val="20"/>
                <w:lang w:val="fr-CH"/>
              </w:rPr>
              <w:t xml:space="preserve"> indication</w:t>
            </w:r>
          </w:p>
        </w:tc>
        <w:tc>
          <w:tcPr>
            <w:tcW w:w="1189" w:type="dxa"/>
            <w:tcMar>
              <w:top w:w="68" w:type="dxa"/>
            </w:tcMar>
          </w:tcPr>
          <w:p w14:paraId="0D5D2209" w14:textId="77777777" w:rsidR="000D4E20" w:rsidRPr="00EC3C63" w:rsidRDefault="000D4E20" w:rsidP="003A403F">
            <w:pPr>
              <w:pStyle w:val="FormularBezeichnungstext"/>
              <w:spacing w:line="10" w:lineRule="atLeast"/>
              <w:jc w:val="center"/>
              <w:rPr>
                <w:szCs w:val="17"/>
                <w:lang w:val="fr-CH"/>
              </w:rPr>
            </w:pPr>
            <w:r w:rsidRPr="00EC3C63">
              <w:rPr>
                <w:szCs w:val="17"/>
                <w:lang w:val="fr-CH"/>
              </w:rPr>
              <w:t xml:space="preserve">À publier </w:t>
            </w:r>
            <w:r w:rsidRPr="00EC3C63">
              <w:rPr>
                <w:szCs w:val="17"/>
                <w:lang w:val="fr-CH"/>
              </w:rPr>
              <w:br/>
              <w:t>sur Internet</w:t>
            </w:r>
          </w:p>
        </w:tc>
      </w:tr>
      <w:tr w:rsidR="003F2294" w14:paraId="13EB9779" w14:textId="77777777" w:rsidTr="003A403F">
        <w:trPr>
          <w:trHeight w:val="283"/>
        </w:trPr>
        <w:tc>
          <w:tcPr>
            <w:tcW w:w="2550" w:type="dxa"/>
            <w:vAlign w:val="center"/>
          </w:tcPr>
          <w:p w14:paraId="222BCBBC" w14:textId="77777777" w:rsidR="000D4E20" w:rsidRPr="00EC3C63" w:rsidRDefault="000D4E20" w:rsidP="003A403F">
            <w:pPr>
              <w:pStyle w:val="FormularBezeichnungstext"/>
              <w:spacing w:line="10" w:lineRule="atLeast"/>
              <w:rPr>
                <w:lang w:val="fr-CH"/>
              </w:rPr>
            </w:pPr>
            <w:r w:rsidRPr="00EC3C63">
              <w:rPr>
                <w:lang w:val="fr-CH"/>
              </w:rPr>
              <w:t>Nom</w:t>
            </w:r>
          </w:p>
        </w:tc>
        <w:sdt>
          <w:sdtPr>
            <w:rPr>
              <w:lang w:val="fr-CH"/>
            </w:rPr>
            <w:id w:val="-117454330"/>
            <w:placeholder>
              <w:docPart w:val="741AD07AECDF484795F89A342A00667D"/>
            </w:placeholder>
            <w:showingPlcHdr/>
          </w:sdtPr>
          <w:sdtEndPr/>
          <w:sdtContent>
            <w:tc>
              <w:tcPr>
                <w:tcW w:w="6239" w:type="dxa"/>
                <w:gridSpan w:val="7"/>
                <w:vAlign w:val="center"/>
              </w:tcPr>
              <w:p w14:paraId="0533B28F" w14:textId="77777777" w:rsidR="000D4E20" w:rsidRPr="00EC3C63" w:rsidRDefault="000D4E20" w:rsidP="003A403F">
                <w:pPr>
                  <w:pStyle w:val="FormularEingabetext"/>
                  <w:spacing w:line="10" w:lineRule="atLeast"/>
                  <w:rPr>
                    <w:lang w:val="fr-CH"/>
                  </w:rPr>
                </w:pPr>
                <w:r w:rsidRPr="00EC3C63">
                  <w:rPr>
                    <w:rStyle w:val="Platzhaltertext"/>
                    <w:lang w:val="fr-CH"/>
                  </w:rPr>
                  <w:t>Texte</w:t>
                </w:r>
              </w:p>
            </w:tc>
          </w:sdtContent>
        </w:sdt>
        <w:tc>
          <w:tcPr>
            <w:tcW w:w="1189" w:type="dxa"/>
            <w:vAlign w:val="center"/>
          </w:tcPr>
          <w:p w14:paraId="2B55C176" w14:textId="77777777" w:rsidR="000D4E20" w:rsidRPr="00EC3C63" w:rsidRDefault="000D4E20" w:rsidP="003A403F">
            <w:pPr>
              <w:pStyle w:val="FormularBezeichnungstext"/>
              <w:spacing w:line="10" w:lineRule="atLeast"/>
              <w:jc w:val="center"/>
              <w:rPr>
                <w:szCs w:val="17"/>
                <w:lang w:val="fr-CH"/>
              </w:rPr>
            </w:pPr>
            <w:proofErr w:type="gramStart"/>
            <w:r w:rsidRPr="00EC3C63">
              <w:rPr>
                <w:szCs w:val="17"/>
                <w:lang w:val="fr-CH"/>
              </w:rPr>
              <w:t>oui</w:t>
            </w:r>
            <w:proofErr w:type="gramEnd"/>
          </w:p>
        </w:tc>
      </w:tr>
      <w:tr w:rsidR="003F2294" w14:paraId="5122925C" w14:textId="77777777" w:rsidTr="003A403F">
        <w:trPr>
          <w:trHeight w:val="283"/>
        </w:trPr>
        <w:tc>
          <w:tcPr>
            <w:tcW w:w="2550" w:type="dxa"/>
            <w:tcBorders>
              <w:bottom w:val="single" w:sz="2" w:space="0" w:color="DFE3E5" w:themeColor="text2" w:themeTint="33"/>
            </w:tcBorders>
            <w:vAlign w:val="center"/>
          </w:tcPr>
          <w:p w14:paraId="501EBAFF" w14:textId="77777777" w:rsidR="000D4E20" w:rsidRPr="00EC3C63" w:rsidRDefault="000D4E20" w:rsidP="003A403F">
            <w:pPr>
              <w:pStyle w:val="FormularBezeichnungstext"/>
              <w:spacing w:line="10" w:lineRule="atLeast"/>
              <w:rPr>
                <w:lang w:val="fr-CH"/>
              </w:rPr>
            </w:pPr>
            <w:r w:rsidRPr="00EC3C63">
              <w:rPr>
                <w:lang w:val="fr-CH"/>
              </w:rPr>
              <w:t>Prénom</w:t>
            </w:r>
          </w:p>
        </w:tc>
        <w:sdt>
          <w:sdtPr>
            <w:rPr>
              <w:lang w:val="fr-CH"/>
            </w:rPr>
            <w:id w:val="-1634702552"/>
            <w:placeholder>
              <w:docPart w:val="62875540FCA1483494855D1D849340D8"/>
            </w:placeholder>
            <w:showingPlcHdr/>
          </w:sdtPr>
          <w:sdtEndPr/>
          <w:sdtContent>
            <w:tc>
              <w:tcPr>
                <w:tcW w:w="6239" w:type="dxa"/>
                <w:gridSpan w:val="7"/>
                <w:tcBorders>
                  <w:bottom w:val="single" w:sz="2" w:space="0" w:color="DFE3E5" w:themeColor="text2" w:themeTint="33"/>
                </w:tcBorders>
                <w:vAlign w:val="center"/>
              </w:tcPr>
              <w:p w14:paraId="45F8B1C3" w14:textId="77777777" w:rsidR="000D4E20" w:rsidRPr="00EC3C63" w:rsidRDefault="000D4E20" w:rsidP="003A403F">
                <w:pPr>
                  <w:pStyle w:val="FormularEingabetext"/>
                  <w:spacing w:line="10" w:lineRule="atLeast"/>
                  <w:rPr>
                    <w:lang w:val="fr-CH"/>
                  </w:rPr>
                </w:pPr>
                <w:r w:rsidRPr="00EC3C63">
                  <w:rPr>
                    <w:rStyle w:val="Platzhaltertext"/>
                    <w:lang w:val="fr-CH"/>
                  </w:rPr>
                  <w:t>Texte</w:t>
                </w:r>
              </w:p>
            </w:tc>
          </w:sdtContent>
        </w:sdt>
        <w:tc>
          <w:tcPr>
            <w:tcW w:w="1189" w:type="dxa"/>
            <w:tcBorders>
              <w:bottom w:val="single" w:sz="2" w:space="0" w:color="DFE3E5" w:themeColor="text2" w:themeTint="33"/>
            </w:tcBorders>
            <w:vAlign w:val="center"/>
          </w:tcPr>
          <w:p w14:paraId="70C8599B" w14:textId="77777777" w:rsidR="000D4E20" w:rsidRPr="00EC3C63" w:rsidRDefault="000D4E20" w:rsidP="003A403F">
            <w:pPr>
              <w:pStyle w:val="FormularBezeichnungstext"/>
              <w:spacing w:line="10" w:lineRule="atLeast"/>
              <w:jc w:val="center"/>
              <w:rPr>
                <w:szCs w:val="17"/>
                <w:lang w:val="fr-CH"/>
              </w:rPr>
            </w:pPr>
            <w:proofErr w:type="gramStart"/>
            <w:r w:rsidRPr="00EC3C63">
              <w:rPr>
                <w:szCs w:val="17"/>
                <w:lang w:val="fr-CH"/>
              </w:rPr>
              <w:t>oui</w:t>
            </w:r>
            <w:proofErr w:type="gramEnd"/>
          </w:p>
        </w:tc>
      </w:tr>
      <w:tr w:rsidR="003F2294" w14:paraId="3E5575DF" w14:textId="77777777" w:rsidTr="003A403F">
        <w:trPr>
          <w:trHeight w:val="283"/>
        </w:trPr>
        <w:tc>
          <w:tcPr>
            <w:tcW w:w="2550" w:type="dxa"/>
            <w:tcBorders>
              <w:bottom w:val="nil"/>
            </w:tcBorders>
            <w:vAlign w:val="center"/>
          </w:tcPr>
          <w:p w14:paraId="3655A16C" w14:textId="77777777" w:rsidR="000D4E20" w:rsidRPr="00EC3C63" w:rsidRDefault="000D4E20" w:rsidP="003A403F">
            <w:pPr>
              <w:pStyle w:val="FormularBezeichnungstext"/>
              <w:spacing w:line="10" w:lineRule="atLeast"/>
              <w:rPr>
                <w:lang w:val="fr-CH"/>
              </w:rPr>
            </w:pPr>
            <w:r w:rsidRPr="00EC3C63">
              <w:rPr>
                <w:lang w:val="fr-CH"/>
              </w:rPr>
              <w:t xml:space="preserve">Adresse de domicile </w:t>
            </w:r>
            <w:r w:rsidRPr="00EC3C63">
              <w:rPr>
                <w:lang w:val="fr-CH"/>
              </w:rPr>
              <w:br/>
              <w:t>(déterminante pour l’indemnité de déplacement)</w:t>
            </w:r>
          </w:p>
        </w:tc>
        <w:sdt>
          <w:sdtPr>
            <w:rPr>
              <w:lang w:val="fr-CH"/>
            </w:rPr>
            <w:id w:val="-1425491495"/>
            <w:placeholder>
              <w:docPart w:val="D0E9260B12DE4F3A8AB8227D59B8816F"/>
            </w:placeholder>
            <w:showingPlcHdr/>
          </w:sdtPr>
          <w:sdtEndPr/>
          <w:sdtContent>
            <w:tc>
              <w:tcPr>
                <w:tcW w:w="6239" w:type="dxa"/>
                <w:gridSpan w:val="7"/>
                <w:tcBorders>
                  <w:bottom w:val="nil"/>
                </w:tcBorders>
                <w:vAlign w:val="center"/>
              </w:tcPr>
              <w:p w14:paraId="0E1E8973" w14:textId="77777777" w:rsidR="000D4E20" w:rsidRPr="00EC3C63" w:rsidRDefault="000D4E20" w:rsidP="003A403F">
                <w:pPr>
                  <w:pStyle w:val="FormularEingabetext"/>
                  <w:spacing w:line="10" w:lineRule="atLeast"/>
                  <w:rPr>
                    <w:lang w:val="fr-CH"/>
                  </w:rPr>
                </w:pPr>
                <w:r w:rsidRPr="00EC3C63">
                  <w:rPr>
                    <w:rStyle w:val="Platzhaltertext"/>
                    <w:lang w:val="fr-CH"/>
                  </w:rPr>
                  <w:t>Texte</w:t>
                </w:r>
              </w:p>
            </w:tc>
          </w:sdtContent>
        </w:sdt>
        <w:sdt>
          <w:sdtPr>
            <w:rPr>
              <w:szCs w:val="17"/>
              <w:lang w:val="de-CH"/>
            </w:rPr>
            <w:id w:val="-1049679827"/>
            <w:placeholder>
              <w:docPart w:val="B7EC8B224A1A4C4BAEAB459E2757B9D7"/>
            </w:placeholder>
            <w:dropDownList>
              <w:listItem w:displayText="Choisier" w:value="Choisier"/>
              <w:listItem w:displayText="oui" w:value="oui"/>
              <w:listItem w:displayText="non" w:value="non"/>
            </w:dropDownList>
          </w:sdtPr>
          <w:sdtEndPr/>
          <w:sdtContent>
            <w:tc>
              <w:tcPr>
                <w:tcW w:w="1189" w:type="dxa"/>
                <w:vMerge w:val="restart"/>
                <w:vAlign w:val="center"/>
              </w:tcPr>
              <w:p w14:paraId="448BB2C1" w14:textId="77777777" w:rsidR="000D4E20" w:rsidRPr="00EC3C63" w:rsidRDefault="000D4E20" w:rsidP="003A403F">
                <w:pPr>
                  <w:pStyle w:val="FormularBezeichnungstext"/>
                  <w:spacing w:line="10" w:lineRule="atLeast"/>
                  <w:jc w:val="center"/>
                  <w:rPr>
                    <w:szCs w:val="17"/>
                    <w:lang w:val="fr-CH"/>
                  </w:rPr>
                </w:pPr>
                <w:r>
                  <w:rPr>
                    <w:szCs w:val="17"/>
                    <w:lang w:val="de-CH"/>
                  </w:rPr>
                  <w:t>Choisier</w:t>
                </w:r>
              </w:p>
            </w:tc>
          </w:sdtContent>
        </w:sdt>
      </w:tr>
      <w:tr w:rsidR="003F2294" w14:paraId="4842570D" w14:textId="77777777" w:rsidTr="003A403F">
        <w:trPr>
          <w:trHeight w:val="283"/>
        </w:trPr>
        <w:tc>
          <w:tcPr>
            <w:tcW w:w="2550" w:type="dxa"/>
            <w:tcBorders>
              <w:top w:val="nil"/>
              <w:bottom w:val="single" w:sz="2" w:space="0" w:color="DFE3E5" w:themeColor="text2" w:themeTint="33"/>
            </w:tcBorders>
            <w:tcMar>
              <w:top w:w="68" w:type="dxa"/>
            </w:tcMar>
            <w:vAlign w:val="center"/>
          </w:tcPr>
          <w:p w14:paraId="6F97CB18" w14:textId="77777777" w:rsidR="000D4E20" w:rsidRPr="00EC3C63" w:rsidRDefault="000D4E20" w:rsidP="003A403F">
            <w:pPr>
              <w:pStyle w:val="FormularBezeichnungstext"/>
              <w:spacing w:line="10" w:lineRule="atLeast"/>
              <w:rPr>
                <w:lang w:val="fr-CH"/>
              </w:rPr>
            </w:pPr>
            <w:r w:rsidRPr="00EC3C63">
              <w:rPr>
                <w:lang w:val="fr-CH"/>
              </w:rPr>
              <w:t>NPA / localité</w:t>
            </w:r>
          </w:p>
        </w:tc>
        <w:sdt>
          <w:sdtPr>
            <w:rPr>
              <w:lang w:val="fr-CH"/>
            </w:rPr>
            <w:id w:val="-1487075207"/>
            <w:placeholder>
              <w:docPart w:val="968F981194B24C27B09ACBEA93DFFB47"/>
            </w:placeholder>
            <w:showingPlcHdr/>
          </w:sdtPr>
          <w:sdtEndPr/>
          <w:sdtContent>
            <w:tc>
              <w:tcPr>
                <w:tcW w:w="6239" w:type="dxa"/>
                <w:gridSpan w:val="7"/>
                <w:tcBorders>
                  <w:top w:val="nil"/>
                  <w:bottom w:val="single" w:sz="2" w:space="0" w:color="DFE3E5" w:themeColor="text2" w:themeTint="33"/>
                </w:tcBorders>
                <w:tcMar>
                  <w:top w:w="68" w:type="dxa"/>
                </w:tcMar>
                <w:vAlign w:val="center"/>
              </w:tcPr>
              <w:p w14:paraId="2D5744D1" w14:textId="77777777" w:rsidR="000D4E20" w:rsidRPr="00EC3C63" w:rsidRDefault="000D4E20" w:rsidP="003A403F">
                <w:pPr>
                  <w:pStyle w:val="FormularEingabetext"/>
                  <w:spacing w:line="10" w:lineRule="atLeast"/>
                  <w:rPr>
                    <w:lang w:val="fr-CH"/>
                  </w:rPr>
                </w:pPr>
                <w:r w:rsidRPr="00EC3C63">
                  <w:rPr>
                    <w:rStyle w:val="Platzhaltertext"/>
                    <w:lang w:val="fr-CH"/>
                  </w:rPr>
                  <w:t>Texte</w:t>
                </w:r>
              </w:p>
            </w:tc>
          </w:sdtContent>
        </w:sdt>
        <w:tc>
          <w:tcPr>
            <w:tcW w:w="1189" w:type="dxa"/>
            <w:vMerge/>
            <w:tcBorders>
              <w:bottom w:val="single" w:sz="2" w:space="0" w:color="DFE3E5" w:themeColor="text2" w:themeTint="33"/>
            </w:tcBorders>
            <w:tcMar>
              <w:top w:w="68" w:type="dxa"/>
            </w:tcMar>
            <w:vAlign w:val="center"/>
          </w:tcPr>
          <w:p w14:paraId="07F7CB63" w14:textId="77777777" w:rsidR="000D4E20" w:rsidRPr="00EC3C63" w:rsidRDefault="000D4E20" w:rsidP="003A403F">
            <w:pPr>
              <w:pStyle w:val="FormularBezeichnungstext"/>
              <w:spacing w:line="10" w:lineRule="atLeast"/>
              <w:jc w:val="center"/>
              <w:rPr>
                <w:szCs w:val="17"/>
                <w:lang w:val="fr-CH"/>
              </w:rPr>
            </w:pPr>
          </w:p>
        </w:tc>
      </w:tr>
      <w:tr w:rsidR="003F2294" w14:paraId="34BAF6E8" w14:textId="77777777" w:rsidTr="003A403F">
        <w:trPr>
          <w:trHeight w:val="283"/>
        </w:trPr>
        <w:tc>
          <w:tcPr>
            <w:tcW w:w="2550" w:type="dxa"/>
            <w:tcBorders>
              <w:bottom w:val="nil"/>
            </w:tcBorders>
            <w:vAlign w:val="center"/>
          </w:tcPr>
          <w:p w14:paraId="34126F81" w14:textId="77777777" w:rsidR="000D4E20" w:rsidRPr="00EC3C63" w:rsidRDefault="000D4E20" w:rsidP="003A403F">
            <w:pPr>
              <w:pStyle w:val="FormularBezeichnungstext"/>
              <w:spacing w:line="10" w:lineRule="atLeast"/>
              <w:rPr>
                <w:lang w:val="fr-CH"/>
              </w:rPr>
            </w:pPr>
            <w:r w:rsidRPr="00EC3C63">
              <w:rPr>
                <w:lang w:val="fr-CH"/>
              </w:rPr>
              <w:t xml:space="preserve">Adresse postale </w:t>
            </w:r>
            <w:r w:rsidRPr="00EC3C63">
              <w:rPr>
                <w:lang w:val="fr-CH"/>
              </w:rPr>
              <w:br/>
              <w:t>(si elle diffère de l’adresse de domicile)</w:t>
            </w:r>
          </w:p>
        </w:tc>
        <w:sdt>
          <w:sdtPr>
            <w:rPr>
              <w:lang w:val="fr-CH"/>
            </w:rPr>
            <w:id w:val="-135104299"/>
            <w:placeholder>
              <w:docPart w:val="1E59DAFEB8124D3D8A7AC5736D1CE8BA"/>
            </w:placeholder>
            <w:showingPlcHdr/>
          </w:sdtPr>
          <w:sdtEndPr/>
          <w:sdtContent>
            <w:tc>
              <w:tcPr>
                <w:tcW w:w="6239" w:type="dxa"/>
                <w:gridSpan w:val="7"/>
                <w:tcBorders>
                  <w:bottom w:val="nil"/>
                </w:tcBorders>
                <w:vAlign w:val="center"/>
              </w:tcPr>
              <w:p w14:paraId="424C8347" w14:textId="77777777" w:rsidR="000D4E20" w:rsidRPr="00EC3C63" w:rsidRDefault="000D4E20" w:rsidP="003A403F">
                <w:pPr>
                  <w:pStyle w:val="FormularEingabetext"/>
                  <w:spacing w:line="10" w:lineRule="atLeast"/>
                  <w:rPr>
                    <w:lang w:val="fr-CH"/>
                  </w:rPr>
                </w:pPr>
                <w:r w:rsidRPr="00EC3C63">
                  <w:rPr>
                    <w:rStyle w:val="Platzhaltertext"/>
                    <w:lang w:val="fr-CH"/>
                  </w:rPr>
                  <w:t>Texte</w:t>
                </w:r>
              </w:p>
            </w:tc>
          </w:sdtContent>
        </w:sdt>
        <w:sdt>
          <w:sdtPr>
            <w:rPr>
              <w:szCs w:val="17"/>
              <w:lang w:val="de-CH"/>
            </w:rPr>
            <w:id w:val="316081859"/>
            <w:placeholder>
              <w:docPart w:val="180E77D1E058404EAC9A3405468B4D69"/>
            </w:placeholder>
            <w:dropDownList>
              <w:listItem w:displayText="Choisier" w:value="Choisier"/>
              <w:listItem w:displayText="oui" w:value="oui"/>
              <w:listItem w:displayText="non" w:value="non"/>
            </w:dropDownList>
          </w:sdtPr>
          <w:sdtEndPr/>
          <w:sdtContent>
            <w:tc>
              <w:tcPr>
                <w:tcW w:w="1189" w:type="dxa"/>
                <w:vMerge w:val="restart"/>
                <w:vAlign w:val="center"/>
              </w:tcPr>
              <w:p w14:paraId="0C55055A" w14:textId="77777777" w:rsidR="000D4E20" w:rsidRPr="00EC3C63" w:rsidRDefault="000D4E20" w:rsidP="003A403F">
                <w:pPr>
                  <w:pStyle w:val="FormularBezeichnungstext"/>
                  <w:spacing w:line="10" w:lineRule="atLeast"/>
                  <w:jc w:val="center"/>
                  <w:rPr>
                    <w:szCs w:val="17"/>
                    <w:lang w:val="fr-CH"/>
                  </w:rPr>
                </w:pPr>
                <w:r>
                  <w:rPr>
                    <w:szCs w:val="17"/>
                    <w:lang w:val="de-CH"/>
                  </w:rPr>
                  <w:t>Choisier</w:t>
                </w:r>
              </w:p>
            </w:tc>
          </w:sdtContent>
        </w:sdt>
      </w:tr>
      <w:tr w:rsidR="003F2294" w14:paraId="39E5B611" w14:textId="77777777" w:rsidTr="003A403F">
        <w:trPr>
          <w:trHeight w:val="283"/>
        </w:trPr>
        <w:tc>
          <w:tcPr>
            <w:tcW w:w="2550" w:type="dxa"/>
            <w:tcBorders>
              <w:top w:val="nil"/>
            </w:tcBorders>
            <w:tcMar>
              <w:top w:w="68" w:type="dxa"/>
            </w:tcMar>
            <w:vAlign w:val="center"/>
          </w:tcPr>
          <w:p w14:paraId="039EF861" w14:textId="77777777" w:rsidR="000D4E20" w:rsidRPr="002C3E11" w:rsidRDefault="000D4E20" w:rsidP="003A403F">
            <w:pPr>
              <w:pStyle w:val="FormularBezeichnungstext"/>
              <w:spacing w:line="10" w:lineRule="atLeast"/>
              <w:rPr>
                <w:lang w:val="fr-CH"/>
              </w:rPr>
            </w:pPr>
            <w:r w:rsidRPr="002C3E11">
              <w:rPr>
                <w:lang w:val="fr-CH"/>
              </w:rPr>
              <w:t>NPA / localité</w:t>
            </w:r>
          </w:p>
        </w:tc>
        <w:sdt>
          <w:sdtPr>
            <w:rPr>
              <w:lang w:val="fr-CH"/>
            </w:rPr>
            <w:id w:val="-1719113526"/>
            <w:placeholder>
              <w:docPart w:val="6768E115056F4E2BA22E2F15ADF92D00"/>
            </w:placeholder>
            <w:showingPlcHdr/>
          </w:sdtPr>
          <w:sdtEndPr/>
          <w:sdtContent>
            <w:tc>
              <w:tcPr>
                <w:tcW w:w="6239" w:type="dxa"/>
                <w:gridSpan w:val="7"/>
                <w:tcBorders>
                  <w:top w:val="nil"/>
                </w:tcBorders>
                <w:tcMar>
                  <w:top w:w="68" w:type="dxa"/>
                </w:tcMar>
                <w:vAlign w:val="center"/>
              </w:tcPr>
              <w:p w14:paraId="04AB4967" w14:textId="77777777" w:rsidR="000D4E20" w:rsidRPr="002C3E11" w:rsidRDefault="000D4E20" w:rsidP="003A403F">
                <w:pPr>
                  <w:pStyle w:val="FormularEingabetext"/>
                  <w:spacing w:line="10" w:lineRule="atLeast"/>
                  <w:rPr>
                    <w:lang w:val="fr-CH"/>
                  </w:rPr>
                </w:pPr>
                <w:r w:rsidRPr="002C3E11">
                  <w:rPr>
                    <w:rStyle w:val="Platzhaltertext"/>
                    <w:color w:val="auto"/>
                    <w:lang w:val="fr-CH"/>
                  </w:rPr>
                  <w:t>Texte</w:t>
                </w:r>
              </w:p>
            </w:tc>
          </w:sdtContent>
        </w:sdt>
        <w:tc>
          <w:tcPr>
            <w:tcW w:w="1189" w:type="dxa"/>
            <w:vMerge/>
            <w:tcMar>
              <w:top w:w="68" w:type="dxa"/>
            </w:tcMar>
            <w:vAlign w:val="center"/>
          </w:tcPr>
          <w:p w14:paraId="3A2BB5AE" w14:textId="77777777" w:rsidR="000D4E20" w:rsidRPr="002C3E11" w:rsidRDefault="000D4E20" w:rsidP="003A403F">
            <w:pPr>
              <w:pStyle w:val="FormularBezeichnungstext"/>
              <w:spacing w:line="10" w:lineRule="atLeast"/>
              <w:jc w:val="center"/>
              <w:rPr>
                <w:szCs w:val="17"/>
                <w:lang w:val="fr-CH"/>
              </w:rPr>
            </w:pPr>
          </w:p>
        </w:tc>
      </w:tr>
      <w:tr w:rsidR="003F2294" w14:paraId="1338A6CC" w14:textId="77777777" w:rsidTr="003A403F">
        <w:trPr>
          <w:trHeight w:val="283"/>
        </w:trPr>
        <w:tc>
          <w:tcPr>
            <w:tcW w:w="2550" w:type="dxa"/>
            <w:vAlign w:val="center"/>
          </w:tcPr>
          <w:p w14:paraId="3C868C8F" w14:textId="77777777" w:rsidR="000D4E20" w:rsidRPr="002C3E11" w:rsidRDefault="000D4E20" w:rsidP="003A403F">
            <w:pPr>
              <w:pStyle w:val="FormularBezeichnungstext"/>
              <w:spacing w:line="10" w:lineRule="atLeast"/>
              <w:rPr>
                <w:lang w:val="fr-CH"/>
              </w:rPr>
            </w:pPr>
            <w:r w:rsidRPr="002C3E11">
              <w:rPr>
                <w:lang w:val="fr-CH"/>
              </w:rPr>
              <w:t>Date de naissance</w:t>
            </w:r>
          </w:p>
        </w:tc>
        <w:sdt>
          <w:sdtPr>
            <w:rPr>
              <w:lang w:val="fr-CH"/>
            </w:rPr>
            <w:id w:val="74405531"/>
            <w:placeholder>
              <w:docPart w:val="3A9BC101BA7E48089FDAE2D37DA01AF0"/>
            </w:placeholder>
            <w:showingPlcHdr/>
          </w:sdtPr>
          <w:sdtEndPr/>
          <w:sdtContent>
            <w:tc>
              <w:tcPr>
                <w:tcW w:w="6239" w:type="dxa"/>
                <w:gridSpan w:val="7"/>
                <w:vAlign w:val="center"/>
              </w:tcPr>
              <w:p w14:paraId="10CB1063" w14:textId="77777777" w:rsidR="000D4E20" w:rsidRPr="002C3E11" w:rsidRDefault="000D4E20" w:rsidP="003A403F">
                <w:pPr>
                  <w:pStyle w:val="FormularEingabetext"/>
                  <w:spacing w:line="10" w:lineRule="atLeast"/>
                  <w:rPr>
                    <w:lang w:val="fr-CH"/>
                  </w:rPr>
                </w:pPr>
                <w:r w:rsidRPr="002C3E11">
                  <w:rPr>
                    <w:rStyle w:val="Platzhaltertext"/>
                    <w:color w:val="auto"/>
                    <w:lang w:val="fr-CH"/>
                  </w:rPr>
                  <w:t>Date (jj.mm.aaaa)</w:t>
                </w:r>
              </w:p>
            </w:tc>
          </w:sdtContent>
        </w:sdt>
        <w:tc>
          <w:tcPr>
            <w:tcW w:w="1189" w:type="dxa"/>
            <w:vAlign w:val="center"/>
          </w:tcPr>
          <w:p w14:paraId="59404F8D" w14:textId="77777777" w:rsidR="000D4E20" w:rsidRPr="002C3E11" w:rsidRDefault="000D4E20" w:rsidP="003A403F">
            <w:pPr>
              <w:pStyle w:val="FormularBezeichnungstext"/>
              <w:spacing w:line="10" w:lineRule="atLeast"/>
              <w:jc w:val="center"/>
              <w:rPr>
                <w:szCs w:val="17"/>
                <w:lang w:val="fr-CH"/>
              </w:rPr>
            </w:pPr>
            <w:proofErr w:type="gramStart"/>
            <w:r w:rsidRPr="002C3E11">
              <w:rPr>
                <w:szCs w:val="17"/>
                <w:lang w:val="fr-CH"/>
              </w:rPr>
              <w:t>oui</w:t>
            </w:r>
            <w:proofErr w:type="gramEnd"/>
          </w:p>
        </w:tc>
      </w:tr>
      <w:tr w:rsidR="003F2294" w14:paraId="2541F892" w14:textId="77777777" w:rsidTr="003A403F">
        <w:trPr>
          <w:trHeight w:val="283"/>
        </w:trPr>
        <w:tc>
          <w:tcPr>
            <w:tcW w:w="2550" w:type="dxa"/>
            <w:vAlign w:val="center"/>
          </w:tcPr>
          <w:p w14:paraId="7F639A07" w14:textId="77777777" w:rsidR="000D4E20" w:rsidRPr="002C3E11" w:rsidRDefault="000D4E20" w:rsidP="003A403F">
            <w:pPr>
              <w:pStyle w:val="FormularBezeichnungstext"/>
              <w:spacing w:line="10" w:lineRule="atLeast"/>
              <w:rPr>
                <w:lang w:val="fr-CH"/>
              </w:rPr>
            </w:pPr>
            <w:r w:rsidRPr="002C3E11">
              <w:rPr>
                <w:lang w:val="fr-CH"/>
              </w:rPr>
              <w:t>État civil</w:t>
            </w:r>
          </w:p>
        </w:tc>
        <w:sdt>
          <w:sdtPr>
            <w:rPr>
              <w:lang w:val="fr-CH"/>
            </w:rPr>
            <w:id w:val="338810758"/>
            <w:placeholder>
              <w:docPart w:val="25D15A4875D3479DB45C0384C103D365"/>
            </w:placeholder>
            <w:showingPlcHdr/>
          </w:sdtPr>
          <w:sdtEndPr/>
          <w:sdtContent>
            <w:tc>
              <w:tcPr>
                <w:tcW w:w="2553" w:type="dxa"/>
                <w:gridSpan w:val="3"/>
                <w:vAlign w:val="center"/>
              </w:tcPr>
              <w:p w14:paraId="2B18E80B" w14:textId="77777777" w:rsidR="000D4E20" w:rsidRPr="002C3E11" w:rsidRDefault="000D4E20" w:rsidP="003A403F">
                <w:pPr>
                  <w:pStyle w:val="FormularEingabetext"/>
                  <w:spacing w:line="10" w:lineRule="atLeast"/>
                  <w:rPr>
                    <w:lang w:val="fr-CH"/>
                  </w:rPr>
                </w:pPr>
                <w:r w:rsidRPr="002C3E11">
                  <w:rPr>
                    <w:rStyle w:val="Platzhaltertext"/>
                    <w:color w:val="auto"/>
                    <w:lang w:val="fr-CH"/>
                  </w:rPr>
                  <w:t>Texte</w:t>
                </w:r>
              </w:p>
            </w:tc>
          </w:sdtContent>
        </w:sdt>
        <w:tc>
          <w:tcPr>
            <w:tcW w:w="1560" w:type="dxa"/>
            <w:gridSpan w:val="2"/>
            <w:vAlign w:val="center"/>
          </w:tcPr>
          <w:p w14:paraId="758ABE3E" w14:textId="77777777" w:rsidR="000D4E20" w:rsidRPr="002C3E11" w:rsidRDefault="000D4E20" w:rsidP="003A403F">
            <w:pPr>
              <w:pStyle w:val="FormularBezeichnungstext"/>
              <w:spacing w:line="10" w:lineRule="atLeast"/>
              <w:rPr>
                <w:lang w:val="fr-CH"/>
              </w:rPr>
            </w:pPr>
            <w:r w:rsidRPr="002C3E11">
              <w:rPr>
                <w:lang w:val="fr-CH"/>
              </w:rPr>
              <w:t>État civil depuis le :</w:t>
            </w:r>
          </w:p>
        </w:tc>
        <w:sdt>
          <w:sdtPr>
            <w:rPr>
              <w:lang w:val="fr-CH"/>
            </w:rPr>
            <w:id w:val="-529953121"/>
            <w:placeholder>
              <w:docPart w:val="2F8C905CFAB84083BC329989DC052EE0"/>
            </w:placeholder>
            <w:showingPlcHdr/>
          </w:sdtPr>
          <w:sdtEndPr/>
          <w:sdtContent>
            <w:tc>
              <w:tcPr>
                <w:tcW w:w="2126" w:type="dxa"/>
                <w:gridSpan w:val="2"/>
                <w:vAlign w:val="center"/>
              </w:tcPr>
              <w:p w14:paraId="66B13EF7" w14:textId="77777777" w:rsidR="000D4E20" w:rsidRPr="002C3E11" w:rsidRDefault="000D4E20" w:rsidP="003A403F">
                <w:pPr>
                  <w:pStyle w:val="FormularEingabetext"/>
                  <w:spacing w:line="10" w:lineRule="atLeast"/>
                  <w:rPr>
                    <w:lang w:val="fr-CH"/>
                  </w:rPr>
                </w:pPr>
                <w:r w:rsidRPr="002C3E11">
                  <w:rPr>
                    <w:rStyle w:val="Platzhaltertext"/>
                    <w:color w:val="auto"/>
                    <w:lang w:val="fr-CH"/>
                  </w:rPr>
                  <w:t>Date (jj.mm.aaaa)</w:t>
                </w:r>
              </w:p>
            </w:tc>
          </w:sdtContent>
        </w:sdt>
        <w:tc>
          <w:tcPr>
            <w:tcW w:w="1189" w:type="dxa"/>
            <w:vAlign w:val="center"/>
          </w:tcPr>
          <w:p w14:paraId="38C9800B" w14:textId="77777777" w:rsidR="000D4E20" w:rsidRPr="002C3E11" w:rsidRDefault="000D4E20" w:rsidP="003A403F">
            <w:pPr>
              <w:pStyle w:val="FormularBezeichnungstext"/>
              <w:spacing w:line="10" w:lineRule="atLeast"/>
              <w:jc w:val="center"/>
              <w:rPr>
                <w:szCs w:val="17"/>
                <w:lang w:val="fr-CH"/>
              </w:rPr>
            </w:pPr>
            <w:proofErr w:type="gramStart"/>
            <w:r w:rsidRPr="002C3E11">
              <w:rPr>
                <w:szCs w:val="17"/>
                <w:lang w:val="fr-CH"/>
              </w:rPr>
              <w:t>non</w:t>
            </w:r>
            <w:proofErr w:type="gramEnd"/>
          </w:p>
        </w:tc>
      </w:tr>
      <w:tr w:rsidR="003F2294" w14:paraId="0BF3AB9F" w14:textId="77777777" w:rsidTr="003A403F">
        <w:tblPrEx>
          <w:tblCellMar>
            <w:bottom w:w="68" w:type="dxa"/>
          </w:tblCellMar>
        </w:tblPrEx>
        <w:trPr>
          <w:trHeight w:val="283"/>
        </w:trPr>
        <w:tc>
          <w:tcPr>
            <w:tcW w:w="2550" w:type="dxa"/>
            <w:vAlign w:val="center"/>
          </w:tcPr>
          <w:p w14:paraId="6EE9B2F5" w14:textId="77777777" w:rsidR="000D4E20" w:rsidRPr="002C3E11" w:rsidRDefault="000D4E20" w:rsidP="003A403F">
            <w:pPr>
              <w:pStyle w:val="FormularBezeichnungstext"/>
              <w:spacing w:line="10" w:lineRule="atLeast"/>
              <w:rPr>
                <w:lang w:val="fr-CH"/>
              </w:rPr>
            </w:pPr>
            <w:r w:rsidRPr="002C3E11">
              <w:rPr>
                <w:lang w:val="fr-CH"/>
              </w:rPr>
              <w:t>Profession / Formation (indiquer l’employeuse ou l’employeur au point A ci-dessous)</w:t>
            </w:r>
          </w:p>
        </w:tc>
        <w:sdt>
          <w:sdtPr>
            <w:id w:val="-1970889166"/>
            <w:placeholder>
              <w:docPart w:val="3C24839F758547F2B08BC3AD329D18EB"/>
            </w:placeholder>
            <w:showingPlcHdr/>
          </w:sdtPr>
          <w:sdtEndPr/>
          <w:sdtContent>
            <w:tc>
              <w:tcPr>
                <w:tcW w:w="6239" w:type="dxa"/>
                <w:gridSpan w:val="7"/>
                <w:vAlign w:val="center"/>
              </w:tcPr>
              <w:p w14:paraId="16834A81" w14:textId="77777777" w:rsidR="000D4E20" w:rsidRPr="002C3E11" w:rsidRDefault="000D4E20" w:rsidP="003A403F">
                <w:pPr>
                  <w:pStyle w:val="FormularEingabetext"/>
                  <w:spacing w:line="10" w:lineRule="atLeast"/>
                  <w:rPr>
                    <w:sz w:val="20"/>
                  </w:rPr>
                </w:pPr>
                <w:r w:rsidRPr="002C3E11">
                  <w:rPr>
                    <w:rStyle w:val="Platzhaltertext"/>
                    <w:color w:val="auto"/>
                  </w:rPr>
                  <w:t>Text</w:t>
                </w:r>
              </w:p>
            </w:tc>
          </w:sdtContent>
        </w:sdt>
        <w:tc>
          <w:tcPr>
            <w:tcW w:w="1189" w:type="dxa"/>
            <w:vAlign w:val="center"/>
          </w:tcPr>
          <w:p w14:paraId="45CE071D" w14:textId="77777777" w:rsidR="000D4E20" w:rsidRPr="002C3E11" w:rsidRDefault="000D4E20" w:rsidP="003A403F">
            <w:pPr>
              <w:pStyle w:val="FormularBezeichnungstext"/>
              <w:spacing w:line="10" w:lineRule="atLeast"/>
              <w:jc w:val="center"/>
              <w:rPr>
                <w:szCs w:val="17"/>
                <w:lang w:val="de-CH"/>
              </w:rPr>
            </w:pPr>
            <w:r w:rsidRPr="002C3E11">
              <w:rPr>
                <w:szCs w:val="17"/>
              </w:rPr>
              <w:t>ja</w:t>
            </w:r>
          </w:p>
        </w:tc>
      </w:tr>
      <w:tr w:rsidR="003F2294" w14:paraId="2C9C279F" w14:textId="77777777" w:rsidTr="003A403F">
        <w:trPr>
          <w:trHeight w:val="283"/>
        </w:trPr>
        <w:tc>
          <w:tcPr>
            <w:tcW w:w="2550" w:type="dxa"/>
            <w:vAlign w:val="center"/>
          </w:tcPr>
          <w:p w14:paraId="1E0B9C33" w14:textId="77777777" w:rsidR="000D4E20" w:rsidRPr="002C3E11" w:rsidRDefault="000D4E20" w:rsidP="003A403F">
            <w:pPr>
              <w:pStyle w:val="FormularBezeichnungstext"/>
              <w:spacing w:line="10" w:lineRule="atLeast"/>
              <w:rPr>
                <w:lang w:val="fr-CH"/>
              </w:rPr>
            </w:pPr>
            <w:r w:rsidRPr="002C3E11">
              <w:rPr>
                <w:lang w:val="fr-CH"/>
              </w:rPr>
              <w:t>Parti</w:t>
            </w:r>
          </w:p>
        </w:tc>
        <w:sdt>
          <w:sdtPr>
            <w:rPr>
              <w:lang w:val="fr-CH"/>
            </w:rPr>
            <w:alias w:val="Parti"/>
            <w:tag w:val="Partei"/>
            <w:id w:val="540715917"/>
            <w:placeholder>
              <w:docPart w:val="77271F80BAC446F5B476DFD91D4484DF"/>
            </w:placeholder>
            <w:showingPlcHdr/>
            <w:dropDownList>
              <w:listItem w:displayText="UDC" w:value="UDC"/>
              <w:listItem w:displayText="PS" w:value="PS"/>
              <w:listItem w:displayText="PLR" w:value="PLR"/>
              <w:listItem w:displayText="Les Verts" w:value="Les Verts"/>
              <w:listItem w:displayText="Le Centre" w:value="Le Centre"/>
              <w:listItem w:displayText="PEV" w:value="PEV"/>
              <w:listItem w:displayText="pvl" w:value="pvl"/>
              <w:listItem w:displayText="UDF" w:value="UDF"/>
              <w:listItem w:displayText="PSA" w:value="PSA"/>
              <w:listItem w:displayText="LAVerte" w:value="LAVerte"/>
              <w:listItem w:displayText="VLL" w:value="VLL"/>
              <w:listItem w:displayText="Sans étiquette" w:value="Sans étiquette"/>
            </w:dropDownList>
          </w:sdtPr>
          <w:sdtEndPr/>
          <w:sdtContent>
            <w:tc>
              <w:tcPr>
                <w:tcW w:w="6239" w:type="dxa"/>
                <w:gridSpan w:val="7"/>
                <w:vAlign w:val="center"/>
              </w:tcPr>
              <w:p w14:paraId="3E741529" w14:textId="77777777" w:rsidR="000D4E20" w:rsidRPr="002C3E11" w:rsidRDefault="000D4E20" w:rsidP="003A403F">
                <w:pPr>
                  <w:pStyle w:val="FormularEingabetext"/>
                  <w:spacing w:line="10" w:lineRule="atLeast"/>
                  <w:rPr>
                    <w:lang w:val="fr-CH"/>
                  </w:rPr>
                </w:pPr>
                <w:r w:rsidRPr="002C3E11">
                  <w:rPr>
                    <w:rStyle w:val="Platzhaltertext"/>
                    <w:color w:val="auto"/>
                    <w:lang w:val="fr-CH"/>
                  </w:rPr>
                  <w:t>Choisir un élément.</w:t>
                </w:r>
              </w:p>
            </w:tc>
          </w:sdtContent>
        </w:sdt>
        <w:tc>
          <w:tcPr>
            <w:tcW w:w="1189" w:type="dxa"/>
            <w:vAlign w:val="center"/>
          </w:tcPr>
          <w:p w14:paraId="065CAE6C" w14:textId="77777777" w:rsidR="000D4E20" w:rsidRPr="002C3E11" w:rsidRDefault="000D4E20" w:rsidP="003A403F">
            <w:pPr>
              <w:pStyle w:val="FormularBezeichnungstext"/>
              <w:spacing w:line="10" w:lineRule="atLeast"/>
              <w:jc w:val="center"/>
              <w:rPr>
                <w:szCs w:val="17"/>
                <w:lang w:val="fr-CH"/>
              </w:rPr>
            </w:pPr>
            <w:proofErr w:type="gramStart"/>
            <w:r w:rsidRPr="002C3E11">
              <w:rPr>
                <w:szCs w:val="17"/>
                <w:lang w:val="fr-CH"/>
              </w:rPr>
              <w:t>oui</w:t>
            </w:r>
            <w:proofErr w:type="gramEnd"/>
          </w:p>
        </w:tc>
      </w:tr>
      <w:tr w:rsidR="003F2294" w14:paraId="027D1FB8" w14:textId="77777777" w:rsidTr="003A403F">
        <w:trPr>
          <w:trHeight w:val="283"/>
        </w:trPr>
        <w:tc>
          <w:tcPr>
            <w:tcW w:w="2550" w:type="dxa"/>
            <w:vAlign w:val="center"/>
          </w:tcPr>
          <w:p w14:paraId="7DA8D60D" w14:textId="77777777" w:rsidR="000D4E20" w:rsidRPr="002C3E11" w:rsidRDefault="000D4E20" w:rsidP="003A403F">
            <w:pPr>
              <w:pStyle w:val="FormularBezeichnungstext"/>
              <w:spacing w:line="10" w:lineRule="atLeast"/>
              <w:rPr>
                <w:lang w:val="fr-CH"/>
              </w:rPr>
            </w:pPr>
            <w:r w:rsidRPr="002C3E11">
              <w:rPr>
                <w:lang w:val="fr-CH"/>
              </w:rPr>
              <w:t>Cercle électoral</w:t>
            </w:r>
          </w:p>
        </w:tc>
        <w:sdt>
          <w:sdtPr>
            <w:rPr>
              <w:lang w:val="fr-CH"/>
            </w:rPr>
            <w:alias w:val="Circonscription"/>
            <w:tag w:val="Circonscription"/>
            <w:id w:val="-1190908218"/>
            <w:placeholder>
              <w:docPart w:val="25BE473D0FC443C4BEEDDE0A577CC7C1"/>
            </w:placeholder>
            <w:showingPlcHdr/>
            <w:dropDownList>
              <w:listItem w:value="Choisir un élément."/>
              <w:listItem w:displayText="Berne" w:value="Berne"/>
              <w:listItem w:displayText="Jura bernois" w:value="Jura bernois"/>
              <w:listItem w:displayText="Bienne-Seeland" w:value="Bienne-Seeland"/>
              <w:listItem w:displayText="Emmental" w:value="Emmental"/>
              <w:listItem w:displayText="Mittelland méridional" w:value="Mittelland méridional"/>
              <w:listItem w:displayText="Mittelland septentrional" w:value="Mittelland septentrional"/>
              <w:listItem w:displayText="Haute-Argovie" w:value="Haute-Argovie"/>
              <w:listItem w:displayText="Oberland" w:value="Oberland"/>
              <w:listItem w:displayText="Thoune" w:value="Thoune"/>
            </w:dropDownList>
          </w:sdtPr>
          <w:sdtEndPr/>
          <w:sdtContent>
            <w:tc>
              <w:tcPr>
                <w:tcW w:w="6239" w:type="dxa"/>
                <w:gridSpan w:val="7"/>
                <w:vAlign w:val="center"/>
              </w:tcPr>
              <w:p w14:paraId="5128A203" w14:textId="77777777" w:rsidR="000D4E20" w:rsidRPr="002C3E11" w:rsidRDefault="000D4E20" w:rsidP="003A403F">
                <w:pPr>
                  <w:pStyle w:val="FormularEingabetext"/>
                  <w:spacing w:line="10" w:lineRule="atLeast"/>
                  <w:rPr>
                    <w:lang w:val="fr-CH"/>
                  </w:rPr>
                </w:pPr>
                <w:r w:rsidRPr="002C3E11">
                  <w:rPr>
                    <w:rStyle w:val="Platzhaltertext"/>
                    <w:color w:val="auto"/>
                    <w:lang w:val="fr-CH"/>
                  </w:rPr>
                  <w:t>Choisir un élément.</w:t>
                </w:r>
              </w:p>
            </w:tc>
          </w:sdtContent>
        </w:sdt>
        <w:tc>
          <w:tcPr>
            <w:tcW w:w="1189" w:type="dxa"/>
            <w:vAlign w:val="center"/>
          </w:tcPr>
          <w:p w14:paraId="1EDC3F82" w14:textId="77777777" w:rsidR="000D4E20" w:rsidRPr="002C3E11" w:rsidRDefault="000D4E20" w:rsidP="003A403F">
            <w:pPr>
              <w:pStyle w:val="FormularBezeichnungstext"/>
              <w:spacing w:line="10" w:lineRule="atLeast"/>
              <w:jc w:val="center"/>
              <w:rPr>
                <w:szCs w:val="17"/>
                <w:lang w:val="fr-CH"/>
              </w:rPr>
            </w:pPr>
            <w:proofErr w:type="gramStart"/>
            <w:r w:rsidRPr="002C3E11">
              <w:rPr>
                <w:szCs w:val="17"/>
                <w:lang w:val="fr-CH"/>
              </w:rPr>
              <w:t>oui</w:t>
            </w:r>
            <w:proofErr w:type="gramEnd"/>
          </w:p>
        </w:tc>
      </w:tr>
      <w:tr w:rsidR="003F2294" w14:paraId="17B4DF1A" w14:textId="77777777" w:rsidTr="003A403F">
        <w:trPr>
          <w:trHeight w:val="283"/>
        </w:trPr>
        <w:tc>
          <w:tcPr>
            <w:tcW w:w="2550" w:type="dxa"/>
            <w:vAlign w:val="center"/>
          </w:tcPr>
          <w:p w14:paraId="15367FE2" w14:textId="77777777" w:rsidR="000D4E20" w:rsidRPr="002C3E11" w:rsidRDefault="000D4E20" w:rsidP="003A403F">
            <w:pPr>
              <w:pStyle w:val="FormularBezeichnungstext"/>
              <w:spacing w:line="10" w:lineRule="atLeast"/>
              <w:rPr>
                <w:lang w:val="fr-CH"/>
              </w:rPr>
            </w:pPr>
            <w:r w:rsidRPr="002C3E11">
              <w:rPr>
                <w:lang w:val="fr-CH"/>
              </w:rPr>
              <w:t>Déjà membre du Grand Conseil</w:t>
            </w:r>
          </w:p>
        </w:tc>
        <w:tc>
          <w:tcPr>
            <w:tcW w:w="1278" w:type="dxa"/>
            <w:vAlign w:val="center"/>
          </w:tcPr>
          <w:p w14:paraId="66D4B0C2" w14:textId="77777777" w:rsidR="000D4E20" w:rsidRPr="002C3E11" w:rsidRDefault="00DF41A5" w:rsidP="003A403F">
            <w:pPr>
              <w:pStyle w:val="FormularEingabetext"/>
              <w:spacing w:line="10" w:lineRule="atLeast"/>
              <w:rPr>
                <w:lang w:val="fr-CH"/>
              </w:rPr>
            </w:pPr>
            <w:sdt>
              <w:sdtPr>
                <w:rPr>
                  <w:sz w:val="17"/>
                  <w:szCs w:val="17"/>
                  <w:lang w:val="fr-CH"/>
                </w:rPr>
                <w:id w:val="1528371218"/>
                <w14:checkbox>
                  <w14:checked w14:val="0"/>
                  <w14:checkedState w14:val="2612" w14:font="MS Gothic"/>
                  <w14:uncheckedState w14:val="2610" w14:font="MS Gothic"/>
                </w14:checkbox>
              </w:sdtPr>
              <w:sdtEndPr/>
              <w:sdtContent>
                <w:r w:rsidR="000D4E20" w:rsidRPr="002C3E11">
                  <w:rPr>
                    <w:rFonts w:ascii="MS Gothic" w:eastAsia="MS Gothic" w:hAnsi="MS Gothic"/>
                    <w:sz w:val="17"/>
                    <w:szCs w:val="17"/>
                    <w:lang w:val="fr-CH"/>
                  </w:rPr>
                  <w:t>☐</w:t>
                </w:r>
              </w:sdtContent>
            </w:sdt>
            <w:r w:rsidR="000D4E20" w:rsidRPr="002C3E11">
              <w:rPr>
                <w:lang w:val="fr-CH"/>
              </w:rPr>
              <w:t xml:space="preserve"> </w:t>
            </w:r>
            <w:proofErr w:type="gramStart"/>
            <w:r w:rsidR="000D4E20" w:rsidRPr="002C3E11">
              <w:rPr>
                <w:lang w:val="fr-CH"/>
              </w:rPr>
              <w:t>non</w:t>
            </w:r>
            <w:proofErr w:type="gramEnd"/>
          </w:p>
        </w:tc>
        <w:tc>
          <w:tcPr>
            <w:tcW w:w="1275" w:type="dxa"/>
            <w:gridSpan w:val="2"/>
            <w:vAlign w:val="center"/>
          </w:tcPr>
          <w:p w14:paraId="088DE10A" w14:textId="77777777" w:rsidR="000D4E20" w:rsidRPr="002C3E11" w:rsidRDefault="00DF41A5" w:rsidP="003A403F">
            <w:pPr>
              <w:pStyle w:val="FormularEingabetext"/>
              <w:spacing w:line="10" w:lineRule="atLeast"/>
              <w:rPr>
                <w:lang w:val="fr-CH"/>
              </w:rPr>
            </w:pPr>
            <w:sdt>
              <w:sdtPr>
                <w:rPr>
                  <w:sz w:val="17"/>
                  <w:szCs w:val="17"/>
                  <w:lang w:val="fr-CH"/>
                </w:rPr>
                <w:id w:val="-1384631040"/>
                <w14:checkbox>
                  <w14:checked w14:val="1"/>
                  <w14:checkedState w14:val="2612" w14:font="MS Gothic"/>
                  <w14:uncheckedState w14:val="2610" w14:font="MS Gothic"/>
                </w14:checkbox>
              </w:sdtPr>
              <w:sdtEndPr/>
              <w:sdtContent>
                <w:r w:rsidR="000D4E20" w:rsidRPr="002C3E11">
                  <w:rPr>
                    <w:rFonts w:ascii="MS Gothic" w:eastAsia="MS Gothic" w:hAnsi="MS Gothic" w:hint="eastAsia"/>
                    <w:sz w:val="17"/>
                    <w:szCs w:val="17"/>
                    <w:lang w:val="fr-CH"/>
                  </w:rPr>
                  <w:t>☒</w:t>
                </w:r>
              </w:sdtContent>
            </w:sdt>
            <w:r w:rsidR="000D4E20" w:rsidRPr="002C3E11">
              <w:rPr>
                <w:lang w:val="fr-CH"/>
              </w:rPr>
              <w:t xml:space="preserve"> </w:t>
            </w:r>
            <w:proofErr w:type="gramStart"/>
            <w:r w:rsidR="000D4E20" w:rsidRPr="002C3E11">
              <w:rPr>
                <w:lang w:val="fr-CH"/>
              </w:rPr>
              <w:t>oui</w:t>
            </w:r>
            <w:proofErr w:type="gramEnd"/>
            <w:r w:rsidR="000D4E20" w:rsidRPr="002C3E11">
              <w:rPr>
                <w:lang w:val="fr-CH"/>
              </w:rPr>
              <w:t>, du</w:t>
            </w:r>
          </w:p>
        </w:tc>
        <w:sdt>
          <w:sdtPr>
            <w:rPr>
              <w:lang w:val="fr-CH"/>
            </w:rPr>
            <w:id w:val="-505134253"/>
            <w:placeholder>
              <w:docPart w:val="22119D55984B44A483CE5E3A4C29F935"/>
            </w:placeholder>
            <w:showingPlcHdr/>
          </w:sdtPr>
          <w:sdtEndPr/>
          <w:sdtContent>
            <w:tc>
              <w:tcPr>
                <w:tcW w:w="1560" w:type="dxa"/>
                <w:gridSpan w:val="2"/>
                <w:vAlign w:val="center"/>
              </w:tcPr>
              <w:p w14:paraId="45FEF8F3" w14:textId="77777777" w:rsidR="000D4E20" w:rsidRPr="002C3E11" w:rsidRDefault="000D4E20" w:rsidP="003A403F">
                <w:pPr>
                  <w:pStyle w:val="FormularEingabetext"/>
                  <w:spacing w:line="10" w:lineRule="atLeast"/>
                  <w:rPr>
                    <w:lang w:val="fr-CH"/>
                  </w:rPr>
                </w:pPr>
                <w:r w:rsidRPr="002C3E11">
                  <w:rPr>
                    <w:rStyle w:val="Platzhaltertext"/>
                    <w:color w:val="auto"/>
                    <w:lang w:val="fr-CH"/>
                  </w:rPr>
                  <w:t>Date (jj.mm.aaaa)</w:t>
                </w:r>
              </w:p>
            </w:tc>
          </w:sdtContent>
        </w:sdt>
        <w:tc>
          <w:tcPr>
            <w:tcW w:w="567" w:type="dxa"/>
            <w:vAlign w:val="center"/>
          </w:tcPr>
          <w:p w14:paraId="61A16495" w14:textId="77777777" w:rsidR="000D4E20" w:rsidRPr="002C3E11" w:rsidRDefault="000D4E20" w:rsidP="003A403F">
            <w:pPr>
              <w:pStyle w:val="FormularEingabetext"/>
              <w:spacing w:line="10" w:lineRule="atLeast"/>
              <w:rPr>
                <w:lang w:val="fr-CH"/>
              </w:rPr>
            </w:pPr>
            <w:proofErr w:type="gramStart"/>
            <w:r w:rsidRPr="002C3E11">
              <w:rPr>
                <w:lang w:val="fr-CH"/>
              </w:rPr>
              <w:t>au</w:t>
            </w:r>
            <w:proofErr w:type="gramEnd"/>
          </w:p>
        </w:tc>
        <w:sdt>
          <w:sdtPr>
            <w:rPr>
              <w:lang w:val="fr-CH"/>
            </w:rPr>
            <w:id w:val="-257908660"/>
            <w:placeholder>
              <w:docPart w:val="2FAA6244667248EE96ACEF2DAE1B1DC1"/>
            </w:placeholder>
            <w:showingPlcHdr/>
          </w:sdtPr>
          <w:sdtEndPr/>
          <w:sdtContent>
            <w:tc>
              <w:tcPr>
                <w:tcW w:w="1559" w:type="dxa"/>
                <w:vAlign w:val="center"/>
              </w:tcPr>
              <w:p w14:paraId="079C8DF6" w14:textId="77777777" w:rsidR="000D4E20" w:rsidRPr="002C3E11" w:rsidRDefault="000D4E20" w:rsidP="003A403F">
                <w:pPr>
                  <w:pStyle w:val="FormularEingabetext"/>
                  <w:spacing w:line="10" w:lineRule="atLeast"/>
                  <w:rPr>
                    <w:lang w:val="fr-CH"/>
                  </w:rPr>
                </w:pPr>
                <w:r w:rsidRPr="002C3E11">
                  <w:rPr>
                    <w:rStyle w:val="Platzhaltertext"/>
                    <w:color w:val="auto"/>
                    <w:lang w:val="fr-CH"/>
                  </w:rPr>
                  <w:t>Date (jj.mm.aaaa)</w:t>
                </w:r>
              </w:p>
            </w:tc>
          </w:sdtContent>
        </w:sdt>
        <w:tc>
          <w:tcPr>
            <w:tcW w:w="1189" w:type="dxa"/>
            <w:vAlign w:val="center"/>
          </w:tcPr>
          <w:p w14:paraId="1BFEC413" w14:textId="77777777" w:rsidR="000D4E20" w:rsidRPr="002C3E11" w:rsidRDefault="000D4E20" w:rsidP="003A403F">
            <w:pPr>
              <w:pStyle w:val="FormularBezeichnungstext"/>
              <w:spacing w:line="10" w:lineRule="atLeast"/>
              <w:jc w:val="center"/>
              <w:rPr>
                <w:szCs w:val="17"/>
                <w:lang w:val="fr-CH"/>
              </w:rPr>
            </w:pPr>
            <w:proofErr w:type="gramStart"/>
            <w:r w:rsidRPr="002C3E11">
              <w:rPr>
                <w:szCs w:val="17"/>
                <w:lang w:val="fr-CH"/>
              </w:rPr>
              <w:t>oui</w:t>
            </w:r>
            <w:proofErr w:type="gramEnd"/>
          </w:p>
        </w:tc>
      </w:tr>
      <w:tr w:rsidR="003F2294" w14:paraId="26855254" w14:textId="77777777" w:rsidTr="003A403F">
        <w:trPr>
          <w:trHeight w:val="283"/>
        </w:trPr>
        <w:tc>
          <w:tcPr>
            <w:tcW w:w="2550" w:type="dxa"/>
            <w:vAlign w:val="center"/>
          </w:tcPr>
          <w:p w14:paraId="10DFA5E4" w14:textId="7F474BD2" w:rsidR="00DF41A5" w:rsidRPr="002C3E11" w:rsidRDefault="00DF41A5" w:rsidP="003A403F">
            <w:pPr>
              <w:pStyle w:val="FormularBezeichnungstext"/>
              <w:spacing w:line="10" w:lineRule="atLeast"/>
              <w:rPr>
                <w:lang w:val="fr-CH"/>
              </w:rPr>
            </w:pPr>
            <w:r w:rsidRPr="002C3E11">
              <w:rPr>
                <w:lang w:val="fr-CH"/>
              </w:rPr>
              <w:t>Téléphone mobile</w:t>
            </w:r>
          </w:p>
        </w:tc>
        <w:tc>
          <w:tcPr>
            <w:tcW w:w="6239" w:type="dxa"/>
            <w:gridSpan w:val="7"/>
            <w:vAlign w:val="center"/>
          </w:tcPr>
          <w:p w14:paraId="3A8AF146" w14:textId="77777777" w:rsidR="000D4E20" w:rsidRDefault="000D4E20" w:rsidP="003A403F">
            <w:pPr>
              <w:pStyle w:val="FormularEingabetext"/>
              <w:spacing w:line="10" w:lineRule="atLeast"/>
              <w:rPr>
                <w:lang w:val="fr-CH"/>
              </w:rPr>
            </w:pPr>
            <w:r w:rsidRPr="002C3E11">
              <w:rPr>
                <w:lang w:val="fr-CH"/>
              </w:rPr>
              <w:t xml:space="preserve">+41 </w:t>
            </w:r>
            <w:sdt>
              <w:sdtPr>
                <w:rPr>
                  <w:lang w:val="fr-CH"/>
                </w:rPr>
                <w:id w:val="-488403574"/>
                <w:placeholder>
                  <w:docPart w:val="3B8CA312D60D4DF1965C26B154319536"/>
                </w:placeholder>
                <w:showingPlcHdr/>
              </w:sdtPr>
              <w:sdtEndPr/>
              <w:sdtContent>
                <w:r w:rsidRPr="002C3E11">
                  <w:rPr>
                    <w:rStyle w:val="Platzhaltertext"/>
                    <w:color w:val="auto"/>
                    <w:lang w:val="fr-CH"/>
                  </w:rPr>
                  <w:t>numéro</w:t>
                </w:r>
              </w:sdtContent>
            </w:sdt>
            <w:r w:rsidR="003A403F">
              <w:rPr>
                <w:lang w:val="fr-CH"/>
              </w:rPr>
              <w:t xml:space="preserve"> </w:t>
            </w:r>
          </w:p>
          <w:p w14:paraId="6EEBCD34" w14:textId="7F56D701" w:rsidR="003A403F" w:rsidRPr="002C3E11" w:rsidRDefault="003A403F" w:rsidP="003A403F">
            <w:pPr>
              <w:pStyle w:val="FormularEingabetext"/>
              <w:spacing w:line="10" w:lineRule="atLeast"/>
              <w:rPr>
                <w:lang w:val="fr-CH"/>
              </w:rPr>
            </w:pPr>
            <w:r w:rsidRPr="00725FAC">
              <w:rPr>
                <w:color w:val="000000" w:themeColor="text1"/>
                <w:sz w:val="14"/>
                <w:szCs w:val="14"/>
                <w:lang w:val="fr-FR"/>
              </w:rPr>
              <w:t>(</w:t>
            </w:r>
            <w:proofErr w:type="gramStart"/>
            <w:r w:rsidRPr="00725FAC">
              <w:rPr>
                <w:color w:val="000000" w:themeColor="text1"/>
                <w:sz w:val="14"/>
                <w:szCs w:val="14"/>
                <w:lang w:val="fr-FR"/>
              </w:rPr>
              <w:t>si</w:t>
            </w:r>
            <w:proofErr w:type="gramEnd"/>
            <w:r w:rsidRPr="00725FAC">
              <w:rPr>
                <w:color w:val="000000" w:themeColor="text1"/>
                <w:sz w:val="14"/>
                <w:szCs w:val="14"/>
                <w:lang w:val="fr-FR"/>
              </w:rPr>
              <w:t xml:space="preserve"> la publication du numéro est souhaitée, veuillez cocher la case correspondante)</w:t>
            </w:r>
          </w:p>
        </w:tc>
        <w:tc>
          <w:tcPr>
            <w:tcW w:w="1189" w:type="dxa"/>
            <w:vAlign w:val="center"/>
          </w:tcPr>
          <w:p w14:paraId="672C38A0" w14:textId="77777777" w:rsidR="000D4E20" w:rsidRPr="002C3E11" w:rsidRDefault="00DF41A5" w:rsidP="003A403F">
            <w:pPr>
              <w:pStyle w:val="FormularBezeichnungstext"/>
              <w:spacing w:line="10" w:lineRule="atLeast"/>
              <w:jc w:val="center"/>
              <w:rPr>
                <w:szCs w:val="17"/>
                <w:lang w:val="fr-CH"/>
              </w:rPr>
            </w:pPr>
            <w:sdt>
              <w:sdtPr>
                <w:rPr>
                  <w:szCs w:val="17"/>
                </w:rPr>
                <w:id w:val="766110316"/>
                <w14:checkbox>
                  <w14:checked w14:val="0"/>
                  <w14:checkedState w14:val="2612" w14:font="MS Gothic"/>
                  <w14:uncheckedState w14:val="2610" w14:font="MS Gothic"/>
                </w14:checkbox>
              </w:sdtPr>
              <w:sdtEndPr/>
              <w:sdtContent>
                <w:r w:rsidR="000D4E20" w:rsidRPr="002C3E11">
                  <w:rPr>
                    <w:rFonts w:ascii="MS Gothic" w:eastAsia="MS Gothic" w:hAnsi="MS Gothic" w:hint="eastAsia"/>
                    <w:szCs w:val="17"/>
                  </w:rPr>
                  <w:t>☐</w:t>
                </w:r>
              </w:sdtContent>
            </w:sdt>
            <w:r w:rsidR="000D4E20" w:rsidRPr="002C3E11">
              <w:rPr>
                <w:szCs w:val="17"/>
              </w:rPr>
              <w:t xml:space="preserve"> </w:t>
            </w:r>
            <w:proofErr w:type="spellStart"/>
            <w:r w:rsidR="000D4E20" w:rsidRPr="002C3E11">
              <w:rPr>
                <w:szCs w:val="17"/>
              </w:rPr>
              <w:t>oui</w:t>
            </w:r>
            <w:proofErr w:type="spellEnd"/>
          </w:p>
        </w:tc>
      </w:tr>
      <w:tr w:rsidR="003F2294" w14:paraId="0BCC5148" w14:textId="77777777" w:rsidTr="003A403F">
        <w:trPr>
          <w:trHeight w:val="283"/>
        </w:trPr>
        <w:tc>
          <w:tcPr>
            <w:tcW w:w="2550" w:type="dxa"/>
            <w:vAlign w:val="center"/>
          </w:tcPr>
          <w:p w14:paraId="63B43230" w14:textId="1611F9F0" w:rsidR="00DF41A5" w:rsidRPr="002C3E11" w:rsidRDefault="00DF41A5" w:rsidP="003A403F">
            <w:pPr>
              <w:pStyle w:val="FormularBezeichnungstext"/>
              <w:spacing w:line="10" w:lineRule="atLeast"/>
              <w:rPr>
                <w:lang w:val="fr-CH"/>
              </w:rPr>
            </w:pPr>
            <w:r w:rsidRPr="002C3E11">
              <w:rPr>
                <w:lang w:val="fr-CH"/>
              </w:rPr>
              <w:t>Téléphone privé</w:t>
            </w:r>
          </w:p>
        </w:tc>
        <w:tc>
          <w:tcPr>
            <w:tcW w:w="6239" w:type="dxa"/>
            <w:gridSpan w:val="7"/>
            <w:vAlign w:val="center"/>
          </w:tcPr>
          <w:p w14:paraId="69385F63" w14:textId="77777777" w:rsidR="00725FAC" w:rsidRDefault="000D4E20" w:rsidP="003A403F">
            <w:pPr>
              <w:pStyle w:val="FormularEingabetext"/>
              <w:spacing w:line="10" w:lineRule="atLeast"/>
              <w:rPr>
                <w:lang w:val="fr-CH"/>
              </w:rPr>
            </w:pPr>
            <w:r w:rsidRPr="002C3E11">
              <w:rPr>
                <w:lang w:val="fr-CH"/>
              </w:rPr>
              <w:t xml:space="preserve">+41 </w:t>
            </w:r>
            <w:sdt>
              <w:sdtPr>
                <w:rPr>
                  <w:lang w:val="fr-CH"/>
                </w:rPr>
                <w:id w:val="1299109058"/>
                <w:placeholder>
                  <w:docPart w:val="FCFD7616EF804D769AEA0F9A9AE19614"/>
                </w:placeholder>
                <w:showingPlcHdr/>
              </w:sdtPr>
              <w:sdtEndPr/>
              <w:sdtContent>
                <w:r w:rsidRPr="002C3E11">
                  <w:rPr>
                    <w:rStyle w:val="Platzhaltertext"/>
                    <w:color w:val="auto"/>
                    <w:lang w:val="fr-CH"/>
                  </w:rPr>
                  <w:t>numéro</w:t>
                </w:r>
              </w:sdtContent>
            </w:sdt>
            <w:r w:rsidR="00725FAC">
              <w:rPr>
                <w:lang w:val="fr-CH"/>
              </w:rPr>
              <w:t xml:space="preserve"> </w:t>
            </w:r>
          </w:p>
          <w:p w14:paraId="12F634D4" w14:textId="6D1F6A28" w:rsidR="000D4E20" w:rsidRPr="002C3E11" w:rsidRDefault="00725FAC" w:rsidP="003A403F">
            <w:pPr>
              <w:pStyle w:val="FormularEingabetext"/>
              <w:spacing w:line="10" w:lineRule="atLeast"/>
              <w:rPr>
                <w:lang w:val="fr-CH"/>
              </w:rPr>
            </w:pPr>
            <w:r w:rsidRPr="00725FAC">
              <w:rPr>
                <w:color w:val="000000" w:themeColor="text1"/>
                <w:sz w:val="14"/>
                <w:szCs w:val="14"/>
                <w:lang w:val="fr-FR"/>
              </w:rPr>
              <w:t>(</w:t>
            </w:r>
            <w:proofErr w:type="gramStart"/>
            <w:r w:rsidRPr="00725FAC">
              <w:rPr>
                <w:color w:val="000000" w:themeColor="text1"/>
                <w:sz w:val="14"/>
                <w:szCs w:val="14"/>
                <w:lang w:val="fr-FR"/>
              </w:rPr>
              <w:t>si</w:t>
            </w:r>
            <w:proofErr w:type="gramEnd"/>
            <w:r w:rsidRPr="00725FAC">
              <w:rPr>
                <w:color w:val="000000" w:themeColor="text1"/>
                <w:sz w:val="14"/>
                <w:szCs w:val="14"/>
                <w:lang w:val="fr-FR"/>
              </w:rPr>
              <w:t xml:space="preserve"> la publication du numéro est souhaitée, veuillez cocher la case correspondante)</w:t>
            </w:r>
          </w:p>
        </w:tc>
        <w:tc>
          <w:tcPr>
            <w:tcW w:w="1189" w:type="dxa"/>
            <w:vAlign w:val="center"/>
          </w:tcPr>
          <w:p w14:paraId="0A55773F" w14:textId="77777777" w:rsidR="000D4E20" w:rsidRPr="002C3E11" w:rsidRDefault="00DF41A5" w:rsidP="003A403F">
            <w:pPr>
              <w:pStyle w:val="FormularBezeichnungstext"/>
              <w:spacing w:line="10" w:lineRule="atLeast"/>
              <w:jc w:val="center"/>
              <w:rPr>
                <w:szCs w:val="17"/>
                <w:lang w:val="fr-CH"/>
              </w:rPr>
            </w:pPr>
            <w:sdt>
              <w:sdtPr>
                <w:rPr>
                  <w:szCs w:val="17"/>
                </w:rPr>
                <w:id w:val="1190492719"/>
                <w14:checkbox>
                  <w14:checked w14:val="0"/>
                  <w14:checkedState w14:val="2612" w14:font="MS Gothic"/>
                  <w14:uncheckedState w14:val="2610" w14:font="MS Gothic"/>
                </w14:checkbox>
              </w:sdtPr>
              <w:sdtEndPr/>
              <w:sdtContent>
                <w:r w:rsidR="000D4E20" w:rsidRPr="002C3E11">
                  <w:rPr>
                    <w:rFonts w:ascii="MS Gothic" w:eastAsia="MS Gothic" w:hAnsi="MS Gothic" w:hint="eastAsia"/>
                    <w:szCs w:val="17"/>
                  </w:rPr>
                  <w:t>☐</w:t>
                </w:r>
              </w:sdtContent>
            </w:sdt>
            <w:r w:rsidR="000D4E20" w:rsidRPr="002C3E11">
              <w:rPr>
                <w:szCs w:val="17"/>
              </w:rPr>
              <w:t xml:space="preserve"> </w:t>
            </w:r>
            <w:proofErr w:type="spellStart"/>
            <w:r w:rsidR="000D4E20" w:rsidRPr="002C3E11">
              <w:rPr>
                <w:szCs w:val="17"/>
              </w:rPr>
              <w:t>oui</w:t>
            </w:r>
            <w:proofErr w:type="spellEnd"/>
          </w:p>
        </w:tc>
      </w:tr>
      <w:tr w:rsidR="003F2294" w14:paraId="708E6B40" w14:textId="77777777" w:rsidTr="003A403F">
        <w:trPr>
          <w:trHeight w:val="283"/>
        </w:trPr>
        <w:tc>
          <w:tcPr>
            <w:tcW w:w="2550" w:type="dxa"/>
            <w:vAlign w:val="center"/>
          </w:tcPr>
          <w:p w14:paraId="3856DCC5" w14:textId="3DAFAED3" w:rsidR="000D4E20" w:rsidRPr="002C3E11" w:rsidRDefault="00DF41A5" w:rsidP="003A403F">
            <w:pPr>
              <w:pStyle w:val="FormularBezeichnungstext"/>
              <w:spacing w:line="10" w:lineRule="atLeast"/>
              <w:rPr>
                <w:lang w:val="fr-CH"/>
              </w:rPr>
            </w:pPr>
            <w:r w:rsidRPr="002C3E11">
              <w:rPr>
                <w:lang w:val="fr-CH"/>
              </w:rPr>
              <w:t>Téléphone professionnel</w:t>
            </w:r>
          </w:p>
        </w:tc>
        <w:tc>
          <w:tcPr>
            <w:tcW w:w="6239" w:type="dxa"/>
            <w:gridSpan w:val="7"/>
            <w:vAlign w:val="center"/>
          </w:tcPr>
          <w:p w14:paraId="4E5404EE" w14:textId="77777777" w:rsidR="000D4E20" w:rsidRDefault="000D4E20" w:rsidP="003A403F">
            <w:pPr>
              <w:pStyle w:val="FormularEingabetext"/>
              <w:spacing w:line="10" w:lineRule="atLeast"/>
              <w:rPr>
                <w:lang w:val="fr-CH"/>
              </w:rPr>
            </w:pPr>
            <w:r w:rsidRPr="002C3E11">
              <w:rPr>
                <w:lang w:val="fr-CH"/>
              </w:rPr>
              <w:t xml:space="preserve">+41 </w:t>
            </w:r>
            <w:sdt>
              <w:sdtPr>
                <w:rPr>
                  <w:lang w:val="fr-CH"/>
                </w:rPr>
                <w:id w:val="1468010248"/>
                <w:placeholder>
                  <w:docPart w:val="F8EAB2F01B3F4B5781B4CF8F52EF9F00"/>
                </w:placeholder>
                <w:showingPlcHdr/>
              </w:sdtPr>
              <w:sdtEndPr/>
              <w:sdtContent>
                <w:r w:rsidRPr="002C3E11">
                  <w:rPr>
                    <w:rStyle w:val="Platzhaltertext"/>
                    <w:color w:val="auto"/>
                    <w:lang w:val="fr-CH"/>
                  </w:rPr>
                  <w:t>numéro</w:t>
                </w:r>
              </w:sdtContent>
            </w:sdt>
            <w:r w:rsidR="003A403F">
              <w:rPr>
                <w:lang w:val="fr-CH"/>
              </w:rPr>
              <w:t xml:space="preserve"> </w:t>
            </w:r>
          </w:p>
          <w:p w14:paraId="77605272" w14:textId="35E85F04" w:rsidR="003A403F" w:rsidRPr="002C3E11" w:rsidRDefault="003A403F" w:rsidP="003A403F">
            <w:pPr>
              <w:pStyle w:val="FormularEingabetext"/>
              <w:spacing w:line="10" w:lineRule="atLeast"/>
              <w:rPr>
                <w:lang w:val="fr-CH"/>
              </w:rPr>
            </w:pPr>
            <w:r w:rsidRPr="00725FAC">
              <w:rPr>
                <w:color w:val="000000" w:themeColor="text1"/>
                <w:sz w:val="14"/>
                <w:szCs w:val="14"/>
                <w:lang w:val="fr-FR"/>
              </w:rPr>
              <w:t>(</w:t>
            </w:r>
            <w:proofErr w:type="gramStart"/>
            <w:r w:rsidRPr="00725FAC">
              <w:rPr>
                <w:color w:val="000000" w:themeColor="text1"/>
                <w:sz w:val="14"/>
                <w:szCs w:val="14"/>
                <w:lang w:val="fr-FR"/>
              </w:rPr>
              <w:t>si</w:t>
            </w:r>
            <w:proofErr w:type="gramEnd"/>
            <w:r w:rsidRPr="00725FAC">
              <w:rPr>
                <w:color w:val="000000" w:themeColor="text1"/>
                <w:sz w:val="14"/>
                <w:szCs w:val="14"/>
                <w:lang w:val="fr-FR"/>
              </w:rPr>
              <w:t xml:space="preserve"> la publication du numéro est souhaitée, veuillez cocher la case correspondante)</w:t>
            </w:r>
          </w:p>
        </w:tc>
        <w:tc>
          <w:tcPr>
            <w:tcW w:w="1189" w:type="dxa"/>
            <w:vAlign w:val="center"/>
          </w:tcPr>
          <w:p w14:paraId="4547DA4C" w14:textId="77777777" w:rsidR="000D4E20" w:rsidRPr="002C3E11" w:rsidRDefault="00DF41A5" w:rsidP="003A403F">
            <w:pPr>
              <w:pStyle w:val="FormularBezeichnungstext"/>
              <w:spacing w:line="10" w:lineRule="atLeast"/>
              <w:jc w:val="center"/>
              <w:rPr>
                <w:sz w:val="18"/>
                <w:szCs w:val="18"/>
                <w:lang w:val="fr-CH"/>
              </w:rPr>
            </w:pPr>
            <w:sdt>
              <w:sdtPr>
                <w:rPr>
                  <w:szCs w:val="17"/>
                </w:rPr>
                <w:id w:val="1250538289"/>
                <w14:checkbox>
                  <w14:checked w14:val="0"/>
                  <w14:checkedState w14:val="2612" w14:font="MS Gothic"/>
                  <w14:uncheckedState w14:val="2610" w14:font="MS Gothic"/>
                </w14:checkbox>
              </w:sdtPr>
              <w:sdtEndPr/>
              <w:sdtContent>
                <w:r w:rsidR="000D4E20" w:rsidRPr="002C3E11">
                  <w:rPr>
                    <w:rFonts w:ascii="MS Gothic" w:eastAsia="MS Gothic" w:hAnsi="MS Gothic" w:hint="eastAsia"/>
                    <w:szCs w:val="17"/>
                  </w:rPr>
                  <w:t>☐</w:t>
                </w:r>
              </w:sdtContent>
            </w:sdt>
            <w:r w:rsidR="000D4E20" w:rsidRPr="002C3E11">
              <w:rPr>
                <w:szCs w:val="17"/>
              </w:rPr>
              <w:t xml:space="preserve"> </w:t>
            </w:r>
            <w:proofErr w:type="spellStart"/>
            <w:r w:rsidR="000D4E20" w:rsidRPr="002C3E11">
              <w:rPr>
                <w:szCs w:val="17"/>
              </w:rPr>
              <w:t>oui</w:t>
            </w:r>
            <w:proofErr w:type="spellEnd"/>
          </w:p>
        </w:tc>
      </w:tr>
      <w:tr w:rsidR="003F2294" w14:paraId="2CB247B4" w14:textId="77777777" w:rsidTr="003A403F">
        <w:trPr>
          <w:trHeight w:val="283"/>
        </w:trPr>
        <w:tc>
          <w:tcPr>
            <w:tcW w:w="2550" w:type="dxa"/>
            <w:vAlign w:val="center"/>
          </w:tcPr>
          <w:p w14:paraId="22B567B2" w14:textId="77777777" w:rsidR="000D4E20" w:rsidRPr="002C3E11" w:rsidRDefault="000D4E20" w:rsidP="003A403F">
            <w:pPr>
              <w:pStyle w:val="FormularBezeichnungstext"/>
              <w:spacing w:line="10" w:lineRule="atLeast"/>
              <w:rPr>
                <w:lang w:val="fr-CH"/>
              </w:rPr>
            </w:pPr>
            <w:r w:rsidRPr="002C3E11">
              <w:rPr>
                <w:lang w:val="fr-CH"/>
              </w:rPr>
              <w:t>Adresse électronique</w:t>
            </w:r>
          </w:p>
        </w:tc>
        <w:sdt>
          <w:sdtPr>
            <w:rPr>
              <w:lang w:val="fr-CH"/>
            </w:rPr>
            <w:id w:val="571930650"/>
            <w:placeholder>
              <w:docPart w:val="920C84FB0EB54A2E8606AA4706E39DB9"/>
            </w:placeholder>
            <w:showingPlcHdr/>
          </w:sdtPr>
          <w:sdtEndPr/>
          <w:sdtContent>
            <w:tc>
              <w:tcPr>
                <w:tcW w:w="6239" w:type="dxa"/>
                <w:gridSpan w:val="7"/>
                <w:vAlign w:val="center"/>
              </w:tcPr>
              <w:p w14:paraId="2457CB71" w14:textId="77777777" w:rsidR="000D4E20" w:rsidRPr="002C3E11" w:rsidRDefault="000D4E20" w:rsidP="003A403F">
                <w:pPr>
                  <w:pStyle w:val="FormularEingabetext"/>
                  <w:spacing w:line="10" w:lineRule="atLeast"/>
                  <w:rPr>
                    <w:lang w:val="fr-CH"/>
                  </w:rPr>
                </w:pPr>
                <w:r w:rsidRPr="002C3E11">
                  <w:rPr>
                    <w:rStyle w:val="Platzhaltertext"/>
                    <w:color w:val="auto"/>
                    <w:lang w:val="fr-CH"/>
                  </w:rPr>
                  <w:t>Texte</w:t>
                </w:r>
              </w:p>
            </w:tc>
          </w:sdtContent>
        </w:sdt>
        <w:tc>
          <w:tcPr>
            <w:tcW w:w="1189" w:type="dxa"/>
            <w:vAlign w:val="center"/>
          </w:tcPr>
          <w:p w14:paraId="5724753B" w14:textId="77777777" w:rsidR="000D4E20" w:rsidRPr="002C3E11" w:rsidRDefault="000D4E20" w:rsidP="003A403F">
            <w:pPr>
              <w:pStyle w:val="FormularBezeichnungstext"/>
              <w:spacing w:line="10" w:lineRule="atLeast"/>
              <w:jc w:val="center"/>
              <w:rPr>
                <w:szCs w:val="17"/>
                <w:lang w:val="fr-CH"/>
              </w:rPr>
            </w:pPr>
            <w:proofErr w:type="gramStart"/>
            <w:r w:rsidRPr="002C3E11">
              <w:rPr>
                <w:szCs w:val="17"/>
                <w:lang w:val="fr-CH"/>
              </w:rPr>
              <w:t>oui</w:t>
            </w:r>
            <w:proofErr w:type="gramEnd"/>
          </w:p>
        </w:tc>
      </w:tr>
      <w:tr w:rsidR="003F2294" w14:paraId="337A1F61" w14:textId="77777777" w:rsidTr="003A403F">
        <w:trPr>
          <w:trHeight w:val="283"/>
        </w:trPr>
        <w:tc>
          <w:tcPr>
            <w:tcW w:w="2550" w:type="dxa"/>
            <w:vAlign w:val="center"/>
          </w:tcPr>
          <w:p w14:paraId="4E75941D" w14:textId="77777777" w:rsidR="000D4E20" w:rsidRPr="002C3E11" w:rsidRDefault="000D4E20" w:rsidP="003A403F">
            <w:pPr>
              <w:pStyle w:val="FormularBezeichnungstext"/>
              <w:spacing w:line="10" w:lineRule="atLeast"/>
              <w:rPr>
                <w:lang w:val="fr-CH"/>
              </w:rPr>
            </w:pPr>
            <w:r w:rsidRPr="002C3E11">
              <w:rPr>
                <w:lang w:val="fr-CH"/>
              </w:rPr>
              <w:t>Site Internet privé</w:t>
            </w:r>
          </w:p>
        </w:tc>
        <w:sdt>
          <w:sdtPr>
            <w:rPr>
              <w:lang w:val="fr-CH"/>
            </w:rPr>
            <w:id w:val="-1077048537"/>
            <w:placeholder>
              <w:docPart w:val="75FC7C8887DB413EAD14E858AE2EB674"/>
            </w:placeholder>
            <w:showingPlcHdr/>
          </w:sdtPr>
          <w:sdtEndPr/>
          <w:sdtContent>
            <w:tc>
              <w:tcPr>
                <w:tcW w:w="6239" w:type="dxa"/>
                <w:gridSpan w:val="7"/>
                <w:vAlign w:val="center"/>
              </w:tcPr>
              <w:p w14:paraId="0FC00091" w14:textId="77777777" w:rsidR="000D4E20" w:rsidRPr="002C3E11" w:rsidRDefault="000D4E20" w:rsidP="003A403F">
                <w:pPr>
                  <w:pStyle w:val="FormularEingabetext"/>
                  <w:spacing w:line="10" w:lineRule="atLeast"/>
                  <w:rPr>
                    <w:lang w:val="fr-CH"/>
                  </w:rPr>
                </w:pPr>
                <w:r w:rsidRPr="002C3E11">
                  <w:rPr>
                    <w:rStyle w:val="Platzhaltertext"/>
                    <w:color w:val="auto"/>
                    <w:lang w:val="fr-CH"/>
                  </w:rPr>
                  <w:t>Texte</w:t>
                </w:r>
              </w:p>
            </w:tc>
          </w:sdtContent>
        </w:sdt>
        <w:sdt>
          <w:sdtPr>
            <w:rPr>
              <w:szCs w:val="17"/>
              <w:lang w:val="de-CH"/>
            </w:rPr>
            <w:id w:val="-1442755309"/>
            <w:placeholder>
              <w:docPart w:val="A05B951099AF4CCF8E2BC953B8764F2B"/>
            </w:placeholder>
            <w:dropDownList>
              <w:listItem w:displayText="oui" w:value="oui"/>
              <w:listItem w:displayText="non" w:value="non"/>
            </w:dropDownList>
          </w:sdtPr>
          <w:sdtEndPr/>
          <w:sdtContent>
            <w:tc>
              <w:tcPr>
                <w:tcW w:w="1189" w:type="dxa"/>
                <w:vAlign w:val="center"/>
              </w:tcPr>
              <w:p w14:paraId="53E280F5" w14:textId="77777777" w:rsidR="000D4E20" w:rsidRPr="002C3E11" w:rsidRDefault="000D4E20" w:rsidP="003A403F">
                <w:pPr>
                  <w:pStyle w:val="FormularBezeichnungstext"/>
                  <w:spacing w:line="10" w:lineRule="atLeast"/>
                  <w:jc w:val="center"/>
                  <w:rPr>
                    <w:rFonts w:cstheme="minorHAnsi"/>
                    <w:szCs w:val="17"/>
                    <w:lang w:val="fr-CH"/>
                  </w:rPr>
                </w:pPr>
                <w:r>
                  <w:rPr>
                    <w:szCs w:val="17"/>
                    <w:lang w:val="de-CH"/>
                  </w:rPr>
                  <w:t>oui</w:t>
                </w:r>
              </w:p>
            </w:tc>
          </w:sdtContent>
        </w:sdt>
      </w:tr>
      <w:tr w:rsidR="003F2294" w14:paraId="40514AB7" w14:textId="77777777" w:rsidTr="003A403F">
        <w:trPr>
          <w:trHeight w:val="283"/>
        </w:trPr>
        <w:tc>
          <w:tcPr>
            <w:tcW w:w="2550" w:type="dxa"/>
            <w:vAlign w:val="center"/>
          </w:tcPr>
          <w:p w14:paraId="6F12A70C" w14:textId="77777777" w:rsidR="000D4E20" w:rsidRPr="00EC3C63" w:rsidRDefault="000D4E20" w:rsidP="003A403F">
            <w:pPr>
              <w:pStyle w:val="FormularBezeichnungstext"/>
              <w:spacing w:line="10" w:lineRule="atLeast"/>
              <w:rPr>
                <w:lang w:val="fr-CH"/>
              </w:rPr>
            </w:pPr>
            <w:r w:rsidRPr="00EC3C63">
              <w:rPr>
                <w:lang w:val="fr-CH"/>
              </w:rPr>
              <w:t>Langue de correspondance</w:t>
            </w:r>
          </w:p>
        </w:tc>
        <w:tc>
          <w:tcPr>
            <w:tcW w:w="2553" w:type="dxa"/>
            <w:gridSpan w:val="3"/>
            <w:vAlign w:val="center"/>
          </w:tcPr>
          <w:p w14:paraId="399F7D42" w14:textId="77777777" w:rsidR="000D4E20" w:rsidRPr="00EC3C63" w:rsidRDefault="00DF41A5" w:rsidP="003A403F">
            <w:pPr>
              <w:pStyle w:val="FormularEingabetext"/>
              <w:spacing w:line="10" w:lineRule="atLeast"/>
              <w:rPr>
                <w:lang w:val="fr-CH"/>
              </w:rPr>
            </w:pPr>
            <w:sdt>
              <w:sdtPr>
                <w:rPr>
                  <w:sz w:val="17"/>
                  <w:szCs w:val="17"/>
                  <w:lang w:val="fr-CH"/>
                </w:rPr>
                <w:id w:val="-820973647"/>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r w:rsidR="000D4E20" w:rsidRPr="00EC3C63">
              <w:rPr>
                <w:sz w:val="18"/>
                <w:szCs w:val="18"/>
                <w:lang w:val="fr-CH"/>
              </w:rPr>
              <w:t xml:space="preserve"> </w:t>
            </w:r>
            <w:proofErr w:type="gramStart"/>
            <w:r w:rsidR="000D4E20" w:rsidRPr="00EC3C63">
              <w:rPr>
                <w:lang w:val="fr-CH"/>
              </w:rPr>
              <w:t>français</w:t>
            </w:r>
            <w:proofErr w:type="gramEnd"/>
          </w:p>
        </w:tc>
        <w:tc>
          <w:tcPr>
            <w:tcW w:w="3686" w:type="dxa"/>
            <w:gridSpan w:val="4"/>
            <w:vAlign w:val="center"/>
          </w:tcPr>
          <w:p w14:paraId="3695173B" w14:textId="77777777" w:rsidR="000D4E20" w:rsidRPr="00EC3C63" w:rsidRDefault="00DF41A5" w:rsidP="003A403F">
            <w:pPr>
              <w:pStyle w:val="FormularEingabetext"/>
              <w:spacing w:line="10" w:lineRule="atLeast"/>
              <w:rPr>
                <w:lang w:val="fr-CH"/>
              </w:rPr>
            </w:pPr>
            <w:sdt>
              <w:sdtPr>
                <w:rPr>
                  <w:sz w:val="17"/>
                  <w:szCs w:val="17"/>
                  <w:lang w:val="fr-CH"/>
                </w:rPr>
                <w:id w:val="-93243494"/>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r w:rsidR="000D4E20" w:rsidRPr="00EC3C63">
              <w:rPr>
                <w:lang w:val="fr-CH"/>
              </w:rPr>
              <w:t xml:space="preserve"> </w:t>
            </w:r>
            <w:proofErr w:type="gramStart"/>
            <w:r w:rsidR="000D4E20" w:rsidRPr="00EC3C63">
              <w:rPr>
                <w:lang w:val="fr-CH"/>
              </w:rPr>
              <w:t>allemand</w:t>
            </w:r>
            <w:proofErr w:type="gramEnd"/>
          </w:p>
        </w:tc>
        <w:tc>
          <w:tcPr>
            <w:tcW w:w="1189" w:type="dxa"/>
            <w:vAlign w:val="center"/>
          </w:tcPr>
          <w:p w14:paraId="10A90C80" w14:textId="77777777" w:rsidR="000D4E20" w:rsidRPr="00EC3C63" w:rsidRDefault="000D4E20" w:rsidP="003A403F">
            <w:pPr>
              <w:pStyle w:val="FormularBezeichnungstext"/>
              <w:spacing w:line="10" w:lineRule="atLeast"/>
              <w:jc w:val="center"/>
              <w:rPr>
                <w:szCs w:val="17"/>
                <w:lang w:val="fr-CH"/>
              </w:rPr>
            </w:pPr>
            <w:proofErr w:type="gramStart"/>
            <w:r w:rsidRPr="00EC3C63">
              <w:rPr>
                <w:szCs w:val="17"/>
                <w:lang w:val="fr-CH"/>
              </w:rPr>
              <w:t>non</w:t>
            </w:r>
            <w:proofErr w:type="gramEnd"/>
          </w:p>
        </w:tc>
      </w:tr>
      <w:tr w:rsidR="003F2294" w14:paraId="3FEA5B8C" w14:textId="77777777" w:rsidTr="003A403F">
        <w:trPr>
          <w:trHeight w:val="283"/>
        </w:trPr>
        <w:tc>
          <w:tcPr>
            <w:tcW w:w="2550" w:type="dxa"/>
            <w:vAlign w:val="center"/>
          </w:tcPr>
          <w:p w14:paraId="09AC1B83" w14:textId="77777777" w:rsidR="000D4E20" w:rsidRPr="00EC3C63" w:rsidRDefault="000D4E20" w:rsidP="003A403F">
            <w:pPr>
              <w:pStyle w:val="FormularBezeichnungstext"/>
              <w:spacing w:line="10" w:lineRule="atLeast"/>
              <w:rPr>
                <w:lang w:val="fr-CH"/>
              </w:rPr>
            </w:pPr>
            <w:r w:rsidRPr="00EC3C63">
              <w:rPr>
                <w:lang w:val="fr-CH"/>
              </w:rPr>
              <w:t>Assermentation (art. 3 RGC)</w:t>
            </w:r>
          </w:p>
        </w:tc>
        <w:tc>
          <w:tcPr>
            <w:tcW w:w="2553" w:type="dxa"/>
            <w:gridSpan w:val="3"/>
            <w:vAlign w:val="center"/>
          </w:tcPr>
          <w:p w14:paraId="2AA81994" w14:textId="77777777" w:rsidR="000D4E20" w:rsidRPr="00EC3C63" w:rsidRDefault="00DF41A5" w:rsidP="003A403F">
            <w:pPr>
              <w:pStyle w:val="FormularEingabetext"/>
              <w:spacing w:line="10" w:lineRule="atLeast"/>
              <w:rPr>
                <w:lang w:val="fr-CH"/>
              </w:rPr>
            </w:pPr>
            <w:sdt>
              <w:sdtPr>
                <w:rPr>
                  <w:sz w:val="17"/>
                  <w:szCs w:val="17"/>
                  <w:lang w:val="fr-CH"/>
                </w:rPr>
                <w:id w:val="974411680"/>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r w:rsidR="000D4E20" w:rsidRPr="00EC3C63">
              <w:rPr>
                <w:lang w:val="fr-CH"/>
              </w:rPr>
              <w:t xml:space="preserve"> </w:t>
            </w:r>
            <w:proofErr w:type="gramStart"/>
            <w:r w:rsidR="000D4E20" w:rsidRPr="00EC3C63">
              <w:rPr>
                <w:lang w:val="fr-CH"/>
              </w:rPr>
              <w:t>serment</w:t>
            </w:r>
            <w:proofErr w:type="gramEnd"/>
          </w:p>
        </w:tc>
        <w:tc>
          <w:tcPr>
            <w:tcW w:w="3686" w:type="dxa"/>
            <w:gridSpan w:val="4"/>
            <w:vAlign w:val="center"/>
          </w:tcPr>
          <w:p w14:paraId="0DEA03F5" w14:textId="77777777" w:rsidR="000D4E20" w:rsidRPr="00EC3C63" w:rsidRDefault="00DF41A5" w:rsidP="003A403F">
            <w:pPr>
              <w:pStyle w:val="FormularEingabetext"/>
              <w:spacing w:line="10" w:lineRule="atLeast"/>
              <w:rPr>
                <w:lang w:val="fr-CH"/>
              </w:rPr>
            </w:pPr>
            <w:sdt>
              <w:sdtPr>
                <w:rPr>
                  <w:sz w:val="17"/>
                  <w:szCs w:val="17"/>
                  <w:lang w:val="fr-CH"/>
                </w:rPr>
                <w:id w:val="-313729814"/>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r w:rsidR="000D4E20" w:rsidRPr="00EC3C63">
              <w:rPr>
                <w:lang w:val="fr-CH"/>
              </w:rPr>
              <w:t xml:space="preserve"> </w:t>
            </w:r>
            <w:proofErr w:type="gramStart"/>
            <w:r w:rsidR="000D4E20" w:rsidRPr="00EC3C63">
              <w:rPr>
                <w:lang w:val="fr-CH"/>
              </w:rPr>
              <w:t>promesse</w:t>
            </w:r>
            <w:proofErr w:type="gramEnd"/>
          </w:p>
        </w:tc>
        <w:tc>
          <w:tcPr>
            <w:tcW w:w="1189" w:type="dxa"/>
            <w:vAlign w:val="center"/>
          </w:tcPr>
          <w:p w14:paraId="65A68287" w14:textId="77777777" w:rsidR="000D4E20" w:rsidRPr="00EC3C63" w:rsidRDefault="000D4E20" w:rsidP="003A403F">
            <w:pPr>
              <w:pStyle w:val="FormularBezeichnungstext"/>
              <w:spacing w:line="10" w:lineRule="atLeast"/>
              <w:jc w:val="center"/>
              <w:rPr>
                <w:szCs w:val="17"/>
                <w:lang w:val="fr-CH"/>
              </w:rPr>
            </w:pPr>
            <w:proofErr w:type="gramStart"/>
            <w:r w:rsidRPr="00EC3C63">
              <w:rPr>
                <w:szCs w:val="17"/>
                <w:lang w:val="fr-CH"/>
              </w:rPr>
              <w:t>non</w:t>
            </w:r>
            <w:proofErr w:type="gramEnd"/>
          </w:p>
        </w:tc>
      </w:tr>
      <w:tr w:rsidR="003F2294" w14:paraId="66531F6B" w14:textId="77777777" w:rsidTr="003A403F">
        <w:trPr>
          <w:trHeight w:val="283"/>
        </w:trPr>
        <w:tc>
          <w:tcPr>
            <w:tcW w:w="2550" w:type="dxa"/>
            <w:vAlign w:val="center"/>
          </w:tcPr>
          <w:p w14:paraId="1CC6CFEB" w14:textId="77777777" w:rsidR="000D4E20" w:rsidRPr="00EC3C63" w:rsidRDefault="000D4E20" w:rsidP="003A403F">
            <w:pPr>
              <w:pStyle w:val="FormularBezeichnungstext"/>
              <w:spacing w:line="10" w:lineRule="atLeast"/>
              <w:rPr>
                <w:lang w:val="fr-CH"/>
              </w:rPr>
            </w:pPr>
            <w:r w:rsidRPr="00EC3C63">
              <w:rPr>
                <w:lang w:val="fr-CH"/>
              </w:rPr>
              <w:t>Photo</w:t>
            </w:r>
          </w:p>
        </w:tc>
        <w:tc>
          <w:tcPr>
            <w:tcW w:w="6239" w:type="dxa"/>
            <w:gridSpan w:val="7"/>
            <w:tcMar>
              <w:right w:w="0" w:type="dxa"/>
            </w:tcMar>
            <w:vAlign w:val="center"/>
          </w:tcPr>
          <w:p w14:paraId="12233DD8" w14:textId="77777777" w:rsidR="000D4E20" w:rsidRPr="00EC3C63" w:rsidRDefault="00DF41A5" w:rsidP="003A403F">
            <w:pPr>
              <w:pStyle w:val="FormularEingabetext"/>
              <w:spacing w:line="10" w:lineRule="atLeast"/>
              <w:rPr>
                <w:color w:val="000000" w:themeColor="text1"/>
                <w:lang w:val="fr-CH"/>
              </w:rPr>
            </w:pPr>
            <w:sdt>
              <w:sdtPr>
                <w:rPr>
                  <w:sz w:val="17"/>
                  <w:szCs w:val="17"/>
                  <w:lang w:val="fr-CH"/>
                </w:rPr>
                <w:id w:val="1787922673"/>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r w:rsidR="000D4E20" w:rsidRPr="00EC3C63">
              <w:rPr>
                <w:sz w:val="20"/>
                <w:szCs w:val="20"/>
                <w:lang w:val="fr-CH"/>
              </w:rPr>
              <w:t xml:space="preserve"> </w:t>
            </w:r>
            <w:r w:rsidR="000D4E20" w:rsidRPr="00EC3C63">
              <w:rPr>
                <w:lang w:val="fr-CH"/>
              </w:rPr>
              <w:t xml:space="preserve">Je l’envoie par courriel à </w:t>
            </w:r>
            <w:hyperlink r:id="rId9" w:history="1">
              <w:r w:rsidR="000D4E20" w:rsidRPr="00EC3C63">
                <w:rPr>
                  <w:rStyle w:val="Hyperlink"/>
                  <w:rFonts w:eastAsiaTheme="minorEastAsia" w:cstheme="minorBidi"/>
                  <w:noProof/>
                  <w:sz w:val="20"/>
                  <w:szCs w:val="20"/>
                  <w:lang w:val="fr-CH" w:eastAsia="de-CH"/>
                </w:rPr>
                <w:t>gr-gc@be.ch</w:t>
              </w:r>
            </w:hyperlink>
            <w:r w:rsidR="000D4E20" w:rsidRPr="00EC3C63">
              <w:rPr>
                <w:rFonts w:eastAsiaTheme="minorEastAsia" w:cstheme="minorBidi"/>
                <w:noProof/>
                <w:sz w:val="20"/>
                <w:szCs w:val="20"/>
                <w:lang w:val="fr-CH" w:eastAsia="de-CH"/>
              </w:rPr>
              <w:t> </w:t>
            </w:r>
          </w:p>
          <w:p w14:paraId="6D084848" w14:textId="77777777" w:rsidR="000D4E20" w:rsidRPr="00EC3C63" w:rsidRDefault="000D4E20" w:rsidP="003A403F">
            <w:pPr>
              <w:pStyle w:val="FormularEingabetext"/>
              <w:spacing w:before="20" w:line="10" w:lineRule="atLeast"/>
              <w:ind w:left="113"/>
              <w:rPr>
                <w:spacing w:val="-2"/>
                <w:sz w:val="17"/>
                <w:szCs w:val="17"/>
                <w:lang w:val="fr-CH"/>
              </w:rPr>
            </w:pPr>
            <w:r w:rsidRPr="00EC3C63">
              <w:rPr>
                <w:spacing w:val="-2"/>
                <w:sz w:val="17"/>
                <w:szCs w:val="17"/>
                <w:lang w:val="fr-CH"/>
              </w:rPr>
              <w:t>La photo est nécessaire pour le plan de la salle et le site Internet du Grand Conseil.</w:t>
            </w:r>
          </w:p>
        </w:tc>
        <w:tc>
          <w:tcPr>
            <w:tcW w:w="1189" w:type="dxa"/>
            <w:vAlign w:val="center"/>
          </w:tcPr>
          <w:p w14:paraId="71C9D090" w14:textId="77777777" w:rsidR="000D4E20" w:rsidRPr="00EC3C63" w:rsidRDefault="000D4E20" w:rsidP="003A403F">
            <w:pPr>
              <w:pStyle w:val="FormularBezeichnungstext"/>
              <w:spacing w:line="10" w:lineRule="atLeast"/>
              <w:jc w:val="center"/>
              <w:rPr>
                <w:szCs w:val="17"/>
                <w:lang w:val="fr-CH"/>
              </w:rPr>
            </w:pPr>
            <w:proofErr w:type="gramStart"/>
            <w:r w:rsidRPr="00EC3C63">
              <w:rPr>
                <w:szCs w:val="17"/>
                <w:lang w:val="fr-CH"/>
              </w:rPr>
              <w:t>oui</w:t>
            </w:r>
            <w:proofErr w:type="gramEnd"/>
          </w:p>
        </w:tc>
      </w:tr>
      <w:tr w:rsidR="003A403F" w14:paraId="21212E48" w14:textId="77777777" w:rsidTr="003A403F">
        <w:trPr>
          <w:trHeight w:val="283"/>
        </w:trPr>
        <w:tc>
          <w:tcPr>
            <w:tcW w:w="2550" w:type="dxa"/>
            <w:vAlign w:val="center"/>
          </w:tcPr>
          <w:p w14:paraId="1DE9367F" w14:textId="77777777" w:rsidR="003A403F" w:rsidRPr="00EC3C63" w:rsidRDefault="003A403F" w:rsidP="003A403F">
            <w:pPr>
              <w:pStyle w:val="FormularBezeichnungstext"/>
              <w:spacing w:line="10" w:lineRule="atLeast"/>
              <w:rPr>
                <w:lang w:val="fr-CH"/>
              </w:rPr>
            </w:pPr>
            <w:r w:rsidRPr="00EC3C63">
              <w:rPr>
                <w:lang w:val="fr-CH"/>
              </w:rPr>
              <w:t>N° d’</w:t>
            </w:r>
            <w:r>
              <w:rPr>
                <w:lang w:val="fr-CH"/>
              </w:rPr>
              <w:t>assurance</w:t>
            </w:r>
            <w:r w:rsidRPr="00EC3C63">
              <w:rPr>
                <w:lang w:val="fr-CH"/>
              </w:rPr>
              <w:t xml:space="preserve"> AVS-AI</w:t>
            </w:r>
          </w:p>
        </w:tc>
        <w:tc>
          <w:tcPr>
            <w:tcW w:w="6239" w:type="dxa"/>
            <w:gridSpan w:val="7"/>
            <w:vAlign w:val="center"/>
          </w:tcPr>
          <w:p w14:paraId="24A2C5C5" w14:textId="77777777" w:rsidR="003A403F" w:rsidRPr="00EC3C63" w:rsidRDefault="003A403F" w:rsidP="003A403F">
            <w:pPr>
              <w:pStyle w:val="FormularEingabetext"/>
              <w:spacing w:line="10" w:lineRule="atLeast"/>
              <w:rPr>
                <w:lang w:val="fr-CH"/>
              </w:rPr>
            </w:pPr>
            <w:sdt>
              <w:sdtPr>
                <w:rPr>
                  <w:lang w:val="fr-CH"/>
                </w:rPr>
                <w:id w:val="-650364459"/>
                <w:placeholder>
                  <w:docPart w:val="2B198B8544524980B34BCC0FF656B0DF"/>
                </w:placeholder>
                <w:showingPlcHdr/>
              </w:sdtPr>
              <w:sdtContent>
                <w:r w:rsidRPr="00EC3C63">
                  <w:rPr>
                    <w:rStyle w:val="Platzhaltertext"/>
                    <w:lang w:val="fr-CH"/>
                  </w:rPr>
                  <w:t>numéro</w:t>
                </w:r>
              </w:sdtContent>
            </w:sdt>
          </w:p>
        </w:tc>
        <w:tc>
          <w:tcPr>
            <w:tcW w:w="1189" w:type="dxa"/>
            <w:vAlign w:val="center"/>
          </w:tcPr>
          <w:p w14:paraId="16DC6BD3" w14:textId="08FCBA63" w:rsidR="003A403F" w:rsidRPr="003A403F" w:rsidRDefault="003A403F" w:rsidP="003A403F">
            <w:pPr>
              <w:pStyle w:val="FormularBezeichnungstext"/>
              <w:spacing w:line="10" w:lineRule="atLeast"/>
              <w:jc w:val="center"/>
              <w:rPr>
                <w:szCs w:val="17"/>
                <w:lang w:val="fr-CH"/>
              </w:rPr>
            </w:pPr>
            <w:proofErr w:type="gramStart"/>
            <w:r>
              <w:rPr>
                <w:szCs w:val="17"/>
                <w:lang w:val="fr-CH"/>
              </w:rPr>
              <w:t>non</w:t>
            </w:r>
            <w:proofErr w:type="gramEnd"/>
          </w:p>
        </w:tc>
      </w:tr>
      <w:tr w:rsidR="003A403F" w14:paraId="77141189" w14:textId="77777777" w:rsidTr="003A403F">
        <w:trPr>
          <w:trHeight w:val="283"/>
        </w:trPr>
        <w:tc>
          <w:tcPr>
            <w:tcW w:w="2550" w:type="dxa"/>
            <w:vAlign w:val="center"/>
          </w:tcPr>
          <w:p w14:paraId="10F95594" w14:textId="77777777" w:rsidR="003A403F" w:rsidRPr="00EC3C63" w:rsidRDefault="003A403F" w:rsidP="003A403F">
            <w:pPr>
              <w:pStyle w:val="FormularBezeichnungstext"/>
              <w:spacing w:line="10" w:lineRule="atLeast"/>
              <w:rPr>
                <w:lang w:val="fr-CH"/>
              </w:rPr>
            </w:pPr>
            <w:r w:rsidRPr="00EC3C63">
              <w:rPr>
                <w:lang w:val="fr-CH"/>
              </w:rPr>
              <w:lastRenderedPageBreak/>
              <w:t>IBAN</w:t>
            </w:r>
          </w:p>
        </w:tc>
        <w:tc>
          <w:tcPr>
            <w:tcW w:w="6239" w:type="dxa"/>
            <w:gridSpan w:val="7"/>
            <w:vAlign w:val="center"/>
          </w:tcPr>
          <w:p w14:paraId="30B8F10F" w14:textId="77777777" w:rsidR="003A403F" w:rsidRPr="00EC3C63" w:rsidRDefault="003A403F" w:rsidP="003A403F">
            <w:pPr>
              <w:pStyle w:val="FormularEingabetext"/>
              <w:spacing w:line="10" w:lineRule="atLeast"/>
              <w:rPr>
                <w:lang w:val="fr-CH"/>
              </w:rPr>
            </w:pPr>
            <w:sdt>
              <w:sdtPr>
                <w:rPr>
                  <w:lang w:val="fr-CH"/>
                </w:rPr>
                <w:id w:val="2065450968"/>
                <w:placeholder>
                  <w:docPart w:val="63C3E3C3C6104869A0EDC97C5ADB8186"/>
                </w:placeholder>
                <w:showingPlcHdr/>
              </w:sdtPr>
              <w:sdtContent>
                <w:r w:rsidRPr="00EC3C63">
                  <w:rPr>
                    <w:rStyle w:val="Platzhaltertext"/>
                    <w:lang w:val="fr-CH"/>
                  </w:rPr>
                  <w:t>numéro</w:t>
                </w:r>
              </w:sdtContent>
            </w:sdt>
          </w:p>
        </w:tc>
        <w:tc>
          <w:tcPr>
            <w:tcW w:w="1189" w:type="dxa"/>
            <w:vAlign w:val="center"/>
          </w:tcPr>
          <w:p w14:paraId="4854C4F0" w14:textId="1EDE977F" w:rsidR="003A403F" w:rsidRPr="003A403F" w:rsidRDefault="003A403F" w:rsidP="003A403F">
            <w:pPr>
              <w:pStyle w:val="FormularBezeichnungstext"/>
              <w:spacing w:line="10" w:lineRule="atLeast"/>
              <w:jc w:val="center"/>
              <w:rPr>
                <w:szCs w:val="17"/>
                <w:lang w:val="fr-CH"/>
              </w:rPr>
            </w:pPr>
            <w:proofErr w:type="gramStart"/>
            <w:r>
              <w:rPr>
                <w:szCs w:val="17"/>
                <w:lang w:val="fr-CH"/>
              </w:rPr>
              <w:t>non</w:t>
            </w:r>
            <w:proofErr w:type="gramEnd"/>
          </w:p>
        </w:tc>
      </w:tr>
      <w:tr w:rsidR="003A403F" w14:paraId="734522EC" w14:textId="77777777" w:rsidTr="003A403F">
        <w:trPr>
          <w:trHeight w:val="283"/>
        </w:trPr>
        <w:tc>
          <w:tcPr>
            <w:tcW w:w="2550" w:type="dxa"/>
            <w:tcMar>
              <w:top w:w="68" w:type="dxa"/>
            </w:tcMar>
            <w:vAlign w:val="center"/>
          </w:tcPr>
          <w:p w14:paraId="57F1B99E" w14:textId="77777777" w:rsidR="003A403F" w:rsidRPr="00EC3C63" w:rsidRDefault="003A403F" w:rsidP="003A403F">
            <w:pPr>
              <w:pStyle w:val="FormularBezeichnungstext"/>
              <w:spacing w:line="10" w:lineRule="atLeast"/>
              <w:rPr>
                <w:lang w:val="fr-CH"/>
              </w:rPr>
            </w:pPr>
            <w:r w:rsidRPr="00EC3C63">
              <w:rPr>
                <w:lang w:val="fr-CH"/>
              </w:rPr>
              <w:t xml:space="preserve">Déjà titulaire d’un compte </w:t>
            </w:r>
            <w:r w:rsidRPr="00EC3C63">
              <w:rPr>
                <w:lang w:val="fr-CH"/>
              </w:rPr>
              <w:br/>
              <w:t>PERSISKA ?</w:t>
            </w:r>
          </w:p>
        </w:tc>
        <w:tc>
          <w:tcPr>
            <w:tcW w:w="2553" w:type="dxa"/>
            <w:gridSpan w:val="3"/>
            <w:tcMar>
              <w:top w:w="68" w:type="dxa"/>
            </w:tcMar>
            <w:vAlign w:val="center"/>
          </w:tcPr>
          <w:p w14:paraId="6F6ABE2F" w14:textId="77777777" w:rsidR="003A403F" w:rsidRPr="00EC3C63" w:rsidRDefault="003A403F" w:rsidP="003A403F">
            <w:pPr>
              <w:pStyle w:val="FormularEingabetext"/>
              <w:spacing w:line="10" w:lineRule="atLeast"/>
              <w:rPr>
                <w:lang w:val="fr-CH"/>
              </w:rPr>
            </w:pPr>
            <w:sdt>
              <w:sdtPr>
                <w:rPr>
                  <w:sz w:val="17"/>
                  <w:szCs w:val="17"/>
                  <w:lang w:val="fr-CH"/>
                </w:rPr>
                <w:id w:val="1865789184"/>
                <w14:checkbox>
                  <w14:checked w14:val="0"/>
                  <w14:checkedState w14:val="2612" w14:font="MS Gothic"/>
                  <w14:uncheckedState w14:val="2610" w14:font="MS Gothic"/>
                </w14:checkbox>
              </w:sdtPr>
              <w:sdtContent>
                <w:r w:rsidRPr="00EC3C63">
                  <w:rPr>
                    <w:rFonts w:ascii="MS Gothic" w:eastAsia="MS Gothic" w:hAnsi="MS Gothic"/>
                    <w:sz w:val="17"/>
                    <w:szCs w:val="17"/>
                    <w:lang w:val="fr-CH"/>
                  </w:rPr>
                  <w:t>☐</w:t>
                </w:r>
              </w:sdtContent>
            </w:sdt>
            <w:r w:rsidRPr="00EC3C63">
              <w:rPr>
                <w:lang w:val="fr-CH"/>
              </w:rPr>
              <w:t xml:space="preserve"> </w:t>
            </w:r>
            <w:proofErr w:type="gramStart"/>
            <w:r w:rsidRPr="00EC3C63">
              <w:rPr>
                <w:lang w:val="fr-CH"/>
              </w:rPr>
              <w:t>oui</w:t>
            </w:r>
            <w:proofErr w:type="gramEnd"/>
          </w:p>
        </w:tc>
        <w:tc>
          <w:tcPr>
            <w:tcW w:w="3686" w:type="dxa"/>
            <w:gridSpan w:val="4"/>
            <w:tcMar>
              <w:top w:w="68" w:type="dxa"/>
            </w:tcMar>
            <w:vAlign w:val="center"/>
          </w:tcPr>
          <w:p w14:paraId="05FF3ED2" w14:textId="77777777" w:rsidR="003A403F" w:rsidRPr="00EC3C63" w:rsidRDefault="003A403F" w:rsidP="003A403F">
            <w:pPr>
              <w:pStyle w:val="FormularEingabetext"/>
              <w:spacing w:line="10" w:lineRule="atLeast"/>
              <w:rPr>
                <w:lang w:val="fr-CH"/>
              </w:rPr>
            </w:pPr>
            <w:sdt>
              <w:sdtPr>
                <w:rPr>
                  <w:sz w:val="17"/>
                  <w:szCs w:val="17"/>
                  <w:lang w:val="fr-CH"/>
                </w:rPr>
                <w:id w:val="-167870554"/>
                <w14:checkbox>
                  <w14:checked w14:val="0"/>
                  <w14:checkedState w14:val="2612" w14:font="MS Gothic"/>
                  <w14:uncheckedState w14:val="2610" w14:font="MS Gothic"/>
                </w14:checkbox>
              </w:sdtPr>
              <w:sdtContent>
                <w:r w:rsidRPr="00EC3C63">
                  <w:rPr>
                    <w:rFonts w:ascii="MS Gothic" w:eastAsia="MS Gothic" w:hAnsi="MS Gothic"/>
                    <w:sz w:val="17"/>
                    <w:szCs w:val="17"/>
                    <w:lang w:val="fr-CH"/>
                  </w:rPr>
                  <w:t>☐</w:t>
                </w:r>
              </w:sdtContent>
            </w:sdt>
            <w:r w:rsidRPr="00EC3C63">
              <w:rPr>
                <w:lang w:val="fr-CH"/>
              </w:rPr>
              <w:t xml:space="preserve"> </w:t>
            </w:r>
            <w:proofErr w:type="gramStart"/>
            <w:r w:rsidRPr="00EC3C63">
              <w:rPr>
                <w:lang w:val="fr-CH"/>
              </w:rPr>
              <w:t>non</w:t>
            </w:r>
            <w:proofErr w:type="gramEnd"/>
          </w:p>
        </w:tc>
        <w:tc>
          <w:tcPr>
            <w:tcW w:w="1189" w:type="dxa"/>
            <w:vAlign w:val="center"/>
          </w:tcPr>
          <w:p w14:paraId="6D0EFE78" w14:textId="4D2AFF00" w:rsidR="003A403F" w:rsidRPr="003A403F" w:rsidRDefault="003A403F" w:rsidP="003A403F">
            <w:pPr>
              <w:pStyle w:val="FormularBezeichnungstext"/>
              <w:spacing w:line="10" w:lineRule="atLeast"/>
              <w:jc w:val="center"/>
              <w:rPr>
                <w:szCs w:val="17"/>
                <w:lang w:val="fr-CH"/>
              </w:rPr>
            </w:pPr>
            <w:proofErr w:type="gramStart"/>
            <w:r w:rsidRPr="003A403F">
              <w:rPr>
                <w:szCs w:val="17"/>
                <w:lang w:val="fr-CH"/>
              </w:rPr>
              <w:t>non</w:t>
            </w:r>
            <w:proofErr w:type="gramEnd"/>
          </w:p>
        </w:tc>
      </w:tr>
    </w:tbl>
    <w:p w14:paraId="3E59B624" w14:textId="77777777" w:rsidR="000D4E20" w:rsidRPr="00EC3C63" w:rsidRDefault="000D4E20" w:rsidP="00244028">
      <w:pPr>
        <w:pStyle w:val="H1"/>
      </w:pPr>
      <w:r w:rsidRPr="00EC3C63">
        <w:t xml:space="preserve">Questionnaire </w:t>
      </w:r>
      <w:r w:rsidRPr="007B5E38">
        <w:t>pour</w:t>
      </w:r>
      <w:r w:rsidRPr="00EC3C63">
        <w:t xml:space="preserve"> le registre des intérêts</w:t>
      </w:r>
    </w:p>
    <w:p w14:paraId="12AD470B" w14:textId="77777777" w:rsidR="000D4E20" w:rsidRDefault="000D4E20" w:rsidP="00244028">
      <w:pPr>
        <w:spacing w:after="120"/>
        <w:rPr>
          <w:b/>
          <w:lang w:val="fr-CH"/>
        </w:rPr>
      </w:pPr>
      <w:r w:rsidRPr="00EC3C63">
        <w:rPr>
          <w:b/>
          <w:lang w:val="fr-CH"/>
        </w:rPr>
        <w:t>Base légale</w:t>
      </w:r>
    </w:p>
    <w:p w14:paraId="1C8B1ACF" w14:textId="77777777" w:rsidR="000D4E20" w:rsidRDefault="000D4E20" w:rsidP="00244028">
      <w:pPr>
        <w:spacing w:after="60"/>
        <w:rPr>
          <w:lang w:val="fr-CH"/>
        </w:rPr>
      </w:pPr>
      <w:r w:rsidRPr="00EC3C63">
        <w:rPr>
          <w:lang w:val="fr-CH"/>
        </w:rPr>
        <w:t>Loi sur le Grand Conseil (LGC) du 4 juillet 2013 [RSB 151.21]</w:t>
      </w:r>
    </w:p>
    <w:p w14:paraId="1F903850" w14:textId="77777777" w:rsidR="000D4E20" w:rsidRPr="00B66379" w:rsidRDefault="000D4E20" w:rsidP="00244028">
      <w:pPr>
        <w:pStyle w:val="Text85pt"/>
        <w:rPr>
          <w:b/>
          <w:bCs/>
          <w:lang w:val="fr-CH" w:eastAsia="de-CH"/>
        </w:rPr>
      </w:pPr>
      <w:r w:rsidRPr="006F0891">
        <w:rPr>
          <w:bCs/>
          <w:lang w:val="fr-CH" w:eastAsia="de-CH"/>
        </w:rPr>
        <w:t>Art. 15</w:t>
      </w:r>
      <w:r>
        <w:rPr>
          <w:b/>
          <w:bCs/>
          <w:lang w:val="fr-CH" w:eastAsia="de-CH"/>
        </w:rPr>
        <w:t xml:space="preserve"> </w:t>
      </w:r>
      <w:r w:rsidRPr="00B66379">
        <w:rPr>
          <w:lang w:val="fr-CH" w:eastAsia="de-CH"/>
        </w:rPr>
        <w:t>Obligations</w:t>
      </w:r>
    </w:p>
    <w:p w14:paraId="7ACD28FB" w14:textId="77777777" w:rsidR="000D4E20" w:rsidRPr="00B66379" w:rsidRDefault="000D4E20" w:rsidP="00244028">
      <w:pPr>
        <w:pStyle w:val="Text85pt"/>
        <w:rPr>
          <w:lang w:val="fr-CH" w:eastAsia="de-CH"/>
        </w:rPr>
      </w:pPr>
      <w:r w:rsidRPr="00B66379">
        <w:rPr>
          <w:sz w:val="13"/>
          <w:szCs w:val="13"/>
          <w:vertAlign w:val="superscript"/>
          <w:lang w:val="fr-CH" w:eastAsia="de-CH"/>
        </w:rPr>
        <w:t>1</w:t>
      </w:r>
      <w:r>
        <w:rPr>
          <w:vertAlign w:val="superscript"/>
          <w:lang w:val="fr-CH" w:eastAsia="de-CH"/>
        </w:rPr>
        <w:t> </w:t>
      </w:r>
      <w:r w:rsidRPr="00B66379">
        <w:rPr>
          <w:lang w:val="fr-CH" w:eastAsia="de-CH"/>
        </w:rPr>
        <w:t>Les membres du Grand Conseil</w:t>
      </w:r>
    </w:p>
    <w:p w14:paraId="2BAA0FCF" w14:textId="77777777" w:rsidR="000D4E20" w:rsidRPr="00EC3C63" w:rsidRDefault="000D4E20" w:rsidP="00244028">
      <w:pPr>
        <w:pStyle w:val="Text85pt"/>
        <w:ind w:left="284" w:hanging="284"/>
        <w:rPr>
          <w:lang w:val="fr-CH"/>
        </w:rPr>
      </w:pPr>
      <w:proofErr w:type="gramStart"/>
      <w:r w:rsidRPr="00EC3C63">
        <w:rPr>
          <w:rFonts w:ascii="Arial" w:hAnsi="Arial" w:cs="Calibri"/>
          <w:szCs w:val="17"/>
          <w:lang w:val="fr-CH"/>
        </w:rPr>
        <w:t>a</w:t>
      </w:r>
      <w:proofErr w:type="gramEnd"/>
      <w:r w:rsidRPr="00EC3C63">
        <w:rPr>
          <w:rFonts w:ascii="Arial" w:hAnsi="Arial" w:cs="Calibri"/>
          <w:szCs w:val="17"/>
          <w:lang w:val="fr-CH"/>
        </w:rPr>
        <w:tab/>
      </w:r>
      <w:r w:rsidRPr="00B66379">
        <w:rPr>
          <w:shd w:val="clear" w:color="auto" w:fill="FFFFFF"/>
          <w:lang w:val="fr-CH"/>
        </w:rPr>
        <w:t>rendent publics les liens particuliers qui les rattachent à des intérêts privés ou publics, en entrant au Grand Conseil et en cas de changement, sous réserve du secret professionnel;</w:t>
      </w:r>
    </w:p>
    <w:p w14:paraId="362D3DF5" w14:textId="77777777" w:rsidR="000D4E20" w:rsidRPr="00EC3C63" w:rsidRDefault="000D4E20" w:rsidP="00244028">
      <w:pPr>
        <w:spacing w:before="120" w:after="60"/>
        <w:rPr>
          <w:lang w:val="fr-CH"/>
        </w:rPr>
      </w:pPr>
      <w:r w:rsidRPr="00EC3C63">
        <w:rPr>
          <w:noProof/>
          <w:lang w:val="fr-CH" w:eastAsia="de-CH"/>
        </w:rPr>
        <w:t>Règlement du Grand Conseil (RGC) du 21 février 2022 [RSB 151.211]</w:t>
      </w:r>
    </w:p>
    <w:p w14:paraId="00AEBDF8" w14:textId="77777777" w:rsidR="000D4E20" w:rsidRPr="00EC3C63" w:rsidRDefault="000D4E20" w:rsidP="00244028">
      <w:pPr>
        <w:spacing w:line="215" w:lineRule="atLeast"/>
        <w:rPr>
          <w:rFonts w:ascii="Arial" w:hAnsi="Arial" w:cs="Calibri"/>
          <w:sz w:val="17"/>
          <w:szCs w:val="17"/>
          <w:lang w:val="fr-CH"/>
        </w:rPr>
      </w:pPr>
      <w:r w:rsidRPr="00EC3C63">
        <w:rPr>
          <w:rFonts w:ascii="Arial" w:hAnsi="Arial" w:cs="Calibri"/>
          <w:sz w:val="17"/>
          <w:szCs w:val="17"/>
          <w:lang w:val="fr-CH"/>
        </w:rPr>
        <w:t>Art. 16</w:t>
      </w:r>
    </w:p>
    <w:p w14:paraId="4ABA7E07" w14:textId="77777777" w:rsidR="000D4E20" w:rsidRPr="00EC3C63" w:rsidRDefault="000D4E20" w:rsidP="00244028">
      <w:pPr>
        <w:spacing w:line="215" w:lineRule="atLeast"/>
        <w:rPr>
          <w:rFonts w:ascii="Arial" w:hAnsi="Arial" w:cs="Calibri"/>
          <w:sz w:val="17"/>
          <w:szCs w:val="17"/>
          <w:lang w:val="fr-CH"/>
        </w:rPr>
      </w:pPr>
      <w:r w:rsidRPr="00B66379">
        <w:rPr>
          <w:sz w:val="17"/>
          <w:szCs w:val="17"/>
          <w:vertAlign w:val="superscript"/>
          <w:lang w:val="fr-CH"/>
        </w:rPr>
        <w:t>1 </w:t>
      </w:r>
      <w:r w:rsidRPr="00EC3C63">
        <w:rPr>
          <w:rFonts w:ascii="Arial" w:hAnsi="Arial" w:cs="Calibri"/>
          <w:sz w:val="17"/>
          <w:szCs w:val="17"/>
          <w:lang w:val="fr-CH"/>
        </w:rPr>
        <w:t>Tout membre du Grand Conseil renseigne le Bureau sur</w:t>
      </w:r>
    </w:p>
    <w:p w14:paraId="6F81AF74" w14:textId="77777777" w:rsidR="000D4E20" w:rsidRPr="00EC3C63" w:rsidRDefault="000D4E20" w:rsidP="00244028">
      <w:pPr>
        <w:spacing w:line="215" w:lineRule="atLeast"/>
        <w:ind w:left="284" w:hanging="284"/>
        <w:rPr>
          <w:rFonts w:ascii="Arial" w:hAnsi="Arial" w:cs="Calibri"/>
          <w:sz w:val="17"/>
          <w:szCs w:val="17"/>
          <w:lang w:val="fr-CH"/>
        </w:rPr>
      </w:pPr>
      <w:proofErr w:type="spellStart"/>
      <w:proofErr w:type="gramStart"/>
      <w:r w:rsidRPr="00EC3C63">
        <w:rPr>
          <w:rFonts w:ascii="Arial" w:hAnsi="Arial" w:cs="Calibri"/>
          <w:sz w:val="17"/>
          <w:szCs w:val="17"/>
          <w:lang w:val="fr-CH"/>
        </w:rPr>
        <w:t>a</w:t>
      </w:r>
      <w:proofErr w:type="spellEnd"/>
      <w:proofErr w:type="gramEnd"/>
      <w:r w:rsidRPr="00EC3C63">
        <w:rPr>
          <w:rFonts w:ascii="Arial" w:hAnsi="Arial" w:cs="Calibri"/>
          <w:sz w:val="17"/>
          <w:szCs w:val="17"/>
          <w:lang w:val="fr-CH"/>
        </w:rPr>
        <w:tab/>
        <w:t>ses activités professionnelles ; si le membre du Grand Conseil est employé, il doit indiquer quelle fonction il exerce et par qui il est employé</w:t>
      </w:r>
      <w:r w:rsidRPr="00EC3C63">
        <w:rPr>
          <w:sz w:val="17"/>
          <w:szCs w:val="17"/>
          <w:lang w:val="fr-CH"/>
        </w:rPr>
        <w:t> ;</w:t>
      </w:r>
    </w:p>
    <w:p w14:paraId="5D34E36F" w14:textId="77777777" w:rsidR="000D4E20" w:rsidRPr="00EC3C63" w:rsidRDefault="000D4E20" w:rsidP="00244028">
      <w:pPr>
        <w:spacing w:line="215" w:lineRule="atLeast"/>
        <w:ind w:left="284" w:hanging="284"/>
        <w:rPr>
          <w:rFonts w:ascii="Arial" w:hAnsi="Arial" w:cs="Calibri"/>
          <w:sz w:val="17"/>
          <w:szCs w:val="17"/>
          <w:lang w:val="fr-CH"/>
        </w:rPr>
      </w:pPr>
      <w:proofErr w:type="gramStart"/>
      <w:r w:rsidRPr="00EC3C63">
        <w:rPr>
          <w:rFonts w:ascii="Arial" w:hAnsi="Arial" w:cs="Calibri"/>
          <w:sz w:val="17"/>
          <w:szCs w:val="17"/>
          <w:lang w:val="fr-CH"/>
        </w:rPr>
        <w:t>b</w:t>
      </w:r>
      <w:proofErr w:type="gramEnd"/>
      <w:r w:rsidRPr="00EC3C63">
        <w:rPr>
          <w:rFonts w:ascii="Arial" w:hAnsi="Arial" w:cs="Calibri"/>
          <w:sz w:val="17"/>
          <w:szCs w:val="17"/>
          <w:lang w:val="fr-CH"/>
        </w:rPr>
        <w:tab/>
        <w:t xml:space="preserve">les fonctions qu’il exerce au sein d’organes de direction, de surveillance, de conseil ou autres dans des sociétés, établissements ou </w:t>
      </w:r>
      <w:r w:rsidRPr="00EC3C63">
        <w:rPr>
          <w:sz w:val="17"/>
          <w:lang w:val="fr-CH"/>
        </w:rPr>
        <w:t>fondations</w:t>
      </w:r>
      <w:r w:rsidRPr="00EC3C63">
        <w:rPr>
          <w:rFonts w:ascii="Arial" w:hAnsi="Arial" w:cs="Calibri"/>
          <w:sz w:val="17"/>
          <w:szCs w:val="17"/>
          <w:lang w:val="fr-CH"/>
        </w:rPr>
        <w:t xml:space="preserve"> suisses ou étrangers, de droit privé ou de droit public ;</w:t>
      </w:r>
    </w:p>
    <w:p w14:paraId="5106018C" w14:textId="77777777" w:rsidR="000D4E20" w:rsidRPr="00EC3C63" w:rsidRDefault="000D4E20" w:rsidP="00244028">
      <w:pPr>
        <w:spacing w:line="215" w:lineRule="atLeast"/>
        <w:ind w:left="284" w:hanging="284"/>
        <w:rPr>
          <w:rFonts w:ascii="Arial" w:hAnsi="Arial" w:cs="Calibri"/>
          <w:sz w:val="17"/>
          <w:szCs w:val="17"/>
          <w:lang w:val="fr-CH"/>
        </w:rPr>
      </w:pPr>
      <w:proofErr w:type="gramStart"/>
      <w:r w:rsidRPr="00EC3C63">
        <w:rPr>
          <w:rFonts w:ascii="Arial" w:hAnsi="Arial" w:cs="Calibri"/>
          <w:sz w:val="17"/>
          <w:szCs w:val="17"/>
          <w:lang w:val="fr-CH"/>
        </w:rPr>
        <w:t>c</w:t>
      </w:r>
      <w:proofErr w:type="gramEnd"/>
      <w:r w:rsidRPr="00EC3C63">
        <w:rPr>
          <w:rFonts w:ascii="Arial" w:hAnsi="Arial" w:cs="Calibri"/>
          <w:sz w:val="17"/>
          <w:szCs w:val="17"/>
          <w:lang w:val="fr-CH"/>
        </w:rPr>
        <w:tab/>
        <w:t>les fonctions permanentes de direction ou de conseil qu’il exerce pour le compte de groupes d’intérêts suisses ou étrangers ;</w:t>
      </w:r>
    </w:p>
    <w:p w14:paraId="6E764B19" w14:textId="77777777" w:rsidR="000D4E20" w:rsidRPr="00EC3C63" w:rsidRDefault="000D4E20" w:rsidP="00244028">
      <w:pPr>
        <w:spacing w:line="215" w:lineRule="atLeast"/>
        <w:ind w:left="284" w:hanging="284"/>
        <w:rPr>
          <w:rFonts w:ascii="Arial" w:hAnsi="Arial" w:cs="Calibri"/>
          <w:sz w:val="17"/>
          <w:szCs w:val="17"/>
          <w:lang w:val="fr-CH"/>
        </w:rPr>
      </w:pPr>
      <w:proofErr w:type="gramStart"/>
      <w:r w:rsidRPr="00EC3C63">
        <w:rPr>
          <w:rFonts w:ascii="Arial" w:hAnsi="Arial" w:cs="Calibri"/>
          <w:sz w:val="17"/>
          <w:szCs w:val="17"/>
          <w:lang w:val="fr-CH"/>
        </w:rPr>
        <w:t>d</w:t>
      </w:r>
      <w:proofErr w:type="gramEnd"/>
      <w:r w:rsidRPr="00EC3C63">
        <w:rPr>
          <w:rFonts w:ascii="Arial" w:hAnsi="Arial" w:cs="Calibri"/>
          <w:sz w:val="17"/>
          <w:szCs w:val="17"/>
          <w:lang w:val="fr-CH"/>
        </w:rPr>
        <w:tab/>
        <w:t>les fonctions qu’il exerce au sein de commissions ou d’autres organes de la Confédération, du canton ou de communes bernoises ;</w:t>
      </w:r>
    </w:p>
    <w:p w14:paraId="4B2BE5DB" w14:textId="77777777" w:rsidR="000D4E20" w:rsidRPr="00EC3C63" w:rsidRDefault="000D4E20" w:rsidP="00244028">
      <w:pPr>
        <w:spacing w:line="360" w:lineRule="auto"/>
        <w:ind w:left="284" w:hanging="284"/>
        <w:rPr>
          <w:rFonts w:ascii="Arial" w:hAnsi="Arial" w:cs="Calibri"/>
          <w:sz w:val="17"/>
          <w:szCs w:val="17"/>
          <w:lang w:val="fr-CH"/>
        </w:rPr>
      </w:pPr>
      <w:proofErr w:type="gramStart"/>
      <w:r w:rsidRPr="00EC3C63">
        <w:rPr>
          <w:rFonts w:ascii="Arial" w:hAnsi="Arial" w:cs="Calibri"/>
          <w:sz w:val="17"/>
          <w:szCs w:val="17"/>
          <w:lang w:val="fr-CH"/>
        </w:rPr>
        <w:t>e</w:t>
      </w:r>
      <w:proofErr w:type="gramEnd"/>
      <w:r w:rsidRPr="00EC3C63">
        <w:rPr>
          <w:rFonts w:ascii="Arial" w:hAnsi="Arial" w:cs="Calibri"/>
          <w:sz w:val="17"/>
          <w:szCs w:val="17"/>
          <w:lang w:val="fr-CH"/>
        </w:rPr>
        <w:tab/>
        <w:t>les fonctions politiques importantes qu’il exerce, outre son mandat au Grand Conseil.</w:t>
      </w:r>
    </w:p>
    <w:p w14:paraId="6E1DF26D" w14:textId="77777777" w:rsidR="000D4E20" w:rsidRPr="00EC3C63" w:rsidRDefault="000D4E20" w:rsidP="00244028">
      <w:pPr>
        <w:pStyle w:val="Text85pt"/>
        <w:spacing w:line="240" w:lineRule="auto"/>
        <w:rPr>
          <w:lang w:val="fr-CH"/>
        </w:rPr>
      </w:pPr>
      <w:r w:rsidRPr="006F0891">
        <w:rPr>
          <w:vertAlign w:val="superscript"/>
          <w:lang w:val="fr-CH"/>
        </w:rPr>
        <w:t>1</w:t>
      </w:r>
      <w:r>
        <w:rPr>
          <w:vertAlign w:val="superscript"/>
          <w:lang w:val="fr-CH"/>
        </w:rPr>
        <w:t>a</w:t>
      </w:r>
      <w:r w:rsidRPr="006F0891">
        <w:rPr>
          <w:lang w:val="fr-CH"/>
        </w:rPr>
        <w:t> </w:t>
      </w:r>
      <w:r w:rsidRPr="00EC3C63">
        <w:rPr>
          <w:lang w:val="fr-CH"/>
        </w:rPr>
        <w:t xml:space="preserve">S’il exerce des fonctions au titre de l’alinéa 1, lettres b à e, le membre indique si </w:t>
      </w:r>
    </w:p>
    <w:p w14:paraId="0DEA20B5" w14:textId="77777777" w:rsidR="000D4E20" w:rsidRPr="00EC3C63" w:rsidRDefault="000D4E20" w:rsidP="00244028">
      <w:pPr>
        <w:pStyle w:val="Text85pt"/>
        <w:spacing w:line="240" w:lineRule="auto"/>
        <w:rPr>
          <w:lang w:val="fr-CH"/>
        </w:rPr>
      </w:pPr>
      <w:proofErr w:type="spellStart"/>
      <w:proofErr w:type="gramStart"/>
      <w:r w:rsidRPr="00EC3C63">
        <w:rPr>
          <w:lang w:val="fr-CH"/>
        </w:rPr>
        <w:t>a</w:t>
      </w:r>
      <w:proofErr w:type="spellEnd"/>
      <w:proofErr w:type="gramEnd"/>
      <w:r w:rsidRPr="00EC3C63">
        <w:rPr>
          <w:lang w:val="fr-CH"/>
        </w:rPr>
        <w:t xml:space="preserve"> cette activité est exercée d’office ; </w:t>
      </w:r>
    </w:p>
    <w:p w14:paraId="69F582D0" w14:textId="77777777" w:rsidR="000D4E20" w:rsidRPr="00EC3C63" w:rsidRDefault="000D4E20" w:rsidP="00244028">
      <w:pPr>
        <w:pStyle w:val="Text85pt"/>
        <w:rPr>
          <w:vertAlign w:val="superscript"/>
          <w:lang w:val="fr-CH"/>
        </w:rPr>
      </w:pPr>
      <w:proofErr w:type="gramStart"/>
      <w:r w:rsidRPr="00EC3C63">
        <w:rPr>
          <w:lang w:val="fr-CH"/>
        </w:rPr>
        <w:t>b</w:t>
      </w:r>
      <w:proofErr w:type="gramEnd"/>
      <w:r w:rsidRPr="00EC3C63">
        <w:rPr>
          <w:lang w:val="fr-CH"/>
        </w:rPr>
        <w:t xml:space="preserve"> il s’agit d’un mandat bénévole ou rémunéré, pour lequel l’indemnisation des frais n’est pas prise en compte.</w:t>
      </w:r>
      <w:r w:rsidRPr="00EC3C63">
        <w:rPr>
          <w:vertAlign w:val="superscript"/>
          <w:lang w:val="fr-CH"/>
        </w:rPr>
        <w:t xml:space="preserve"> </w:t>
      </w:r>
    </w:p>
    <w:p w14:paraId="0AA85536" w14:textId="77777777" w:rsidR="000D4E20" w:rsidRPr="00EC3C63" w:rsidRDefault="000D4E20" w:rsidP="00244028">
      <w:pPr>
        <w:spacing w:line="215" w:lineRule="atLeast"/>
        <w:rPr>
          <w:rFonts w:ascii="Arial" w:hAnsi="Arial" w:cs="Calibri"/>
          <w:sz w:val="17"/>
          <w:szCs w:val="17"/>
          <w:lang w:val="fr-CH"/>
        </w:rPr>
      </w:pPr>
      <w:r w:rsidRPr="00EC3C63">
        <w:rPr>
          <w:rFonts w:ascii="Arial" w:hAnsi="Arial" w:cs="Calibri"/>
          <w:sz w:val="17"/>
          <w:szCs w:val="17"/>
          <w:vertAlign w:val="superscript"/>
          <w:lang w:val="fr-CH"/>
        </w:rPr>
        <w:t xml:space="preserve">2 </w:t>
      </w:r>
      <w:r w:rsidRPr="00EC3C63">
        <w:rPr>
          <w:rFonts w:ascii="Arial" w:hAnsi="Arial" w:cs="Calibri"/>
          <w:sz w:val="17"/>
          <w:szCs w:val="17"/>
          <w:lang w:val="fr-CH"/>
        </w:rPr>
        <w:t>Le secret professionnel au sens du Code pénal suisse du 21 décembre 1937 (CP)</w:t>
      </w:r>
      <w:r>
        <w:rPr>
          <w:rStyle w:val="Funotenzeichen"/>
          <w:rFonts w:ascii="Arial" w:hAnsi="Arial" w:cs="Calibri"/>
          <w:sz w:val="17"/>
          <w:szCs w:val="17"/>
          <w:lang w:val="fr-CH"/>
        </w:rPr>
        <w:footnoteReference w:id="1"/>
      </w:r>
      <w:r w:rsidRPr="00EC3C63">
        <w:rPr>
          <w:rFonts w:ascii="Arial" w:hAnsi="Arial" w:cs="Calibri"/>
          <w:sz w:val="17"/>
          <w:szCs w:val="17"/>
          <w:lang w:val="fr-CH"/>
        </w:rPr>
        <w:t xml:space="preserve"> est réservé.</w:t>
      </w:r>
    </w:p>
    <w:p w14:paraId="76D99E74" w14:textId="77777777" w:rsidR="000D4E20" w:rsidRDefault="000D4E20" w:rsidP="00244028">
      <w:pPr>
        <w:spacing w:line="215" w:lineRule="atLeast"/>
        <w:rPr>
          <w:rFonts w:ascii="Arial" w:hAnsi="Arial" w:cs="Calibri"/>
          <w:sz w:val="17"/>
          <w:szCs w:val="17"/>
          <w:lang w:val="fr-CH"/>
        </w:rPr>
      </w:pPr>
      <w:r w:rsidRPr="00EC3C63">
        <w:rPr>
          <w:rFonts w:ascii="Arial" w:hAnsi="Arial" w:cs="Calibri"/>
          <w:sz w:val="17"/>
          <w:szCs w:val="17"/>
          <w:vertAlign w:val="superscript"/>
          <w:lang w:val="fr-CH"/>
        </w:rPr>
        <w:t>3</w:t>
      </w:r>
      <w:r w:rsidRPr="00EC3C63">
        <w:rPr>
          <w:rFonts w:ascii="Arial" w:hAnsi="Arial" w:cs="Calibri"/>
          <w:sz w:val="17"/>
          <w:szCs w:val="17"/>
          <w:lang w:val="fr-CH"/>
        </w:rPr>
        <w:t xml:space="preserve"> Le registre des indications fournies par les membres du Grand Conseil est publié.</w:t>
      </w:r>
    </w:p>
    <w:p w14:paraId="15A0BDEE" w14:textId="77777777" w:rsidR="000D4E20" w:rsidRDefault="000D4E20" w:rsidP="00131E77">
      <w:pPr>
        <w:rPr>
          <w:lang w:val="fr-CH"/>
        </w:rPr>
      </w:pPr>
    </w:p>
    <w:p w14:paraId="52A31B9E" w14:textId="77777777" w:rsidR="000D4E20" w:rsidRPr="00131E77" w:rsidRDefault="000D4E20" w:rsidP="00131E77">
      <w:pPr>
        <w:pStyle w:val="Text85pt"/>
        <w:rPr>
          <w:lang w:val="fr-CH"/>
        </w:rPr>
      </w:pPr>
      <w:r w:rsidRPr="00131E77">
        <w:rPr>
          <w:lang w:val="fr-CH"/>
        </w:rPr>
        <w:t>Veuillez sélectionner la désignation la plus appropriée dans la liste déroulante : cela nous facilite le recensement de données statistiques.</w:t>
      </w:r>
    </w:p>
    <w:p w14:paraId="5667532A" w14:textId="77777777" w:rsidR="000D4E20" w:rsidRDefault="000D4E20" w:rsidP="00244028">
      <w:pPr>
        <w:pStyle w:val="FormularAufzhlungABC"/>
      </w:pPr>
      <w:r w:rsidRPr="008F1104">
        <w:t>Activité professionnelle</w:t>
      </w:r>
    </w:p>
    <w:tbl>
      <w:tblPr>
        <w:tblStyle w:val="BETabelle1"/>
        <w:tblW w:w="9977" w:type="dxa"/>
        <w:tblCellMar>
          <w:bottom w:w="68" w:type="dxa"/>
        </w:tblCellMar>
        <w:tblLook w:val="04A0" w:firstRow="1" w:lastRow="0" w:firstColumn="1" w:lastColumn="0" w:noHBand="0" w:noVBand="1"/>
      </w:tblPr>
      <w:tblGrid>
        <w:gridCol w:w="4535"/>
        <w:gridCol w:w="1701"/>
        <w:gridCol w:w="1701"/>
        <w:gridCol w:w="1020"/>
        <w:gridCol w:w="1020"/>
      </w:tblGrid>
      <w:tr w:rsidR="003F2294" w14:paraId="6D1FAB13" w14:textId="77777777" w:rsidTr="003F2294">
        <w:trPr>
          <w:cnfStyle w:val="100000000000" w:firstRow="1" w:lastRow="0" w:firstColumn="0" w:lastColumn="0" w:oddVBand="0" w:evenVBand="0" w:oddHBand="0" w:evenHBand="0" w:firstRowFirstColumn="0" w:firstRowLastColumn="0" w:lastRowFirstColumn="0" w:lastRowLastColumn="0"/>
        </w:trPr>
        <w:tc>
          <w:tcPr>
            <w:tcW w:w="4535" w:type="dxa"/>
            <w:tcMar>
              <w:top w:w="68" w:type="dxa"/>
            </w:tcMar>
          </w:tcPr>
          <w:p w14:paraId="54EE5922" w14:textId="77777777" w:rsidR="000D4E20" w:rsidRPr="00EC3C63" w:rsidRDefault="000D4E20" w:rsidP="002C3E11">
            <w:pPr>
              <w:pStyle w:val="Text85pt"/>
              <w:rPr>
                <w:b/>
                <w:lang w:val="fr-CH"/>
              </w:rPr>
            </w:pPr>
            <w:r>
              <w:rPr>
                <w:b/>
                <w:lang w:val="fr-CH"/>
              </w:rPr>
              <w:t>Employeuse/employeur</w:t>
            </w:r>
            <w:r w:rsidRPr="00244028">
              <w:rPr>
                <w:b/>
                <w:lang w:val="fr-CH"/>
              </w:rPr>
              <w:t xml:space="preserve"> (</w:t>
            </w:r>
            <w:r>
              <w:rPr>
                <w:b/>
                <w:lang w:val="fr-CH"/>
              </w:rPr>
              <w:t>pour les personnes indépendantes : fonction</w:t>
            </w:r>
          </w:p>
        </w:tc>
        <w:tc>
          <w:tcPr>
            <w:tcW w:w="1701" w:type="dxa"/>
            <w:tcMar>
              <w:top w:w="68" w:type="dxa"/>
            </w:tcMar>
          </w:tcPr>
          <w:p w14:paraId="56DE5640" w14:textId="77777777" w:rsidR="000D4E20" w:rsidRPr="00EC3C63" w:rsidRDefault="000D4E20" w:rsidP="00244028">
            <w:pPr>
              <w:pStyle w:val="Text85pt"/>
              <w:rPr>
                <w:b/>
                <w:lang w:val="fr-CH"/>
              </w:rPr>
            </w:pPr>
            <w:r>
              <w:rPr>
                <w:b/>
                <w:lang w:val="fr-CH"/>
              </w:rPr>
              <w:t>S</w:t>
            </w:r>
            <w:r w:rsidRPr="00244028">
              <w:rPr>
                <w:b/>
                <w:lang w:val="fr-CH"/>
              </w:rPr>
              <w:t>ecteur</w:t>
            </w:r>
          </w:p>
        </w:tc>
        <w:tc>
          <w:tcPr>
            <w:tcW w:w="1701" w:type="dxa"/>
            <w:tcMar>
              <w:top w:w="68" w:type="dxa"/>
            </w:tcMar>
          </w:tcPr>
          <w:p w14:paraId="2A9FBA7B" w14:textId="77777777" w:rsidR="000D4E20" w:rsidRPr="00EC3C63" w:rsidRDefault="000D4E20" w:rsidP="00244028">
            <w:pPr>
              <w:pStyle w:val="Text85pt"/>
              <w:rPr>
                <w:b/>
                <w:lang w:val="fr-CH"/>
              </w:rPr>
            </w:pPr>
            <w:r w:rsidRPr="00EC3C63">
              <w:rPr>
                <w:b/>
                <w:lang w:val="fr-CH"/>
              </w:rPr>
              <w:t>Fonction</w:t>
            </w:r>
          </w:p>
        </w:tc>
        <w:tc>
          <w:tcPr>
            <w:tcW w:w="1020" w:type="dxa"/>
          </w:tcPr>
          <w:p w14:paraId="4CC1C35F" w14:textId="77777777" w:rsidR="000D4E20" w:rsidRDefault="000D4E20" w:rsidP="00244028">
            <w:pPr>
              <w:pStyle w:val="Text85pt"/>
              <w:spacing w:line="110" w:lineRule="atLeast"/>
              <w:jc w:val="center"/>
              <w:rPr>
                <w:b/>
                <w:lang w:val="fr-CH"/>
              </w:rPr>
            </w:pPr>
            <w:r>
              <w:rPr>
                <w:b/>
                <w:lang w:val="fr-CH"/>
              </w:rPr>
              <w:t>Mandat</w:t>
            </w:r>
          </w:p>
          <w:p w14:paraId="4070E050" w14:textId="77777777" w:rsidR="000D4E20" w:rsidRPr="00EC3C63" w:rsidRDefault="000D4E20" w:rsidP="00244028">
            <w:pPr>
              <w:pStyle w:val="Text85pt"/>
              <w:spacing w:line="110" w:lineRule="atLeast"/>
              <w:jc w:val="center"/>
              <w:rPr>
                <w:b/>
                <w:lang w:val="fr-CH"/>
              </w:rPr>
            </w:pPr>
            <w:proofErr w:type="gramStart"/>
            <w:r>
              <w:rPr>
                <w:b/>
                <w:lang w:val="fr-CH"/>
              </w:rPr>
              <w:t>rémunéré</w:t>
            </w:r>
            <w:proofErr w:type="gramEnd"/>
          </w:p>
        </w:tc>
        <w:tc>
          <w:tcPr>
            <w:tcW w:w="1020" w:type="dxa"/>
          </w:tcPr>
          <w:p w14:paraId="455A3DDF" w14:textId="77777777" w:rsidR="000D4E20" w:rsidRDefault="000D4E20" w:rsidP="00244028">
            <w:pPr>
              <w:pStyle w:val="Text85pt"/>
              <w:spacing w:line="110" w:lineRule="atLeast"/>
              <w:jc w:val="center"/>
              <w:rPr>
                <w:b/>
                <w:lang w:val="fr-CH"/>
              </w:rPr>
            </w:pPr>
            <w:r>
              <w:rPr>
                <w:b/>
                <w:lang w:val="fr-CH"/>
              </w:rPr>
              <w:t>Mandat</w:t>
            </w:r>
          </w:p>
          <w:p w14:paraId="32046190" w14:textId="77777777" w:rsidR="000D4E20" w:rsidRPr="00EC3C63" w:rsidRDefault="000D4E20" w:rsidP="00244028">
            <w:pPr>
              <w:pStyle w:val="Text85pt"/>
              <w:spacing w:line="110" w:lineRule="atLeast"/>
              <w:jc w:val="center"/>
              <w:rPr>
                <w:b/>
              </w:rPr>
            </w:pPr>
            <w:proofErr w:type="gramStart"/>
            <w:r>
              <w:rPr>
                <w:b/>
                <w:lang w:val="fr-CH"/>
              </w:rPr>
              <w:t>bénévole</w:t>
            </w:r>
            <w:proofErr w:type="gramEnd"/>
          </w:p>
        </w:tc>
      </w:tr>
      <w:tr w:rsidR="003F2294" w14:paraId="0B5C405E" w14:textId="77777777" w:rsidTr="003F2294">
        <w:sdt>
          <w:sdtPr>
            <w:rPr>
              <w:lang w:val="fr-CH"/>
            </w:rPr>
            <w:id w:val="-397676782"/>
            <w:placeholder>
              <w:docPart w:val="45DE3A1B46274C8EB9B9FF2B643E7548"/>
            </w:placeholder>
            <w:showingPlcHdr/>
          </w:sdtPr>
          <w:sdtEndPr/>
          <w:sdtContent>
            <w:tc>
              <w:tcPr>
                <w:tcW w:w="4535" w:type="dxa"/>
                <w:vAlign w:val="center"/>
              </w:tcPr>
              <w:p w14:paraId="72F2E8F7" w14:textId="77777777" w:rsidR="000D4E20" w:rsidRPr="00EC3C63" w:rsidRDefault="000D4E20" w:rsidP="00244028">
                <w:pPr>
                  <w:rPr>
                    <w:lang w:val="fr-CH"/>
                  </w:rPr>
                </w:pPr>
                <w:r w:rsidRPr="00EC3C63">
                  <w:rPr>
                    <w:rStyle w:val="Platzhaltertext"/>
                    <w:lang w:val="fr-CH"/>
                  </w:rPr>
                  <w:t>Texte</w:t>
                </w:r>
              </w:p>
            </w:tc>
          </w:sdtContent>
        </w:sdt>
        <w:sdt>
          <w:sdtPr>
            <w:alias w:val="Gremium"/>
            <w:tag w:val="Gremium"/>
            <w:id w:val="-1012912115"/>
            <w:placeholder>
              <w:docPart w:val="192CCDC692504FE8B1EF73A2D441BD83"/>
            </w:placeholder>
            <w:showingPlcHdr/>
            <w:comboBox>
              <w:listItem w:value="Choisir un élément"/>
              <w:listItem w:displayText="-" w:value="-"/>
              <w:listItem w:displayText="Administration" w:value="Administration"/>
              <w:listItem w:displayText="Agriculture" w:value="Agriculture"/>
              <w:listItem w:displayText="Artisanat" w:value="Artisanat"/>
              <w:listItem w:displayText="Bâtiment" w:value="Bâtiment"/>
              <w:listItem w:displayText="Commerce" w:value="Commerce"/>
              <w:listItem w:displayText="Culture" w:value="Culture"/>
              <w:listItem w:displayText="Famille" w:value="Famille"/>
              <w:listItem w:displayText="Formation" w:value="Formation"/>
              <w:listItem w:displayText="Industrie" w:value="Industrie"/>
              <w:listItem w:displayText="Médias et communication" w:value="Médias et communication"/>
              <w:listItem w:displayText="Service" w:value="Service"/>
              <w:listItem w:displayText="Social" w:value="Social"/>
              <w:listItem w:displayText="Soins" w:value="Soins"/>
              <w:listItem w:displayText="Transports" w:value="Transports"/>
              <w:listItem w:displayText="--" w:value="--"/>
              <w:listItem w:displayText="Autre" w:value="Autre"/>
            </w:comboBox>
          </w:sdtPr>
          <w:sdtEndPr/>
          <w:sdtContent>
            <w:tc>
              <w:tcPr>
                <w:tcW w:w="1701" w:type="dxa"/>
                <w:vAlign w:val="center"/>
              </w:tcPr>
              <w:p w14:paraId="6BE04FAD" w14:textId="77777777" w:rsidR="000D4E20" w:rsidRPr="00EC3C63" w:rsidRDefault="000D4E20" w:rsidP="00244028">
                <w:pPr>
                  <w:rPr>
                    <w:lang w:val="fr-CH"/>
                  </w:rPr>
                </w:pPr>
                <w:r>
                  <w:rPr>
                    <w:rStyle w:val="Platzhaltertext"/>
                  </w:rPr>
                  <w:t>Choisir</w:t>
                </w:r>
              </w:p>
            </w:tc>
          </w:sdtContent>
        </w:sdt>
        <w:sdt>
          <w:sdtPr>
            <w:alias w:val="Funktion"/>
            <w:tag w:val="Funktion"/>
            <w:id w:val="-1568034495"/>
            <w:placeholder>
              <w:docPart w:val="1960D3F899B74893ADDB93900217A74D"/>
            </w:placeholder>
            <w:showingPlcHdr/>
            <w:comboBox>
              <w:listItem w:value="Choisir un élément"/>
              <w:listItem w:displayText="-" w:value="-"/>
              <w:listItem w:displayText="Activité indépendante" w:value="Activité indépendante"/>
              <w:listItem w:displayText="Activité salariée" w:value="Activité salariée"/>
              <w:listItem w:displayText="Administration" w:value="Administration"/>
              <w:listItem w:displayText="Chef d'équipe" w:value="Chef d'équipe"/>
              <w:listItem w:displayText="Direction" w:value="Direction"/>
              <w:listItem w:displayText="Gérance" w:value="Gérance"/>
              <w:listItem w:displayText="Responsabilité technique" w:value="Responsabilité technique"/>
              <w:listItem w:displayText="--" w:value="--"/>
              <w:listItem w:displayText="Autre" w:value="Autre"/>
            </w:comboBox>
          </w:sdtPr>
          <w:sdtEndPr/>
          <w:sdtContent>
            <w:tc>
              <w:tcPr>
                <w:tcW w:w="1701" w:type="dxa"/>
                <w:vAlign w:val="center"/>
              </w:tcPr>
              <w:p w14:paraId="175D9B1C" w14:textId="77777777" w:rsidR="000D4E20" w:rsidRPr="00EC3C63" w:rsidRDefault="000D4E20" w:rsidP="00672306">
                <w:pPr>
                  <w:rPr>
                    <w:lang w:val="fr-CH"/>
                  </w:rPr>
                </w:pPr>
                <w:r>
                  <w:rPr>
                    <w:rStyle w:val="Platzhaltertext"/>
                  </w:rPr>
                  <w:t>Choisir</w:t>
                </w:r>
              </w:p>
            </w:tc>
          </w:sdtContent>
        </w:sdt>
        <w:tc>
          <w:tcPr>
            <w:tcW w:w="1020" w:type="dxa"/>
          </w:tcPr>
          <w:p w14:paraId="7D142D00" w14:textId="77777777" w:rsidR="000D4E20" w:rsidRDefault="00DF41A5" w:rsidP="00244028">
            <w:pPr>
              <w:jc w:val="center"/>
              <w:rPr>
                <w:sz w:val="17"/>
                <w:szCs w:val="17"/>
                <w:lang w:val="fr-CH"/>
              </w:rPr>
            </w:pPr>
            <w:sdt>
              <w:sdtPr>
                <w:rPr>
                  <w:sz w:val="17"/>
                  <w:szCs w:val="17"/>
                  <w:lang w:val="fr-CH"/>
                </w:rPr>
                <w:id w:val="860010351"/>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0A0F632C" w14:textId="77777777" w:rsidR="000D4E20" w:rsidRDefault="00DF41A5" w:rsidP="00244028">
            <w:pPr>
              <w:jc w:val="center"/>
            </w:pPr>
            <w:sdt>
              <w:sdtPr>
                <w:rPr>
                  <w:sz w:val="17"/>
                  <w:szCs w:val="17"/>
                  <w:lang w:val="fr-CH"/>
                </w:rPr>
                <w:id w:val="-2114744066"/>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sdt>
        <w:sdtPr>
          <w:rPr>
            <w:lang w:val="fr-CH"/>
          </w:rPr>
          <w:id w:val="2074851714"/>
          <w15:repeatingSection/>
        </w:sdtPr>
        <w:sdtEndPr>
          <w:rPr>
            <w:sz w:val="17"/>
            <w:szCs w:val="17"/>
          </w:rPr>
        </w:sdtEndPr>
        <w:sdtContent>
          <w:sdt>
            <w:sdtPr>
              <w:rPr>
                <w:lang w:val="fr-CH"/>
              </w:rPr>
              <w:id w:val="423227621"/>
              <w:placeholder>
                <w:docPart w:val="DefaultPlaceholder_-1854013435"/>
              </w:placeholder>
              <w15:repeatingSectionItem/>
            </w:sdtPr>
            <w:sdtEndPr>
              <w:rPr>
                <w:sz w:val="17"/>
                <w:szCs w:val="17"/>
              </w:rPr>
            </w:sdtEndPr>
            <w:sdtContent>
              <w:sdt>
                <w:sdtPr>
                  <w:rPr>
                    <w:lang w:val="fr-CH"/>
                  </w:rPr>
                  <w:id w:val="-1548371707"/>
                </w:sdtPr>
                <w:sdtEndPr>
                  <w:rPr>
                    <w:sz w:val="17"/>
                    <w:szCs w:val="17"/>
                  </w:rPr>
                </w:sdtEndPr>
                <w:sdtContent>
                  <w:sdt>
                    <w:sdtPr>
                      <w:rPr>
                        <w:lang w:val="fr-CH"/>
                      </w:rPr>
                      <w:id w:val="-1335915384"/>
                      <w:placeholder>
                        <w:docPart w:val="DefaultPlaceholder_-1854013436"/>
                      </w:placeholder>
                    </w:sdtPr>
                    <w:sdtEndPr>
                      <w:rPr>
                        <w:sz w:val="17"/>
                        <w:szCs w:val="17"/>
                      </w:rPr>
                    </w:sdtEndPr>
                    <w:sdtContent>
                      <w:tr w:rsidR="003F2294" w14:paraId="5A2AB1A5" w14:textId="77777777" w:rsidTr="003F2294">
                        <w:sdt>
                          <w:sdtPr>
                            <w:rPr>
                              <w:lang w:val="fr-CH"/>
                            </w:rPr>
                            <w:id w:val="-974750565"/>
                            <w:placeholder>
                              <w:docPart w:val="BEB21B7BC4CA4691AE78A34DEA2CBD46"/>
                            </w:placeholder>
                            <w:showingPlcHdr/>
                          </w:sdtPr>
                          <w:sdtEndPr/>
                          <w:sdtContent>
                            <w:tc>
                              <w:tcPr>
                                <w:tcW w:w="4535" w:type="dxa"/>
                                <w:vAlign w:val="center"/>
                              </w:tcPr>
                              <w:p w14:paraId="6D1DFE28" w14:textId="2FDC9F40" w:rsidR="000D4E20" w:rsidRPr="00EC3C63" w:rsidRDefault="000D4E20" w:rsidP="00244028">
                                <w:pPr>
                                  <w:rPr>
                                    <w:lang w:val="fr-CH"/>
                                  </w:rPr>
                                </w:pPr>
                                <w:r w:rsidRPr="00EC3C63">
                                  <w:rPr>
                                    <w:rStyle w:val="Platzhaltertext"/>
                                    <w:lang w:val="fr-CH"/>
                                  </w:rPr>
                                  <w:t>Texte</w:t>
                                </w:r>
                              </w:p>
                            </w:tc>
                          </w:sdtContent>
                        </w:sdt>
                        <w:sdt>
                          <w:sdtPr>
                            <w:alias w:val="Gremium"/>
                            <w:tag w:val="Gremium"/>
                            <w:id w:val="-594399695"/>
                            <w:placeholder>
                              <w:docPart w:val="7D07BE852691426BB1B820CFB298A493"/>
                            </w:placeholder>
                            <w:showingPlcHdr/>
                            <w:comboBox>
                              <w:listItem w:value="Choisir un élément"/>
                              <w:listItem w:displayText="-" w:value="-"/>
                              <w:listItem w:displayText="Administration" w:value="Administration"/>
                              <w:listItem w:displayText="Agriculture" w:value="Agriculture"/>
                              <w:listItem w:displayText="Artisanat" w:value="Artisanat"/>
                              <w:listItem w:displayText="Bâtiment" w:value="Bâtiment"/>
                              <w:listItem w:displayText="Commerce" w:value="Commerce"/>
                              <w:listItem w:displayText="Culture" w:value="Culture"/>
                              <w:listItem w:displayText="Famille" w:value="Famille"/>
                              <w:listItem w:displayText="Formation" w:value="Formation"/>
                              <w:listItem w:displayText="Industrie" w:value="Industrie"/>
                              <w:listItem w:displayText="Médias et communication" w:value="Médias et communication"/>
                              <w:listItem w:displayText="Service" w:value="Service"/>
                              <w:listItem w:displayText="Social" w:value="Social"/>
                              <w:listItem w:displayText="Soins" w:value="Soins"/>
                              <w:listItem w:displayText="Transports" w:value="Transports"/>
                              <w:listItem w:displayText="--" w:value="--"/>
                              <w:listItem w:displayText="Autre" w:value="Autre"/>
                            </w:comboBox>
                          </w:sdtPr>
                          <w:sdtEndPr/>
                          <w:sdtContent>
                            <w:tc>
                              <w:tcPr>
                                <w:tcW w:w="1701" w:type="dxa"/>
                                <w:vAlign w:val="center"/>
                              </w:tcPr>
                              <w:p w14:paraId="32AC4496" w14:textId="77777777" w:rsidR="000D4E20" w:rsidRPr="00EC3C63" w:rsidRDefault="000D4E20" w:rsidP="00244028">
                                <w:pPr>
                                  <w:rPr>
                                    <w:lang w:val="fr-CH"/>
                                  </w:rPr>
                                </w:pPr>
                                <w:r>
                                  <w:rPr>
                                    <w:rStyle w:val="Platzhaltertext"/>
                                  </w:rPr>
                                  <w:t>Choisir</w:t>
                                </w:r>
                              </w:p>
                            </w:tc>
                          </w:sdtContent>
                        </w:sdt>
                        <w:sdt>
                          <w:sdtPr>
                            <w:alias w:val="Funktion"/>
                            <w:tag w:val="Funktion"/>
                            <w:id w:val="756405614"/>
                            <w:placeholder>
                              <w:docPart w:val="7FE9AB9315FC4F3CA835F10138ACD208"/>
                            </w:placeholder>
                            <w:showingPlcHdr/>
                            <w:comboBox>
                              <w:listItem w:value="Choisir un élément"/>
                              <w:listItem w:displayText="-" w:value="-"/>
                              <w:listItem w:displayText="Activité indépendante" w:value="Activité indépendante"/>
                              <w:listItem w:displayText="Activité salariée" w:value="Activité salariée"/>
                              <w:listItem w:displayText="Administration" w:value="Administration"/>
                              <w:listItem w:displayText="Chef d'équipe" w:value="Chef d'équipe"/>
                              <w:listItem w:displayText="Direction" w:value="Direction"/>
                              <w:listItem w:displayText="Gérance" w:value="Gérance"/>
                              <w:listItem w:displayText="Responsabilité technique" w:value="Responsabilité technique"/>
                              <w:listItem w:displayText="--" w:value="--"/>
                              <w:listItem w:displayText="Autre" w:value="Autre"/>
                            </w:comboBox>
                          </w:sdtPr>
                          <w:sdtEndPr/>
                          <w:sdtContent>
                            <w:tc>
                              <w:tcPr>
                                <w:tcW w:w="1701" w:type="dxa"/>
                                <w:vAlign w:val="center"/>
                              </w:tcPr>
                              <w:p w14:paraId="15CFF24E" w14:textId="77777777" w:rsidR="000D4E20" w:rsidRPr="00EC3C63" w:rsidRDefault="000D4E20" w:rsidP="00244028">
                                <w:pPr>
                                  <w:rPr>
                                    <w:lang w:val="fr-CH"/>
                                  </w:rPr>
                                </w:pPr>
                                <w:r>
                                  <w:rPr>
                                    <w:rStyle w:val="Platzhaltertext"/>
                                  </w:rPr>
                                  <w:t>Choisir</w:t>
                                </w:r>
                              </w:p>
                            </w:tc>
                          </w:sdtContent>
                        </w:sdt>
                        <w:tc>
                          <w:tcPr>
                            <w:tcW w:w="1020" w:type="dxa"/>
                          </w:tcPr>
                          <w:p w14:paraId="658F5C92" w14:textId="77777777" w:rsidR="000D4E20" w:rsidRDefault="00DF41A5" w:rsidP="00244028">
                            <w:pPr>
                              <w:jc w:val="center"/>
                              <w:rPr>
                                <w:sz w:val="17"/>
                                <w:szCs w:val="17"/>
                                <w:lang w:val="fr-CH"/>
                              </w:rPr>
                            </w:pPr>
                            <w:sdt>
                              <w:sdtPr>
                                <w:rPr>
                                  <w:sz w:val="17"/>
                                  <w:szCs w:val="17"/>
                                  <w:lang w:val="fr-CH"/>
                                </w:rPr>
                                <w:id w:val="1085343895"/>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47DF3CC2" w14:textId="001E923B" w:rsidR="000D4E20" w:rsidRDefault="00DF41A5" w:rsidP="00244028">
                            <w:pPr>
                              <w:jc w:val="center"/>
                            </w:pPr>
                            <w:sdt>
                              <w:sdtPr>
                                <w:rPr>
                                  <w:sz w:val="17"/>
                                  <w:szCs w:val="17"/>
                                  <w:lang w:val="fr-CH"/>
                                </w:rPr>
                                <w:id w:val="-880631192"/>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sdtContent>
                  </w:sdt>
                </w:sdtContent>
              </w:sdt>
            </w:sdtContent>
          </w:sdt>
        </w:sdtContent>
      </w:sdt>
    </w:tbl>
    <w:p w14:paraId="32EDF89C" w14:textId="77777777" w:rsidR="000D4E20" w:rsidRPr="008717D4" w:rsidRDefault="000D4E20" w:rsidP="00244028">
      <w:pPr>
        <w:pStyle w:val="FormularAufzhlungABC"/>
      </w:pPr>
      <w:r w:rsidRPr="008F1104">
        <w:t>Les fonctions qu’il exerce au sein d’organes de direction, de surveillance, de conseil ou autres dans des sociétés, établissements ou fondations suisses ou étrangers, de droit privé ou de droit public</w:t>
      </w:r>
    </w:p>
    <w:tbl>
      <w:tblPr>
        <w:tblStyle w:val="BETabelle1"/>
        <w:tblW w:w="10005" w:type="dxa"/>
        <w:tblCellMar>
          <w:bottom w:w="68" w:type="dxa"/>
        </w:tblCellMar>
        <w:tblLook w:val="04A0" w:firstRow="1" w:lastRow="0" w:firstColumn="1" w:lastColumn="0" w:noHBand="0" w:noVBand="1"/>
      </w:tblPr>
      <w:tblGrid>
        <w:gridCol w:w="3543"/>
        <w:gridCol w:w="1701"/>
        <w:gridCol w:w="1701"/>
        <w:gridCol w:w="1020"/>
        <w:gridCol w:w="1020"/>
        <w:gridCol w:w="1020"/>
      </w:tblGrid>
      <w:tr w:rsidR="003F2294" w14:paraId="1673758A" w14:textId="77777777" w:rsidTr="003F2294">
        <w:trPr>
          <w:cnfStyle w:val="100000000000" w:firstRow="1" w:lastRow="0" w:firstColumn="0" w:lastColumn="0" w:oddVBand="0" w:evenVBand="0" w:oddHBand="0" w:evenHBand="0" w:firstRowFirstColumn="0" w:firstRowLastColumn="0" w:lastRowFirstColumn="0" w:lastRowLastColumn="0"/>
        </w:trPr>
        <w:tc>
          <w:tcPr>
            <w:tcW w:w="3543" w:type="dxa"/>
            <w:tcMar>
              <w:top w:w="68" w:type="dxa"/>
            </w:tcMar>
          </w:tcPr>
          <w:p w14:paraId="6E674133" w14:textId="77777777" w:rsidR="000D4E20" w:rsidRPr="00EC3C63" w:rsidRDefault="000D4E20" w:rsidP="00244028">
            <w:pPr>
              <w:pStyle w:val="Text85pt"/>
              <w:rPr>
                <w:b/>
                <w:lang w:val="fr-CH"/>
              </w:rPr>
            </w:pPr>
            <w:r w:rsidRPr="00EC3C63">
              <w:rPr>
                <w:b/>
                <w:lang w:val="fr-CH"/>
              </w:rPr>
              <w:t>Nom</w:t>
            </w:r>
            <w:r>
              <w:rPr>
                <w:b/>
                <w:lang w:val="fr-CH"/>
              </w:rPr>
              <w:t xml:space="preserve"> de mandat</w:t>
            </w:r>
            <w:r w:rsidRPr="00EC3C63">
              <w:rPr>
                <w:b/>
                <w:lang w:val="fr-CH"/>
              </w:rPr>
              <w:t>, siège / localité</w:t>
            </w:r>
          </w:p>
        </w:tc>
        <w:tc>
          <w:tcPr>
            <w:tcW w:w="1701" w:type="dxa"/>
            <w:tcMar>
              <w:top w:w="68" w:type="dxa"/>
            </w:tcMar>
          </w:tcPr>
          <w:p w14:paraId="0A3D3B24" w14:textId="77777777" w:rsidR="000D4E20" w:rsidRPr="00EC3C63" w:rsidRDefault="000D4E20" w:rsidP="00244028">
            <w:pPr>
              <w:pStyle w:val="Text85pt"/>
              <w:rPr>
                <w:b/>
                <w:lang w:val="fr-CH"/>
              </w:rPr>
            </w:pPr>
            <w:r w:rsidRPr="00EC3C63">
              <w:rPr>
                <w:b/>
                <w:lang w:val="fr-CH"/>
              </w:rPr>
              <w:t>Organe</w:t>
            </w:r>
          </w:p>
        </w:tc>
        <w:tc>
          <w:tcPr>
            <w:tcW w:w="1701" w:type="dxa"/>
            <w:tcMar>
              <w:top w:w="68" w:type="dxa"/>
            </w:tcMar>
          </w:tcPr>
          <w:p w14:paraId="6A12800F" w14:textId="77777777" w:rsidR="000D4E20" w:rsidRPr="00EC3C63" w:rsidRDefault="000D4E20" w:rsidP="00244028">
            <w:pPr>
              <w:pStyle w:val="Text85pt"/>
              <w:rPr>
                <w:b/>
                <w:lang w:val="fr-CH"/>
              </w:rPr>
            </w:pPr>
            <w:r w:rsidRPr="00EC3C63">
              <w:rPr>
                <w:b/>
                <w:lang w:val="fr-CH"/>
              </w:rPr>
              <w:t>Fonction</w:t>
            </w:r>
          </w:p>
        </w:tc>
        <w:tc>
          <w:tcPr>
            <w:tcW w:w="1020" w:type="dxa"/>
            <w:tcMar>
              <w:top w:w="68" w:type="dxa"/>
            </w:tcMar>
          </w:tcPr>
          <w:p w14:paraId="62C7B130" w14:textId="77777777" w:rsidR="000D4E20" w:rsidRPr="00EC3C63" w:rsidRDefault="000D4E20" w:rsidP="00244028">
            <w:pPr>
              <w:pStyle w:val="Text85pt"/>
              <w:spacing w:line="110" w:lineRule="atLeast"/>
              <w:jc w:val="center"/>
              <w:rPr>
                <w:b/>
                <w:lang w:val="fr-CH"/>
              </w:rPr>
            </w:pPr>
            <w:r>
              <w:rPr>
                <w:b/>
                <w:lang w:val="fr-CH"/>
              </w:rPr>
              <w:t>Exercée d</w:t>
            </w:r>
            <w:r w:rsidRPr="00EC3C63">
              <w:rPr>
                <w:b/>
                <w:lang w:val="fr-CH"/>
              </w:rPr>
              <w:t>’office</w:t>
            </w:r>
          </w:p>
        </w:tc>
        <w:tc>
          <w:tcPr>
            <w:tcW w:w="1020" w:type="dxa"/>
          </w:tcPr>
          <w:p w14:paraId="21E5744D" w14:textId="77777777" w:rsidR="000D4E20" w:rsidRDefault="000D4E20" w:rsidP="00244028">
            <w:pPr>
              <w:pStyle w:val="Text85pt"/>
              <w:spacing w:line="110" w:lineRule="atLeast"/>
              <w:jc w:val="center"/>
              <w:rPr>
                <w:b/>
                <w:lang w:val="fr-CH"/>
              </w:rPr>
            </w:pPr>
            <w:r>
              <w:rPr>
                <w:b/>
                <w:lang w:val="fr-CH"/>
              </w:rPr>
              <w:t>Mandat</w:t>
            </w:r>
          </w:p>
          <w:p w14:paraId="7AAB7D18" w14:textId="77777777" w:rsidR="000D4E20" w:rsidRPr="00EC3C63" w:rsidRDefault="000D4E20" w:rsidP="00244028">
            <w:pPr>
              <w:pStyle w:val="Text85pt"/>
              <w:spacing w:line="110" w:lineRule="atLeast"/>
              <w:jc w:val="center"/>
              <w:rPr>
                <w:b/>
                <w:lang w:val="fr-CH"/>
              </w:rPr>
            </w:pPr>
            <w:proofErr w:type="gramStart"/>
            <w:r>
              <w:rPr>
                <w:b/>
                <w:lang w:val="fr-CH"/>
              </w:rPr>
              <w:t>rémunéré</w:t>
            </w:r>
            <w:proofErr w:type="gramEnd"/>
          </w:p>
        </w:tc>
        <w:tc>
          <w:tcPr>
            <w:tcW w:w="1020" w:type="dxa"/>
          </w:tcPr>
          <w:p w14:paraId="1FEAFABB" w14:textId="77777777" w:rsidR="000D4E20" w:rsidRDefault="000D4E20" w:rsidP="00244028">
            <w:pPr>
              <w:pStyle w:val="Text85pt"/>
              <w:spacing w:line="110" w:lineRule="atLeast"/>
              <w:jc w:val="center"/>
              <w:rPr>
                <w:b/>
                <w:lang w:val="fr-CH"/>
              </w:rPr>
            </w:pPr>
            <w:r>
              <w:rPr>
                <w:b/>
                <w:lang w:val="fr-CH"/>
              </w:rPr>
              <w:t>Mandat</w:t>
            </w:r>
          </w:p>
          <w:p w14:paraId="14A198E6" w14:textId="77777777" w:rsidR="000D4E20" w:rsidRPr="00EC3C63" w:rsidRDefault="000D4E20" w:rsidP="00244028">
            <w:pPr>
              <w:pStyle w:val="Text85pt"/>
              <w:spacing w:line="110" w:lineRule="atLeast"/>
              <w:jc w:val="center"/>
              <w:rPr>
                <w:b/>
              </w:rPr>
            </w:pPr>
            <w:proofErr w:type="gramStart"/>
            <w:r>
              <w:rPr>
                <w:b/>
                <w:lang w:val="fr-CH"/>
              </w:rPr>
              <w:t>bénévole</w:t>
            </w:r>
            <w:proofErr w:type="gramEnd"/>
          </w:p>
        </w:tc>
      </w:tr>
      <w:tr w:rsidR="003F2294" w14:paraId="05197CF1" w14:textId="77777777" w:rsidTr="003F2294">
        <w:sdt>
          <w:sdtPr>
            <w:rPr>
              <w:lang w:val="fr-CH"/>
            </w:rPr>
            <w:id w:val="624049624"/>
            <w:placeholder>
              <w:docPart w:val="E5BCEC666E2A4E2BAF798FB4F7DC32A6"/>
            </w:placeholder>
            <w:showingPlcHdr/>
          </w:sdtPr>
          <w:sdtEndPr/>
          <w:sdtContent>
            <w:tc>
              <w:tcPr>
                <w:tcW w:w="3543" w:type="dxa"/>
                <w:vAlign w:val="center"/>
              </w:tcPr>
              <w:p w14:paraId="6670FBA2"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1485539242"/>
            <w:placeholder>
              <w:docPart w:val="8B871347DE4244E3BC947F4B57678D22"/>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17726127" w14:textId="77777777" w:rsidR="000D4E20" w:rsidRPr="00EC3C63" w:rsidRDefault="000D4E20" w:rsidP="00A06FBD">
                <w:pPr>
                  <w:rPr>
                    <w:lang w:val="fr-CH"/>
                  </w:rPr>
                </w:pPr>
                <w:r>
                  <w:rPr>
                    <w:rStyle w:val="Platzhaltertext"/>
                  </w:rPr>
                  <w:t>Choisir</w:t>
                </w:r>
              </w:p>
            </w:tc>
          </w:sdtContent>
        </w:sdt>
        <w:sdt>
          <w:sdtPr>
            <w:alias w:val="Function"/>
            <w:tag w:val="Funktion"/>
            <w:id w:val="-1064721732"/>
            <w:placeholder>
              <w:docPart w:val="8524AF8A5B35409690B85227CFAFE47B"/>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1A05CCD8" w14:textId="77777777" w:rsidR="000D4E20" w:rsidRPr="00EC3C63" w:rsidRDefault="000D4E20" w:rsidP="00A06FBD">
                <w:pPr>
                  <w:rPr>
                    <w:lang w:val="fr-CH"/>
                  </w:rPr>
                </w:pPr>
                <w:r>
                  <w:rPr>
                    <w:rStyle w:val="Platzhaltertext"/>
                  </w:rPr>
                  <w:t>Choisir</w:t>
                </w:r>
              </w:p>
            </w:tc>
          </w:sdtContent>
        </w:sdt>
        <w:tc>
          <w:tcPr>
            <w:tcW w:w="1020" w:type="dxa"/>
          </w:tcPr>
          <w:p w14:paraId="6B902C5E" w14:textId="77777777" w:rsidR="000D4E20" w:rsidRPr="00EC3C63" w:rsidRDefault="00DF41A5" w:rsidP="00244028">
            <w:pPr>
              <w:jc w:val="center"/>
              <w:rPr>
                <w:lang w:val="fr-CH"/>
              </w:rPr>
            </w:pPr>
            <w:sdt>
              <w:sdtPr>
                <w:rPr>
                  <w:sz w:val="17"/>
                  <w:szCs w:val="17"/>
                  <w:lang w:val="fr-CH"/>
                </w:rPr>
                <w:id w:val="1705438992"/>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1503114E" w14:textId="77777777" w:rsidR="000D4E20" w:rsidRDefault="00DF41A5" w:rsidP="00244028">
            <w:pPr>
              <w:jc w:val="center"/>
              <w:rPr>
                <w:sz w:val="17"/>
                <w:szCs w:val="17"/>
                <w:lang w:val="fr-CH"/>
              </w:rPr>
            </w:pPr>
            <w:sdt>
              <w:sdtPr>
                <w:rPr>
                  <w:sz w:val="17"/>
                  <w:szCs w:val="17"/>
                  <w:lang w:val="fr-CH"/>
                </w:rPr>
                <w:id w:val="-1232773677"/>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31BB9A41" w14:textId="77777777" w:rsidR="000D4E20" w:rsidRDefault="00DF41A5" w:rsidP="00244028">
            <w:pPr>
              <w:jc w:val="center"/>
            </w:pPr>
            <w:sdt>
              <w:sdtPr>
                <w:rPr>
                  <w:sz w:val="17"/>
                  <w:szCs w:val="17"/>
                  <w:lang w:val="fr-CH"/>
                </w:rPr>
                <w:id w:val="615640879"/>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tr w:rsidR="003F2294" w14:paraId="7D3971E9" w14:textId="77777777" w:rsidTr="003F2294">
        <w:sdt>
          <w:sdtPr>
            <w:rPr>
              <w:lang w:val="fr-CH"/>
            </w:rPr>
            <w:id w:val="749624777"/>
            <w:placeholder>
              <w:docPart w:val="4C4569EB2C4E4D26ACC7D0F0C543C1A9"/>
            </w:placeholder>
            <w:showingPlcHdr/>
          </w:sdtPr>
          <w:sdtEndPr/>
          <w:sdtContent>
            <w:tc>
              <w:tcPr>
                <w:tcW w:w="3543" w:type="dxa"/>
                <w:vAlign w:val="center"/>
              </w:tcPr>
              <w:p w14:paraId="3DDAEE69"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742074657"/>
            <w:placeholder>
              <w:docPart w:val="925F012913CE48C48F7B5E2A72C05911"/>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12F90937" w14:textId="77777777" w:rsidR="000D4E20" w:rsidRPr="00EC3C63" w:rsidRDefault="000D4E20" w:rsidP="00244028">
                <w:pPr>
                  <w:rPr>
                    <w:lang w:val="fr-CH"/>
                  </w:rPr>
                </w:pPr>
                <w:r>
                  <w:rPr>
                    <w:rStyle w:val="Platzhaltertext"/>
                  </w:rPr>
                  <w:t>Choisir</w:t>
                </w:r>
              </w:p>
            </w:tc>
          </w:sdtContent>
        </w:sdt>
        <w:sdt>
          <w:sdtPr>
            <w:alias w:val="Function"/>
            <w:tag w:val="Funktion"/>
            <w:id w:val="-100651395"/>
            <w:placeholder>
              <w:docPart w:val="97788D944E114F58BBFF41E631FD57C3"/>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76E33900" w14:textId="77777777" w:rsidR="000D4E20" w:rsidRPr="00EC3C63" w:rsidRDefault="000D4E20" w:rsidP="00244028">
                <w:pPr>
                  <w:rPr>
                    <w:lang w:val="fr-CH"/>
                  </w:rPr>
                </w:pPr>
                <w:r>
                  <w:rPr>
                    <w:rStyle w:val="Platzhaltertext"/>
                  </w:rPr>
                  <w:t>Choisir</w:t>
                </w:r>
              </w:p>
            </w:tc>
          </w:sdtContent>
        </w:sdt>
        <w:tc>
          <w:tcPr>
            <w:tcW w:w="1020" w:type="dxa"/>
          </w:tcPr>
          <w:p w14:paraId="060EB3C8" w14:textId="77777777" w:rsidR="000D4E20" w:rsidRPr="00EC3C63" w:rsidRDefault="00DF41A5" w:rsidP="00244028">
            <w:pPr>
              <w:jc w:val="center"/>
              <w:rPr>
                <w:lang w:val="fr-CH"/>
              </w:rPr>
            </w:pPr>
            <w:sdt>
              <w:sdtPr>
                <w:rPr>
                  <w:sz w:val="17"/>
                  <w:szCs w:val="17"/>
                  <w:lang w:val="fr-CH"/>
                </w:rPr>
                <w:id w:val="1404096158"/>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7D13C004" w14:textId="77777777" w:rsidR="000D4E20" w:rsidRDefault="00DF41A5" w:rsidP="00244028">
            <w:pPr>
              <w:jc w:val="center"/>
              <w:rPr>
                <w:sz w:val="17"/>
                <w:szCs w:val="17"/>
                <w:lang w:val="fr-CH"/>
              </w:rPr>
            </w:pPr>
            <w:sdt>
              <w:sdtPr>
                <w:rPr>
                  <w:sz w:val="17"/>
                  <w:szCs w:val="17"/>
                  <w:lang w:val="fr-CH"/>
                </w:rPr>
                <w:id w:val="942501748"/>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79BA5AC7" w14:textId="77777777" w:rsidR="000D4E20" w:rsidRDefault="00DF41A5" w:rsidP="00244028">
            <w:pPr>
              <w:jc w:val="center"/>
            </w:pPr>
            <w:sdt>
              <w:sdtPr>
                <w:rPr>
                  <w:sz w:val="17"/>
                  <w:szCs w:val="17"/>
                  <w:lang w:val="fr-CH"/>
                </w:rPr>
                <w:id w:val="-2061229469"/>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tr w:rsidR="003F2294" w14:paraId="0256BAF6" w14:textId="77777777" w:rsidTr="003F2294">
        <w:sdt>
          <w:sdtPr>
            <w:rPr>
              <w:lang w:val="fr-CH"/>
            </w:rPr>
            <w:id w:val="946118573"/>
            <w:placeholder>
              <w:docPart w:val="175F861851A24C588E0C7FA2D9FC13E6"/>
            </w:placeholder>
            <w:showingPlcHdr/>
          </w:sdtPr>
          <w:sdtEndPr/>
          <w:sdtContent>
            <w:tc>
              <w:tcPr>
                <w:tcW w:w="3543" w:type="dxa"/>
                <w:vAlign w:val="center"/>
              </w:tcPr>
              <w:p w14:paraId="1FD3EDF5"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1827118570"/>
            <w:placeholder>
              <w:docPart w:val="C2D67DDF111A43049FD6ABC71B4257CA"/>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205CA2A7" w14:textId="77777777" w:rsidR="000D4E20" w:rsidRPr="00EC3C63" w:rsidRDefault="000D4E20" w:rsidP="00244028">
                <w:pPr>
                  <w:rPr>
                    <w:lang w:val="fr-CH"/>
                  </w:rPr>
                </w:pPr>
                <w:r>
                  <w:rPr>
                    <w:rStyle w:val="Platzhaltertext"/>
                  </w:rPr>
                  <w:t>Choisir</w:t>
                </w:r>
              </w:p>
            </w:tc>
          </w:sdtContent>
        </w:sdt>
        <w:sdt>
          <w:sdtPr>
            <w:alias w:val="Function"/>
            <w:tag w:val="Funktion"/>
            <w:id w:val="-1003430998"/>
            <w:placeholder>
              <w:docPart w:val="F08370729AEA4900B7755D0101DC83E1"/>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1CD8A18F" w14:textId="77777777" w:rsidR="000D4E20" w:rsidRPr="00EC3C63" w:rsidRDefault="000D4E20" w:rsidP="00244028">
                <w:pPr>
                  <w:rPr>
                    <w:lang w:val="fr-CH"/>
                  </w:rPr>
                </w:pPr>
                <w:r>
                  <w:rPr>
                    <w:rStyle w:val="Platzhaltertext"/>
                  </w:rPr>
                  <w:t>Choisir</w:t>
                </w:r>
              </w:p>
            </w:tc>
          </w:sdtContent>
        </w:sdt>
        <w:tc>
          <w:tcPr>
            <w:tcW w:w="1020" w:type="dxa"/>
          </w:tcPr>
          <w:p w14:paraId="3DBAA9F7" w14:textId="77777777" w:rsidR="000D4E20" w:rsidRPr="00EC3C63" w:rsidRDefault="00DF41A5" w:rsidP="00244028">
            <w:pPr>
              <w:jc w:val="center"/>
              <w:rPr>
                <w:lang w:val="fr-CH"/>
              </w:rPr>
            </w:pPr>
            <w:sdt>
              <w:sdtPr>
                <w:rPr>
                  <w:sz w:val="17"/>
                  <w:szCs w:val="17"/>
                  <w:lang w:val="fr-CH"/>
                </w:rPr>
                <w:id w:val="-1351489678"/>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3D17395B" w14:textId="77777777" w:rsidR="000D4E20" w:rsidRDefault="00DF41A5" w:rsidP="00244028">
            <w:pPr>
              <w:jc w:val="center"/>
              <w:rPr>
                <w:sz w:val="17"/>
                <w:szCs w:val="17"/>
                <w:lang w:val="fr-CH"/>
              </w:rPr>
            </w:pPr>
            <w:sdt>
              <w:sdtPr>
                <w:rPr>
                  <w:sz w:val="17"/>
                  <w:szCs w:val="17"/>
                  <w:lang w:val="fr-CH"/>
                </w:rPr>
                <w:id w:val="-1417320780"/>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3F001C9E" w14:textId="77777777" w:rsidR="000D4E20" w:rsidRDefault="00DF41A5" w:rsidP="00244028">
            <w:pPr>
              <w:jc w:val="center"/>
            </w:pPr>
            <w:sdt>
              <w:sdtPr>
                <w:rPr>
                  <w:sz w:val="17"/>
                  <w:szCs w:val="17"/>
                  <w:lang w:val="fr-CH"/>
                </w:rPr>
                <w:id w:val="-620771133"/>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sdt>
        <w:sdtPr>
          <w:rPr>
            <w:lang w:val="fr-CH"/>
          </w:rPr>
          <w:id w:val="-1205556749"/>
          <w15:repeatingSection/>
        </w:sdtPr>
        <w:sdtEndPr>
          <w:rPr>
            <w:sz w:val="17"/>
            <w:szCs w:val="17"/>
          </w:rPr>
        </w:sdtEndPr>
        <w:sdtContent>
          <w:sdt>
            <w:sdtPr>
              <w:rPr>
                <w:lang w:val="fr-CH"/>
              </w:rPr>
              <w:id w:val="1124269069"/>
              <w:placeholder>
                <w:docPart w:val="DefaultPlaceholder_-1854013435"/>
              </w:placeholder>
              <w15:repeatingSectionItem/>
            </w:sdtPr>
            <w:sdtEndPr>
              <w:rPr>
                <w:sz w:val="17"/>
                <w:szCs w:val="17"/>
              </w:rPr>
            </w:sdtEndPr>
            <w:sdtContent>
              <w:sdt>
                <w:sdtPr>
                  <w:rPr>
                    <w:lang w:val="fr-CH"/>
                  </w:rPr>
                  <w:id w:val="482897844"/>
                </w:sdtPr>
                <w:sdtEndPr>
                  <w:rPr>
                    <w:sz w:val="17"/>
                    <w:szCs w:val="17"/>
                  </w:rPr>
                </w:sdtEndPr>
                <w:sdtContent>
                  <w:sdt>
                    <w:sdtPr>
                      <w:rPr>
                        <w:lang w:val="fr-CH"/>
                      </w:rPr>
                      <w:id w:val="253325219"/>
                      <w:placeholder>
                        <w:docPart w:val="DefaultPlaceholder_-1854013436"/>
                      </w:placeholder>
                    </w:sdtPr>
                    <w:sdtEndPr>
                      <w:rPr>
                        <w:sz w:val="17"/>
                        <w:szCs w:val="17"/>
                      </w:rPr>
                    </w:sdtEndPr>
                    <w:sdtContent>
                      <w:sdt>
                        <w:sdtPr>
                          <w:rPr>
                            <w:lang w:val="fr-CH"/>
                          </w:rPr>
                          <w:id w:val="1950579075"/>
                        </w:sdtPr>
                        <w:sdtEndPr>
                          <w:rPr>
                            <w:sz w:val="17"/>
                            <w:szCs w:val="17"/>
                          </w:rPr>
                        </w:sdtEndPr>
                        <w:sdtContent>
                          <w:sdt>
                            <w:sdtPr>
                              <w:rPr>
                                <w:lang w:val="fr-CH"/>
                              </w:rPr>
                              <w:id w:val="1876434601"/>
                              <w:placeholder>
                                <w:docPart w:val="DefaultPlaceholder_-1854013436"/>
                              </w:placeholder>
                            </w:sdtPr>
                            <w:sdtEndPr>
                              <w:rPr>
                                <w:sz w:val="17"/>
                                <w:szCs w:val="17"/>
                              </w:rPr>
                            </w:sdtEndPr>
                            <w:sdtContent>
                              <w:tr w:rsidR="003F2294" w14:paraId="5CA62E2D" w14:textId="77777777" w:rsidTr="003F2294">
                                <w:sdt>
                                  <w:sdtPr>
                                    <w:rPr>
                                      <w:lang w:val="fr-CH"/>
                                    </w:rPr>
                                    <w:id w:val="253641264"/>
                                    <w:placeholder>
                                      <w:docPart w:val="811F205B7ECC469899F47BA1694871A9"/>
                                    </w:placeholder>
                                    <w:showingPlcHdr/>
                                  </w:sdtPr>
                                  <w:sdtEndPr/>
                                  <w:sdtContent>
                                    <w:tc>
                                      <w:tcPr>
                                        <w:tcW w:w="3543" w:type="dxa"/>
                                        <w:vAlign w:val="center"/>
                                      </w:tcPr>
                                      <w:p w14:paraId="544F0F83" w14:textId="7226F85B" w:rsidR="000D4E20" w:rsidRPr="00EC3C63" w:rsidRDefault="000D4E20" w:rsidP="00244028">
                                        <w:pPr>
                                          <w:rPr>
                                            <w:lang w:val="fr-CH"/>
                                          </w:rPr>
                                        </w:pPr>
                                        <w:r w:rsidRPr="00EC3C63">
                                          <w:rPr>
                                            <w:rStyle w:val="Platzhaltertext"/>
                                            <w:lang w:val="fr-CH"/>
                                          </w:rPr>
                                          <w:t>Texte</w:t>
                                        </w:r>
                                      </w:p>
                                    </w:tc>
                                  </w:sdtContent>
                                </w:sdt>
                                <w:sdt>
                                  <w:sdtPr>
                                    <w:alias w:val="Organe"/>
                                    <w:tag w:val="Organe"/>
                                    <w:id w:val="-884567522"/>
                                    <w:placeholder>
                                      <w:docPart w:val="06AB2531C53646659AE8E4232AC5936A"/>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7812EB82" w14:textId="77777777" w:rsidR="000D4E20" w:rsidRPr="00EC3C63" w:rsidRDefault="000D4E20" w:rsidP="00244028">
                                        <w:pPr>
                                          <w:rPr>
                                            <w:lang w:val="fr-CH"/>
                                          </w:rPr>
                                        </w:pPr>
                                        <w:r>
                                          <w:rPr>
                                            <w:rStyle w:val="Platzhaltertext"/>
                                          </w:rPr>
                                          <w:t>Choisir</w:t>
                                        </w:r>
                                      </w:p>
                                    </w:tc>
                                  </w:sdtContent>
                                </w:sdt>
                                <w:sdt>
                                  <w:sdtPr>
                                    <w:alias w:val="Function"/>
                                    <w:tag w:val="Funktion"/>
                                    <w:id w:val="-1378316965"/>
                                    <w:placeholder>
                                      <w:docPart w:val="5F41C8B62DFD4895AF01E775B3C31094"/>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08E1BFAF" w14:textId="77777777" w:rsidR="000D4E20" w:rsidRPr="00EC3C63" w:rsidRDefault="000D4E20" w:rsidP="00244028">
                                        <w:pPr>
                                          <w:rPr>
                                            <w:lang w:val="fr-CH"/>
                                          </w:rPr>
                                        </w:pPr>
                                        <w:r>
                                          <w:rPr>
                                            <w:rStyle w:val="Platzhaltertext"/>
                                          </w:rPr>
                                          <w:t>Choisir</w:t>
                                        </w:r>
                                      </w:p>
                                    </w:tc>
                                  </w:sdtContent>
                                </w:sdt>
                                <w:tc>
                                  <w:tcPr>
                                    <w:tcW w:w="1020" w:type="dxa"/>
                                  </w:tcPr>
                                  <w:p w14:paraId="57834DF3" w14:textId="77777777" w:rsidR="000D4E20" w:rsidRPr="00EC3C63" w:rsidRDefault="00DF41A5" w:rsidP="00244028">
                                    <w:pPr>
                                      <w:jc w:val="center"/>
                                      <w:rPr>
                                        <w:lang w:val="fr-CH"/>
                                      </w:rPr>
                                    </w:pPr>
                                    <w:sdt>
                                      <w:sdtPr>
                                        <w:rPr>
                                          <w:sz w:val="17"/>
                                          <w:szCs w:val="17"/>
                                          <w:lang w:val="fr-CH"/>
                                        </w:rPr>
                                        <w:id w:val="-1662844446"/>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63525804" w14:textId="77777777" w:rsidR="000D4E20" w:rsidRDefault="00DF41A5" w:rsidP="00244028">
                                    <w:pPr>
                                      <w:jc w:val="center"/>
                                      <w:rPr>
                                        <w:sz w:val="17"/>
                                        <w:szCs w:val="17"/>
                                        <w:lang w:val="fr-CH"/>
                                      </w:rPr>
                                    </w:pPr>
                                    <w:sdt>
                                      <w:sdtPr>
                                        <w:rPr>
                                          <w:sz w:val="17"/>
                                          <w:szCs w:val="17"/>
                                          <w:lang w:val="fr-CH"/>
                                        </w:rPr>
                                        <w:id w:val="-1972501939"/>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69076B24" w14:textId="721A3317" w:rsidR="000D4E20" w:rsidRDefault="00DF41A5" w:rsidP="00244028">
                                    <w:pPr>
                                      <w:jc w:val="center"/>
                                    </w:pPr>
                                    <w:sdt>
                                      <w:sdtPr>
                                        <w:rPr>
                                          <w:sz w:val="17"/>
                                          <w:szCs w:val="17"/>
                                          <w:lang w:val="fr-CH"/>
                                        </w:rPr>
                                        <w:id w:val="-1656302463"/>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sdtContent>
                          </w:sdt>
                        </w:sdtContent>
                      </w:sdt>
                    </w:sdtContent>
                  </w:sdt>
                </w:sdtContent>
              </w:sdt>
            </w:sdtContent>
          </w:sdt>
        </w:sdtContent>
      </w:sdt>
    </w:tbl>
    <w:p w14:paraId="1B5D4BA9" w14:textId="73CE409A" w:rsidR="000D4E20" w:rsidRPr="003A403F" w:rsidRDefault="000D4E20" w:rsidP="003A403F">
      <w:pPr>
        <w:pStyle w:val="Text85pt"/>
        <w:jc w:val="right"/>
        <w:rPr>
          <w:vanish/>
          <w:color w:val="3C505A" w:themeColor="accent1"/>
          <w:lang w:val="fr-CH"/>
        </w:rPr>
      </w:pPr>
      <w:r w:rsidRPr="00EC3C63">
        <w:rPr>
          <w:rStyle w:val="Platzhaltertext"/>
          <w:color w:val="3C505A" w:themeColor="accent1"/>
          <w:shd w:val="clear" w:color="auto" w:fill="auto"/>
          <w:lang w:val="fr-CH"/>
        </w:rPr>
        <w:t>Pour ajouter des lignes supplémentaires, cliquer sur la dernière ligne puis sur le signe [+] qui s’affiche à droite du tableau.</w:t>
      </w:r>
    </w:p>
    <w:p w14:paraId="652C6557" w14:textId="77777777" w:rsidR="000D4E20" w:rsidRPr="008717D4" w:rsidRDefault="000D4E20" w:rsidP="00244028">
      <w:pPr>
        <w:pStyle w:val="FormularAufzhlungABC"/>
      </w:pPr>
      <w:r w:rsidRPr="008F1104">
        <w:lastRenderedPageBreak/>
        <w:t xml:space="preserve">Les fonctions </w:t>
      </w:r>
      <w:r w:rsidRPr="008F1104">
        <w:rPr>
          <w:u w:val="single"/>
        </w:rPr>
        <w:t>permanentes</w:t>
      </w:r>
      <w:r w:rsidRPr="008F1104">
        <w:t xml:space="preserve"> de direction ou de conseil qu’il exerce pour le compte de groupes d’intérêts suisses ou étrangers</w:t>
      </w:r>
      <w:r w:rsidRPr="00EC3C63">
        <w:tab/>
      </w:r>
    </w:p>
    <w:tbl>
      <w:tblPr>
        <w:tblStyle w:val="BETabelle1"/>
        <w:tblW w:w="10005" w:type="dxa"/>
        <w:tblCellMar>
          <w:bottom w:w="68" w:type="dxa"/>
        </w:tblCellMar>
        <w:tblLook w:val="04A0" w:firstRow="1" w:lastRow="0" w:firstColumn="1" w:lastColumn="0" w:noHBand="0" w:noVBand="1"/>
      </w:tblPr>
      <w:tblGrid>
        <w:gridCol w:w="3543"/>
        <w:gridCol w:w="1701"/>
        <w:gridCol w:w="1701"/>
        <w:gridCol w:w="1020"/>
        <w:gridCol w:w="1020"/>
        <w:gridCol w:w="1020"/>
      </w:tblGrid>
      <w:tr w:rsidR="003F2294" w14:paraId="40102255" w14:textId="77777777" w:rsidTr="003F2294">
        <w:trPr>
          <w:cnfStyle w:val="100000000000" w:firstRow="1" w:lastRow="0" w:firstColumn="0" w:lastColumn="0" w:oddVBand="0" w:evenVBand="0" w:oddHBand="0" w:evenHBand="0" w:firstRowFirstColumn="0" w:firstRowLastColumn="0" w:lastRowFirstColumn="0" w:lastRowLastColumn="0"/>
        </w:trPr>
        <w:tc>
          <w:tcPr>
            <w:tcW w:w="3543" w:type="dxa"/>
            <w:tcMar>
              <w:top w:w="68" w:type="dxa"/>
            </w:tcMar>
          </w:tcPr>
          <w:p w14:paraId="7338975D" w14:textId="77777777" w:rsidR="000D4E20" w:rsidRPr="00EC3C63" w:rsidRDefault="000D4E20" w:rsidP="00244028">
            <w:pPr>
              <w:pStyle w:val="Text85pt"/>
              <w:rPr>
                <w:b/>
                <w:lang w:val="fr-CH"/>
              </w:rPr>
            </w:pPr>
            <w:r w:rsidRPr="00EC3C63">
              <w:rPr>
                <w:b/>
                <w:lang w:val="fr-CH"/>
              </w:rPr>
              <w:t>Nom</w:t>
            </w:r>
            <w:r>
              <w:rPr>
                <w:b/>
                <w:lang w:val="fr-CH"/>
              </w:rPr>
              <w:t xml:space="preserve"> de mandat</w:t>
            </w:r>
            <w:r w:rsidRPr="00EC3C63">
              <w:rPr>
                <w:b/>
                <w:lang w:val="fr-CH"/>
              </w:rPr>
              <w:t>, siège / localité</w:t>
            </w:r>
          </w:p>
        </w:tc>
        <w:tc>
          <w:tcPr>
            <w:tcW w:w="1701" w:type="dxa"/>
            <w:tcMar>
              <w:top w:w="68" w:type="dxa"/>
            </w:tcMar>
          </w:tcPr>
          <w:p w14:paraId="5D13C60A" w14:textId="77777777" w:rsidR="000D4E20" w:rsidRPr="00EC3C63" w:rsidRDefault="000D4E20" w:rsidP="00244028">
            <w:pPr>
              <w:pStyle w:val="Text85pt"/>
              <w:rPr>
                <w:b/>
                <w:lang w:val="fr-CH"/>
              </w:rPr>
            </w:pPr>
            <w:r w:rsidRPr="00EC3C63">
              <w:rPr>
                <w:b/>
                <w:lang w:val="fr-CH"/>
              </w:rPr>
              <w:t>Organe</w:t>
            </w:r>
          </w:p>
        </w:tc>
        <w:tc>
          <w:tcPr>
            <w:tcW w:w="1701" w:type="dxa"/>
            <w:tcMar>
              <w:top w:w="68" w:type="dxa"/>
            </w:tcMar>
          </w:tcPr>
          <w:p w14:paraId="5AA16631" w14:textId="77777777" w:rsidR="000D4E20" w:rsidRPr="00EC3C63" w:rsidRDefault="000D4E20" w:rsidP="00244028">
            <w:pPr>
              <w:pStyle w:val="Text85pt"/>
              <w:rPr>
                <w:b/>
                <w:lang w:val="fr-CH"/>
              </w:rPr>
            </w:pPr>
            <w:r w:rsidRPr="00EC3C63">
              <w:rPr>
                <w:b/>
                <w:lang w:val="fr-CH"/>
              </w:rPr>
              <w:t>Fonction</w:t>
            </w:r>
          </w:p>
        </w:tc>
        <w:tc>
          <w:tcPr>
            <w:tcW w:w="1020" w:type="dxa"/>
            <w:tcMar>
              <w:top w:w="68" w:type="dxa"/>
            </w:tcMar>
          </w:tcPr>
          <w:p w14:paraId="7CDA499A" w14:textId="77777777" w:rsidR="000D4E20" w:rsidRPr="00EC3C63" w:rsidRDefault="000D4E20" w:rsidP="00244028">
            <w:pPr>
              <w:pStyle w:val="Text85pt"/>
              <w:spacing w:line="110" w:lineRule="atLeast"/>
              <w:jc w:val="center"/>
              <w:rPr>
                <w:b/>
                <w:lang w:val="fr-CH"/>
              </w:rPr>
            </w:pPr>
            <w:r>
              <w:rPr>
                <w:b/>
                <w:lang w:val="fr-CH"/>
              </w:rPr>
              <w:t>Exercée d</w:t>
            </w:r>
            <w:r w:rsidRPr="00EC3C63">
              <w:rPr>
                <w:b/>
                <w:lang w:val="fr-CH"/>
              </w:rPr>
              <w:t>’office</w:t>
            </w:r>
          </w:p>
        </w:tc>
        <w:tc>
          <w:tcPr>
            <w:tcW w:w="1020" w:type="dxa"/>
          </w:tcPr>
          <w:p w14:paraId="5D46970C" w14:textId="77777777" w:rsidR="000D4E20" w:rsidRDefault="000D4E20" w:rsidP="00244028">
            <w:pPr>
              <w:pStyle w:val="Text85pt"/>
              <w:spacing w:line="110" w:lineRule="atLeast"/>
              <w:jc w:val="center"/>
              <w:rPr>
                <w:b/>
                <w:lang w:val="fr-CH"/>
              </w:rPr>
            </w:pPr>
            <w:r>
              <w:rPr>
                <w:b/>
                <w:lang w:val="fr-CH"/>
              </w:rPr>
              <w:t>Mandat</w:t>
            </w:r>
          </w:p>
          <w:p w14:paraId="781D9C2B" w14:textId="77777777" w:rsidR="000D4E20" w:rsidRPr="00EC3C63" w:rsidRDefault="000D4E20" w:rsidP="00244028">
            <w:pPr>
              <w:pStyle w:val="Text85pt"/>
              <w:spacing w:line="110" w:lineRule="atLeast"/>
              <w:jc w:val="center"/>
              <w:rPr>
                <w:b/>
                <w:lang w:val="fr-CH"/>
              </w:rPr>
            </w:pPr>
            <w:proofErr w:type="gramStart"/>
            <w:r>
              <w:rPr>
                <w:b/>
                <w:lang w:val="fr-CH"/>
              </w:rPr>
              <w:t>rémunéré</w:t>
            </w:r>
            <w:proofErr w:type="gramEnd"/>
          </w:p>
        </w:tc>
        <w:tc>
          <w:tcPr>
            <w:tcW w:w="1020" w:type="dxa"/>
          </w:tcPr>
          <w:p w14:paraId="22FD24A5" w14:textId="77777777" w:rsidR="000D4E20" w:rsidRDefault="000D4E20" w:rsidP="00244028">
            <w:pPr>
              <w:pStyle w:val="Text85pt"/>
              <w:spacing w:line="110" w:lineRule="atLeast"/>
              <w:jc w:val="center"/>
              <w:rPr>
                <w:b/>
                <w:lang w:val="fr-CH"/>
              </w:rPr>
            </w:pPr>
            <w:r>
              <w:rPr>
                <w:b/>
                <w:lang w:val="fr-CH"/>
              </w:rPr>
              <w:t>Mandat</w:t>
            </w:r>
          </w:p>
          <w:p w14:paraId="64738DB4" w14:textId="77777777" w:rsidR="000D4E20" w:rsidRPr="00EC3C63" w:rsidRDefault="000D4E20" w:rsidP="00244028">
            <w:pPr>
              <w:pStyle w:val="Text85pt"/>
              <w:spacing w:line="110" w:lineRule="atLeast"/>
              <w:jc w:val="center"/>
              <w:rPr>
                <w:b/>
              </w:rPr>
            </w:pPr>
            <w:proofErr w:type="gramStart"/>
            <w:r>
              <w:rPr>
                <w:b/>
                <w:lang w:val="fr-CH"/>
              </w:rPr>
              <w:t>bénévole</w:t>
            </w:r>
            <w:proofErr w:type="gramEnd"/>
          </w:p>
        </w:tc>
      </w:tr>
      <w:tr w:rsidR="003F2294" w14:paraId="1E97A790" w14:textId="77777777" w:rsidTr="003F2294">
        <w:sdt>
          <w:sdtPr>
            <w:rPr>
              <w:lang w:val="fr-CH"/>
            </w:rPr>
            <w:id w:val="627977824"/>
            <w:placeholder>
              <w:docPart w:val="C39635FA795F40528A4DE126D3A4A40C"/>
            </w:placeholder>
            <w:showingPlcHdr/>
          </w:sdtPr>
          <w:sdtEndPr/>
          <w:sdtContent>
            <w:tc>
              <w:tcPr>
                <w:tcW w:w="3543" w:type="dxa"/>
                <w:vAlign w:val="center"/>
              </w:tcPr>
              <w:p w14:paraId="4601FEF4"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1134676923"/>
            <w:placeholder>
              <w:docPart w:val="21F3920D928040AD9BC46298C0D5464B"/>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559EBBF1" w14:textId="77777777" w:rsidR="000D4E20" w:rsidRPr="00EC3C63" w:rsidRDefault="000D4E20" w:rsidP="00244028">
                <w:pPr>
                  <w:rPr>
                    <w:lang w:val="fr-CH"/>
                  </w:rPr>
                </w:pPr>
                <w:r>
                  <w:rPr>
                    <w:rStyle w:val="Platzhaltertext"/>
                  </w:rPr>
                  <w:t>Choisir</w:t>
                </w:r>
              </w:p>
            </w:tc>
          </w:sdtContent>
        </w:sdt>
        <w:sdt>
          <w:sdtPr>
            <w:alias w:val="Organe"/>
            <w:tag w:val="Organe"/>
            <w:id w:val="1315067962"/>
            <w:placeholder>
              <w:docPart w:val="F9B47300748441E4A138A620A7A81600"/>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459CFC92" w14:textId="77777777" w:rsidR="000D4E20" w:rsidRPr="00EC3C63" w:rsidRDefault="000D4E20" w:rsidP="00244028">
                <w:pPr>
                  <w:rPr>
                    <w:lang w:val="fr-CH"/>
                  </w:rPr>
                </w:pPr>
                <w:r>
                  <w:rPr>
                    <w:rStyle w:val="Platzhaltertext"/>
                  </w:rPr>
                  <w:t>Choisir</w:t>
                </w:r>
              </w:p>
            </w:tc>
          </w:sdtContent>
        </w:sdt>
        <w:tc>
          <w:tcPr>
            <w:tcW w:w="1020" w:type="dxa"/>
          </w:tcPr>
          <w:p w14:paraId="329235B8" w14:textId="77777777" w:rsidR="000D4E20" w:rsidRPr="00EC3C63" w:rsidRDefault="00DF41A5" w:rsidP="00244028">
            <w:pPr>
              <w:jc w:val="center"/>
              <w:rPr>
                <w:lang w:val="fr-CH"/>
              </w:rPr>
            </w:pPr>
            <w:sdt>
              <w:sdtPr>
                <w:rPr>
                  <w:sz w:val="17"/>
                  <w:szCs w:val="17"/>
                  <w:lang w:val="fr-CH"/>
                </w:rPr>
                <w:id w:val="517588079"/>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2E23B507" w14:textId="77777777" w:rsidR="000D4E20" w:rsidRDefault="00DF41A5" w:rsidP="00244028">
            <w:pPr>
              <w:jc w:val="center"/>
              <w:rPr>
                <w:sz w:val="17"/>
                <w:szCs w:val="17"/>
                <w:lang w:val="fr-CH"/>
              </w:rPr>
            </w:pPr>
            <w:sdt>
              <w:sdtPr>
                <w:rPr>
                  <w:sz w:val="17"/>
                  <w:szCs w:val="17"/>
                  <w:lang w:val="fr-CH"/>
                </w:rPr>
                <w:id w:val="1216933022"/>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2AE49793" w14:textId="77777777" w:rsidR="000D4E20" w:rsidRDefault="00DF41A5" w:rsidP="00244028">
            <w:pPr>
              <w:jc w:val="center"/>
            </w:pPr>
            <w:sdt>
              <w:sdtPr>
                <w:rPr>
                  <w:sz w:val="17"/>
                  <w:szCs w:val="17"/>
                  <w:lang w:val="fr-CH"/>
                </w:rPr>
                <w:id w:val="-939290903"/>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tr w:rsidR="003F2294" w14:paraId="3DDC9B7A" w14:textId="77777777" w:rsidTr="003F2294">
        <w:sdt>
          <w:sdtPr>
            <w:rPr>
              <w:lang w:val="fr-CH"/>
            </w:rPr>
            <w:id w:val="-326363557"/>
            <w:placeholder>
              <w:docPart w:val="2EF2ADAF649E40AEBB83A0CE7D39E42D"/>
            </w:placeholder>
            <w:showingPlcHdr/>
          </w:sdtPr>
          <w:sdtEndPr/>
          <w:sdtContent>
            <w:tc>
              <w:tcPr>
                <w:tcW w:w="3543" w:type="dxa"/>
                <w:vAlign w:val="center"/>
              </w:tcPr>
              <w:p w14:paraId="3B040BE4"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298464995"/>
            <w:placeholder>
              <w:docPart w:val="E8F253FC8DB84D99BD6E8D47699CD9C7"/>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2548F5BC" w14:textId="77777777" w:rsidR="000D4E20" w:rsidRPr="00EC3C63" w:rsidRDefault="000D4E20" w:rsidP="00244028">
                <w:pPr>
                  <w:rPr>
                    <w:lang w:val="fr-CH"/>
                  </w:rPr>
                </w:pPr>
                <w:r>
                  <w:rPr>
                    <w:rStyle w:val="Platzhaltertext"/>
                  </w:rPr>
                  <w:t>Choisir</w:t>
                </w:r>
              </w:p>
            </w:tc>
          </w:sdtContent>
        </w:sdt>
        <w:sdt>
          <w:sdtPr>
            <w:alias w:val="Organe"/>
            <w:tag w:val="Organe"/>
            <w:id w:val="2084874514"/>
            <w:placeholder>
              <w:docPart w:val="3014230465A74FFB880DD37C3B6C97C5"/>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7B07E0D8" w14:textId="77777777" w:rsidR="000D4E20" w:rsidRPr="00EC3C63" w:rsidRDefault="000D4E20" w:rsidP="00244028">
                <w:pPr>
                  <w:rPr>
                    <w:lang w:val="fr-CH"/>
                  </w:rPr>
                </w:pPr>
                <w:r>
                  <w:rPr>
                    <w:rStyle w:val="Platzhaltertext"/>
                  </w:rPr>
                  <w:t>Choisir</w:t>
                </w:r>
              </w:p>
            </w:tc>
          </w:sdtContent>
        </w:sdt>
        <w:tc>
          <w:tcPr>
            <w:tcW w:w="1020" w:type="dxa"/>
          </w:tcPr>
          <w:p w14:paraId="7849BD78" w14:textId="77777777" w:rsidR="000D4E20" w:rsidRPr="00EC3C63" w:rsidRDefault="00DF41A5" w:rsidP="00244028">
            <w:pPr>
              <w:jc w:val="center"/>
              <w:rPr>
                <w:lang w:val="fr-CH"/>
              </w:rPr>
            </w:pPr>
            <w:sdt>
              <w:sdtPr>
                <w:rPr>
                  <w:sz w:val="17"/>
                  <w:szCs w:val="17"/>
                  <w:lang w:val="fr-CH"/>
                </w:rPr>
                <w:id w:val="-2140566671"/>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3FF6A04D" w14:textId="77777777" w:rsidR="000D4E20" w:rsidRDefault="00DF41A5" w:rsidP="00244028">
            <w:pPr>
              <w:jc w:val="center"/>
              <w:rPr>
                <w:sz w:val="17"/>
                <w:szCs w:val="17"/>
                <w:lang w:val="fr-CH"/>
              </w:rPr>
            </w:pPr>
            <w:sdt>
              <w:sdtPr>
                <w:rPr>
                  <w:sz w:val="17"/>
                  <w:szCs w:val="17"/>
                  <w:lang w:val="fr-CH"/>
                </w:rPr>
                <w:id w:val="-995098034"/>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73707F9D" w14:textId="77777777" w:rsidR="000D4E20" w:rsidRDefault="00DF41A5" w:rsidP="00244028">
            <w:pPr>
              <w:jc w:val="center"/>
            </w:pPr>
            <w:sdt>
              <w:sdtPr>
                <w:rPr>
                  <w:sz w:val="17"/>
                  <w:szCs w:val="17"/>
                  <w:lang w:val="fr-CH"/>
                </w:rPr>
                <w:id w:val="-1520076196"/>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tr w:rsidR="003F2294" w14:paraId="1C2F45BE" w14:textId="77777777" w:rsidTr="003F2294">
        <w:sdt>
          <w:sdtPr>
            <w:rPr>
              <w:lang w:val="fr-CH"/>
            </w:rPr>
            <w:id w:val="1691184798"/>
            <w:placeholder>
              <w:docPart w:val="C6BB63057C4B43CC88846F85AF8E5091"/>
            </w:placeholder>
            <w:showingPlcHdr/>
          </w:sdtPr>
          <w:sdtEndPr/>
          <w:sdtContent>
            <w:tc>
              <w:tcPr>
                <w:tcW w:w="3543" w:type="dxa"/>
                <w:vAlign w:val="center"/>
              </w:tcPr>
              <w:p w14:paraId="53457175"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1591454827"/>
            <w:placeholder>
              <w:docPart w:val="C3D0B8E2FF71400E89D20595F7E36648"/>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2A1E830D" w14:textId="77777777" w:rsidR="000D4E20" w:rsidRPr="00EC3C63" w:rsidRDefault="000D4E20" w:rsidP="00244028">
                <w:pPr>
                  <w:rPr>
                    <w:lang w:val="fr-CH"/>
                  </w:rPr>
                </w:pPr>
                <w:r>
                  <w:rPr>
                    <w:rStyle w:val="Platzhaltertext"/>
                  </w:rPr>
                  <w:t>Choisir</w:t>
                </w:r>
              </w:p>
            </w:tc>
          </w:sdtContent>
        </w:sdt>
        <w:sdt>
          <w:sdtPr>
            <w:alias w:val="Organe"/>
            <w:tag w:val="Organe"/>
            <w:id w:val="697051715"/>
            <w:placeholder>
              <w:docPart w:val="88DF429103F04A4EAD01240471BD894B"/>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6F9652A0" w14:textId="77777777" w:rsidR="000D4E20" w:rsidRPr="00EC3C63" w:rsidRDefault="000D4E20" w:rsidP="00244028">
                <w:pPr>
                  <w:rPr>
                    <w:lang w:val="fr-CH"/>
                  </w:rPr>
                </w:pPr>
                <w:r>
                  <w:rPr>
                    <w:rStyle w:val="Platzhaltertext"/>
                  </w:rPr>
                  <w:t>Choisir</w:t>
                </w:r>
              </w:p>
            </w:tc>
          </w:sdtContent>
        </w:sdt>
        <w:tc>
          <w:tcPr>
            <w:tcW w:w="1020" w:type="dxa"/>
          </w:tcPr>
          <w:p w14:paraId="74ECBA36" w14:textId="77777777" w:rsidR="000D4E20" w:rsidRPr="00EC3C63" w:rsidRDefault="00DF41A5" w:rsidP="00244028">
            <w:pPr>
              <w:jc w:val="center"/>
              <w:rPr>
                <w:lang w:val="fr-CH"/>
              </w:rPr>
            </w:pPr>
            <w:sdt>
              <w:sdtPr>
                <w:rPr>
                  <w:sz w:val="17"/>
                  <w:szCs w:val="17"/>
                  <w:lang w:val="fr-CH"/>
                </w:rPr>
                <w:id w:val="-1037200442"/>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38B08DA6" w14:textId="77777777" w:rsidR="000D4E20" w:rsidRDefault="00DF41A5" w:rsidP="00244028">
            <w:pPr>
              <w:jc w:val="center"/>
              <w:rPr>
                <w:sz w:val="17"/>
                <w:szCs w:val="17"/>
                <w:lang w:val="fr-CH"/>
              </w:rPr>
            </w:pPr>
            <w:sdt>
              <w:sdtPr>
                <w:rPr>
                  <w:sz w:val="17"/>
                  <w:szCs w:val="17"/>
                  <w:lang w:val="fr-CH"/>
                </w:rPr>
                <w:id w:val="1750234434"/>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6836DFA9" w14:textId="77777777" w:rsidR="000D4E20" w:rsidRDefault="00DF41A5" w:rsidP="00244028">
            <w:pPr>
              <w:jc w:val="center"/>
            </w:pPr>
            <w:sdt>
              <w:sdtPr>
                <w:rPr>
                  <w:sz w:val="17"/>
                  <w:szCs w:val="17"/>
                  <w:lang w:val="fr-CH"/>
                </w:rPr>
                <w:id w:val="-1395809559"/>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sdt>
        <w:sdtPr>
          <w:rPr>
            <w:lang w:val="fr-CH"/>
          </w:rPr>
          <w:id w:val="-523323168"/>
          <w15:repeatingSection/>
        </w:sdtPr>
        <w:sdtEndPr>
          <w:rPr>
            <w:sz w:val="17"/>
            <w:szCs w:val="17"/>
          </w:rPr>
        </w:sdtEndPr>
        <w:sdtContent>
          <w:sdt>
            <w:sdtPr>
              <w:rPr>
                <w:lang w:val="fr-CH"/>
              </w:rPr>
              <w:id w:val="954297046"/>
              <w:placeholder>
                <w:docPart w:val="DefaultPlaceholder_-1854013435"/>
              </w:placeholder>
              <w15:repeatingSectionItem/>
            </w:sdtPr>
            <w:sdtEndPr>
              <w:rPr>
                <w:sz w:val="17"/>
                <w:szCs w:val="17"/>
              </w:rPr>
            </w:sdtEndPr>
            <w:sdtContent>
              <w:sdt>
                <w:sdtPr>
                  <w:rPr>
                    <w:lang w:val="fr-CH"/>
                  </w:rPr>
                  <w:id w:val="-610657725"/>
                </w:sdtPr>
                <w:sdtEndPr>
                  <w:rPr>
                    <w:sz w:val="17"/>
                    <w:szCs w:val="17"/>
                  </w:rPr>
                </w:sdtEndPr>
                <w:sdtContent>
                  <w:sdt>
                    <w:sdtPr>
                      <w:rPr>
                        <w:lang w:val="fr-CH"/>
                      </w:rPr>
                      <w:id w:val="1111089700"/>
                      <w:placeholder>
                        <w:docPart w:val="DefaultPlaceholder_-1854013436"/>
                      </w:placeholder>
                    </w:sdtPr>
                    <w:sdtEndPr>
                      <w:rPr>
                        <w:sz w:val="17"/>
                        <w:szCs w:val="17"/>
                      </w:rPr>
                    </w:sdtEndPr>
                    <w:sdtContent>
                      <w:sdt>
                        <w:sdtPr>
                          <w:rPr>
                            <w:lang w:val="fr-CH"/>
                          </w:rPr>
                          <w:id w:val="104163045"/>
                        </w:sdtPr>
                        <w:sdtEndPr>
                          <w:rPr>
                            <w:sz w:val="17"/>
                            <w:szCs w:val="17"/>
                          </w:rPr>
                        </w:sdtEndPr>
                        <w:sdtContent>
                          <w:sdt>
                            <w:sdtPr>
                              <w:rPr>
                                <w:lang w:val="fr-CH"/>
                              </w:rPr>
                              <w:id w:val="-669488472"/>
                              <w:placeholder>
                                <w:docPart w:val="DefaultPlaceholder_-1854013436"/>
                              </w:placeholder>
                            </w:sdtPr>
                            <w:sdtEndPr>
                              <w:rPr>
                                <w:sz w:val="17"/>
                                <w:szCs w:val="17"/>
                              </w:rPr>
                            </w:sdtEndPr>
                            <w:sdtContent>
                              <w:tr w:rsidR="003F2294" w14:paraId="1A448343" w14:textId="77777777" w:rsidTr="003F2294">
                                <w:sdt>
                                  <w:sdtPr>
                                    <w:rPr>
                                      <w:lang w:val="fr-CH"/>
                                    </w:rPr>
                                    <w:id w:val="1252780470"/>
                                    <w:placeholder>
                                      <w:docPart w:val="1DBC522862A34ACAB690751B8D5FDD3A"/>
                                    </w:placeholder>
                                    <w:showingPlcHdr/>
                                  </w:sdtPr>
                                  <w:sdtEndPr/>
                                  <w:sdtContent>
                                    <w:tc>
                                      <w:tcPr>
                                        <w:tcW w:w="3543" w:type="dxa"/>
                                        <w:vAlign w:val="center"/>
                                      </w:tcPr>
                                      <w:p w14:paraId="5C933A5A" w14:textId="6F2B6FAB" w:rsidR="000D4E20" w:rsidRPr="00EC3C63" w:rsidRDefault="000D4E20" w:rsidP="00244028">
                                        <w:pPr>
                                          <w:rPr>
                                            <w:lang w:val="fr-CH"/>
                                          </w:rPr>
                                        </w:pPr>
                                        <w:r w:rsidRPr="00EC3C63">
                                          <w:rPr>
                                            <w:rStyle w:val="Platzhaltertext"/>
                                            <w:lang w:val="fr-CH"/>
                                          </w:rPr>
                                          <w:t>Texte</w:t>
                                        </w:r>
                                      </w:p>
                                    </w:tc>
                                  </w:sdtContent>
                                </w:sdt>
                                <w:sdt>
                                  <w:sdtPr>
                                    <w:alias w:val="Organe"/>
                                    <w:tag w:val="Organe"/>
                                    <w:id w:val="1927918995"/>
                                    <w:placeholder>
                                      <w:docPart w:val="FF329AEC0F6E40B4BC1DBDF888F490A7"/>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17326E9B" w14:textId="77777777" w:rsidR="000D4E20" w:rsidRPr="00EC3C63" w:rsidRDefault="000D4E20" w:rsidP="00244028">
                                        <w:pPr>
                                          <w:rPr>
                                            <w:lang w:val="fr-CH"/>
                                          </w:rPr>
                                        </w:pPr>
                                        <w:r>
                                          <w:rPr>
                                            <w:rStyle w:val="Platzhaltertext"/>
                                          </w:rPr>
                                          <w:t>Choisir</w:t>
                                        </w:r>
                                      </w:p>
                                    </w:tc>
                                  </w:sdtContent>
                                </w:sdt>
                                <w:sdt>
                                  <w:sdtPr>
                                    <w:alias w:val="Organe"/>
                                    <w:tag w:val="Organe"/>
                                    <w:id w:val="1728485717"/>
                                    <w:placeholder>
                                      <w:docPart w:val="047347AEAFC142DCB4DDE0E351D6454A"/>
                                    </w:placeholder>
                                    <w:showingPlcHdr/>
                                    <w:comboBox>
                                      <w:listItem w:value="Choisir un élément"/>
                                      <w:listItem w:displayText="-" w:value="-"/>
                                      <w:listItem w:displayText="Conseil de fondation" w:value="Conseil de fondation"/>
                                      <w:listItem w:displayText="Comité directeur" w:value="Comité directeur"/>
                                      <w:listItem w:displayText="Conseil d'administration" w:value="Conseil d'administration"/>
                                      <w:listItem w:displayText="Direction" w:value="Direction"/>
                                      <w:listItem w:displayText="Section" w:value="Section"/>
                                      <w:listItem w:displayText="--" w:value="--"/>
                                      <w:listItem w:displayText="Autre" w:value="Autre"/>
                                    </w:comboBox>
                                  </w:sdtPr>
                                  <w:sdtEndPr/>
                                  <w:sdtContent>
                                    <w:tc>
                                      <w:tcPr>
                                        <w:tcW w:w="1701" w:type="dxa"/>
                                        <w:vAlign w:val="center"/>
                                      </w:tcPr>
                                      <w:p w14:paraId="04C9F6F8" w14:textId="77777777" w:rsidR="000D4E20" w:rsidRPr="00EC3C63" w:rsidRDefault="000D4E20" w:rsidP="00244028">
                                        <w:pPr>
                                          <w:rPr>
                                            <w:lang w:val="fr-CH"/>
                                          </w:rPr>
                                        </w:pPr>
                                        <w:r>
                                          <w:rPr>
                                            <w:rStyle w:val="Platzhaltertext"/>
                                          </w:rPr>
                                          <w:t>Choisir</w:t>
                                        </w:r>
                                      </w:p>
                                    </w:tc>
                                  </w:sdtContent>
                                </w:sdt>
                                <w:tc>
                                  <w:tcPr>
                                    <w:tcW w:w="1020" w:type="dxa"/>
                                  </w:tcPr>
                                  <w:p w14:paraId="53144695" w14:textId="77777777" w:rsidR="000D4E20" w:rsidRPr="00EC3C63" w:rsidRDefault="00DF41A5" w:rsidP="00244028">
                                    <w:pPr>
                                      <w:jc w:val="center"/>
                                      <w:rPr>
                                        <w:lang w:val="fr-CH"/>
                                      </w:rPr>
                                    </w:pPr>
                                    <w:sdt>
                                      <w:sdtPr>
                                        <w:rPr>
                                          <w:sz w:val="17"/>
                                          <w:szCs w:val="17"/>
                                          <w:lang w:val="fr-CH"/>
                                        </w:rPr>
                                        <w:id w:val="1056052914"/>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4BE4AEB3" w14:textId="77777777" w:rsidR="000D4E20" w:rsidRDefault="00DF41A5" w:rsidP="00244028">
                                    <w:pPr>
                                      <w:jc w:val="center"/>
                                      <w:rPr>
                                        <w:sz w:val="17"/>
                                        <w:szCs w:val="17"/>
                                        <w:lang w:val="fr-CH"/>
                                      </w:rPr>
                                    </w:pPr>
                                    <w:sdt>
                                      <w:sdtPr>
                                        <w:rPr>
                                          <w:sz w:val="17"/>
                                          <w:szCs w:val="17"/>
                                          <w:lang w:val="fr-CH"/>
                                        </w:rPr>
                                        <w:id w:val="-26867506"/>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1F0EEA70" w14:textId="7F25FB6D" w:rsidR="000D4E20" w:rsidRDefault="00DF41A5" w:rsidP="00244028">
                                    <w:pPr>
                                      <w:jc w:val="center"/>
                                    </w:pPr>
                                    <w:sdt>
                                      <w:sdtPr>
                                        <w:rPr>
                                          <w:sz w:val="17"/>
                                          <w:szCs w:val="17"/>
                                          <w:lang w:val="fr-CH"/>
                                        </w:rPr>
                                        <w:id w:val="612626889"/>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sdtContent>
                          </w:sdt>
                        </w:sdtContent>
                      </w:sdt>
                    </w:sdtContent>
                  </w:sdt>
                </w:sdtContent>
              </w:sdt>
            </w:sdtContent>
          </w:sdt>
        </w:sdtContent>
      </w:sdt>
    </w:tbl>
    <w:p w14:paraId="516C5A22" w14:textId="77777777" w:rsidR="000D4E20" w:rsidRPr="00DC57BE" w:rsidRDefault="000D4E20" w:rsidP="00244028">
      <w:pPr>
        <w:pStyle w:val="Text85pt"/>
        <w:jc w:val="right"/>
        <w:rPr>
          <w:vanish/>
          <w:color w:val="3C505A" w:themeColor="accent1"/>
          <w:lang w:val="fr-CH"/>
        </w:rPr>
      </w:pPr>
      <w:r w:rsidRPr="00EC3C63">
        <w:rPr>
          <w:rStyle w:val="Platzhaltertext"/>
          <w:color w:val="3C505A" w:themeColor="accent1"/>
          <w:shd w:val="clear" w:color="auto" w:fill="auto"/>
          <w:lang w:val="fr-CH"/>
        </w:rPr>
        <w:t>Pour ajouter des lignes supplémentaires, cliquer sur la dernière ligne puis sur le signe [+] qui s’affiche à droite du tableau.</w:t>
      </w:r>
    </w:p>
    <w:p w14:paraId="44CABE6A" w14:textId="77777777" w:rsidR="000D4E20" w:rsidRPr="008717D4" w:rsidRDefault="000D4E20" w:rsidP="00244028">
      <w:pPr>
        <w:pStyle w:val="FormularAufzhlungABC"/>
      </w:pPr>
      <w:r w:rsidRPr="008F1104">
        <w:t xml:space="preserve">Les fonctions qu’il exerce au sein de commissions ou d’autres organes de la Confédération, du canton ou de communes </w:t>
      </w:r>
      <w:r w:rsidRPr="00C94BAB">
        <w:rPr>
          <w:u w:val="single"/>
        </w:rPr>
        <w:t>bernoises</w:t>
      </w:r>
      <w:r w:rsidRPr="008F1104">
        <w:t xml:space="preserve"> (en dehors du Grand Conseil)</w:t>
      </w:r>
    </w:p>
    <w:tbl>
      <w:tblPr>
        <w:tblStyle w:val="BETabelle1"/>
        <w:tblW w:w="10005" w:type="dxa"/>
        <w:tblCellMar>
          <w:bottom w:w="68" w:type="dxa"/>
        </w:tblCellMar>
        <w:tblLook w:val="04A0" w:firstRow="1" w:lastRow="0" w:firstColumn="1" w:lastColumn="0" w:noHBand="0" w:noVBand="1"/>
      </w:tblPr>
      <w:tblGrid>
        <w:gridCol w:w="3543"/>
        <w:gridCol w:w="1701"/>
        <w:gridCol w:w="1701"/>
        <w:gridCol w:w="1020"/>
        <w:gridCol w:w="1020"/>
        <w:gridCol w:w="1020"/>
      </w:tblGrid>
      <w:tr w:rsidR="003F2294" w14:paraId="38EA26FF" w14:textId="77777777" w:rsidTr="003F2294">
        <w:trPr>
          <w:cnfStyle w:val="100000000000" w:firstRow="1" w:lastRow="0" w:firstColumn="0" w:lastColumn="0" w:oddVBand="0" w:evenVBand="0" w:oddHBand="0" w:evenHBand="0" w:firstRowFirstColumn="0" w:firstRowLastColumn="0" w:lastRowFirstColumn="0" w:lastRowLastColumn="0"/>
        </w:trPr>
        <w:tc>
          <w:tcPr>
            <w:tcW w:w="3543" w:type="dxa"/>
            <w:tcMar>
              <w:top w:w="68" w:type="dxa"/>
            </w:tcMar>
          </w:tcPr>
          <w:p w14:paraId="30F7D036" w14:textId="77777777" w:rsidR="000D4E20" w:rsidRPr="00EC3C63" w:rsidRDefault="000D4E20" w:rsidP="00244028">
            <w:pPr>
              <w:pStyle w:val="Text85pt"/>
              <w:rPr>
                <w:b/>
                <w:lang w:val="fr-CH"/>
              </w:rPr>
            </w:pPr>
            <w:r w:rsidRPr="00EC3C63">
              <w:rPr>
                <w:b/>
                <w:lang w:val="fr-CH"/>
              </w:rPr>
              <w:t>Nom</w:t>
            </w:r>
            <w:r>
              <w:rPr>
                <w:b/>
                <w:lang w:val="fr-CH"/>
              </w:rPr>
              <w:t xml:space="preserve"> de mandat</w:t>
            </w:r>
            <w:r w:rsidRPr="00EC3C63">
              <w:rPr>
                <w:b/>
                <w:lang w:val="fr-CH"/>
              </w:rPr>
              <w:t>, siège / localité</w:t>
            </w:r>
          </w:p>
        </w:tc>
        <w:tc>
          <w:tcPr>
            <w:tcW w:w="1701" w:type="dxa"/>
            <w:tcMar>
              <w:top w:w="68" w:type="dxa"/>
            </w:tcMar>
          </w:tcPr>
          <w:p w14:paraId="2DFB6A14" w14:textId="77777777" w:rsidR="000D4E20" w:rsidRPr="00EC3C63" w:rsidRDefault="000D4E20" w:rsidP="00244028">
            <w:pPr>
              <w:pStyle w:val="Text85pt"/>
              <w:rPr>
                <w:b/>
                <w:lang w:val="fr-CH"/>
              </w:rPr>
            </w:pPr>
            <w:r w:rsidRPr="00EC3C63">
              <w:rPr>
                <w:b/>
                <w:lang w:val="fr-CH"/>
              </w:rPr>
              <w:t>Organe</w:t>
            </w:r>
          </w:p>
        </w:tc>
        <w:tc>
          <w:tcPr>
            <w:tcW w:w="1701" w:type="dxa"/>
            <w:tcMar>
              <w:top w:w="68" w:type="dxa"/>
            </w:tcMar>
          </w:tcPr>
          <w:p w14:paraId="21215F87" w14:textId="77777777" w:rsidR="000D4E20" w:rsidRPr="00EC3C63" w:rsidRDefault="000D4E20" w:rsidP="00244028">
            <w:pPr>
              <w:pStyle w:val="Text85pt"/>
              <w:rPr>
                <w:b/>
                <w:lang w:val="fr-CH"/>
              </w:rPr>
            </w:pPr>
            <w:r w:rsidRPr="00EC3C63">
              <w:rPr>
                <w:b/>
                <w:lang w:val="fr-CH"/>
              </w:rPr>
              <w:t>Fonction</w:t>
            </w:r>
          </w:p>
        </w:tc>
        <w:tc>
          <w:tcPr>
            <w:tcW w:w="1020" w:type="dxa"/>
            <w:tcMar>
              <w:top w:w="68" w:type="dxa"/>
            </w:tcMar>
          </w:tcPr>
          <w:p w14:paraId="185A84DA" w14:textId="77777777" w:rsidR="000D4E20" w:rsidRPr="00EC3C63" w:rsidRDefault="000D4E20" w:rsidP="00244028">
            <w:pPr>
              <w:pStyle w:val="Text85pt"/>
              <w:spacing w:line="110" w:lineRule="atLeast"/>
              <w:jc w:val="center"/>
              <w:rPr>
                <w:b/>
                <w:lang w:val="fr-CH"/>
              </w:rPr>
            </w:pPr>
            <w:r>
              <w:rPr>
                <w:b/>
                <w:lang w:val="fr-CH"/>
              </w:rPr>
              <w:t>Exercée d</w:t>
            </w:r>
            <w:r w:rsidRPr="00EC3C63">
              <w:rPr>
                <w:b/>
                <w:lang w:val="fr-CH"/>
              </w:rPr>
              <w:t>’office</w:t>
            </w:r>
          </w:p>
        </w:tc>
        <w:tc>
          <w:tcPr>
            <w:tcW w:w="1020" w:type="dxa"/>
          </w:tcPr>
          <w:p w14:paraId="63A76B9F" w14:textId="77777777" w:rsidR="000D4E20" w:rsidRDefault="000D4E20" w:rsidP="00244028">
            <w:pPr>
              <w:pStyle w:val="Text85pt"/>
              <w:spacing w:line="110" w:lineRule="atLeast"/>
              <w:jc w:val="center"/>
              <w:rPr>
                <w:b/>
                <w:lang w:val="fr-CH"/>
              </w:rPr>
            </w:pPr>
            <w:r>
              <w:rPr>
                <w:b/>
                <w:lang w:val="fr-CH"/>
              </w:rPr>
              <w:t>Mandat</w:t>
            </w:r>
          </w:p>
          <w:p w14:paraId="28D89718" w14:textId="77777777" w:rsidR="000D4E20" w:rsidRPr="00EC3C63" w:rsidRDefault="000D4E20" w:rsidP="00244028">
            <w:pPr>
              <w:pStyle w:val="Text85pt"/>
              <w:spacing w:line="110" w:lineRule="atLeast"/>
              <w:jc w:val="center"/>
              <w:rPr>
                <w:b/>
                <w:lang w:val="fr-CH"/>
              </w:rPr>
            </w:pPr>
            <w:proofErr w:type="gramStart"/>
            <w:r>
              <w:rPr>
                <w:b/>
                <w:lang w:val="fr-CH"/>
              </w:rPr>
              <w:t>rémunéré</w:t>
            </w:r>
            <w:proofErr w:type="gramEnd"/>
          </w:p>
        </w:tc>
        <w:tc>
          <w:tcPr>
            <w:tcW w:w="1020" w:type="dxa"/>
          </w:tcPr>
          <w:p w14:paraId="18292F84" w14:textId="77777777" w:rsidR="000D4E20" w:rsidRDefault="000D4E20" w:rsidP="00244028">
            <w:pPr>
              <w:pStyle w:val="Text85pt"/>
              <w:spacing w:line="110" w:lineRule="atLeast"/>
              <w:jc w:val="center"/>
              <w:rPr>
                <w:b/>
                <w:lang w:val="fr-CH"/>
              </w:rPr>
            </w:pPr>
            <w:r>
              <w:rPr>
                <w:b/>
                <w:lang w:val="fr-CH"/>
              </w:rPr>
              <w:t>Mandat</w:t>
            </w:r>
          </w:p>
          <w:p w14:paraId="7F108C7A" w14:textId="77777777" w:rsidR="000D4E20" w:rsidRPr="00EC3C63" w:rsidRDefault="000D4E20" w:rsidP="002C32E6">
            <w:pPr>
              <w:pStyle w:val="Text85pt"/>
              <w:spacing w:line="110" w:lineRule="atLeast"/>
              <w:jc w:val="center"/>
              <w:rPr>
                <w:b/>
              </w:rPr>
            </w:pPr>
            <w:proofErr w:type="gramStart"/>
            <w:r>
              <w:rPr>
                <w:b/>
                <w:lang w:val="fr-CH"/>
              </w:rPr>
              <w:t>bénévole</w:t>
            </w:r>
            <w:proofErr w:type="gramEnd"/>
          </w:p>
        </w:tc>
      </w:tr>
      <w:tr w:rsidR="003F2294" w14:paraId="2FBC2111" w14:textId="77777777" w:rsidTr="003F2294">
        <w:sdt>
          <w:sdtPr>
            <w:rPr>
              <w:lang w:val="fr-CH"/>
            </w:rPr>
            <w:id w:val="1183785724"/>
            <w:placeholder>
              <w:docPart w:val="B436F1B1D5584561B032D216B3845A14"/>
            </w:placeholder>
            <w:showingPlcHdr/>
          </w:sdtPr>
          <w:sdtEndPr/>
          <w:sdtContent>
            <w:tc>
              <w:tcPr>
                <w:tcW w:w="3543" w:type="dxa"/>
                <w:vAlign w:val="center"/>
              </w:tcPr>
              <w:p w14:paraId="09E6D616"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1263954991"/>
            <w:placeholder>
              <w:docPart w:val="D73503E7A5144253AA1573F1CDF9D00B"/>
            </w:placeholder>
            <w:showingPlcHdr/>
            <w:comboBox>
              <w:listItem w:value="Choisir un élément"/>
              <w:listItem w:displayText="-" w:value="-"/>
              <w:listItem w:displayText="Organe législatif communal" w:value="Organe législatif communal"/>
              <w:listItem w:displayText="Organe exécutif communal" w:value="Organe exécutif communal"/>
              <w:listItem w:displayText="Direction" w:value="Direction"/>
              <w:listItem w:displayText="Conseil de fondation" w:value="Conseil de fondation"/>
              <w:listItem w:displayText="Comité directeur" w:value="Comité directeur"/>
              <w:listItem w:displayText="Commission" w:value="Commission"/>
              <w:listItem w:displayText="--" w:value="--"/>
              <w:listItem w:displayText="Autre" w:value="Autre"/>
            </w:comboBox>
          </w:sdtPr>
          <w:sdtEndPr/>
          <w:sdtContent>
            <w:tc>
              <w:tcPr>
                <w:tcW w:w="1701" w:type="dxa"/>
                <w:vAlign w:val="center"/>
              </w:tcPr>
              <w:p w14:paraId="77AFCE79" w14:textId="77777777" w:rsidR="000D4E20" w:rsidRPr="00EC3C63" w:rsidRDefault="000D4E20" w:rsidP="00A322EA">
                <w:pPr>
                  <w:rPr>
                    <w:lang w:val="fr-CH"/>
                  </w:rPr>
                </w:pPr>
                <w:r>
                  <w:rPr>
                    <w:rStyle w:val="Platzhaltertext"/>
                  </w:rPr>
                  <w:t>Choisir</w:t>
                </w:r>
              </w:p>
            </w:tc>
          </w:sdtContent>
        </w:sdt>
        <w:sdt>
          <w:sdtPr>
            <w:alias w:val="Function"/>
            <w:tag w:val="Funktion"/>
            <w:id w:val="-1673101803"/>
            <w:placeholder>
              <w:docPart w:val="15D2170216D14C1B86D11CDDDCABBA9F"/>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2E90F8E9" w14:textId="77777777" w:rsidR="000D4E20" w:rsidRPr="00EC3C63" w:rsidRDefault="000D4E20" w:rsidP="00A322EA">
                <w:pPr>
                  <w:rPr>
                    <w:lang w:val="fr-CH"/>
                  </w:rPr>
                </w:pPr>
                <w:r>
                  <w:rPr>
                    <w:rStyle w:val="Platzhaltertext"/>
                  </w:rPr>
                  <w:t>Choisir</w:t>
                </w:r>
              </w:p>
            </w:tc>
          </w:sdtContent>
        </w:sdt>
        <w:tc>
          <w:tcPr>
            <w:tcW w:w="1020" w:type="dxa"/>
          </w:tcPr>
          <w:p w14:paraId="0AA9CD5A" w14:textId="77777777" w:rsidR="000D4E20" w:rsidRPr="00EC3C63" w:rsidRDefault="00DF41A5" w:rsidP="00244028">
            <w:pPr>
              <w:jc w:val="center"/>
              <w:rPr>
                <w:lang w:val="fr-CH"/>
              </w:rPr>
            </w:pPr>
            <w:sdt>
              <w:sdtPr>
                <w:rPr>
                  <w:sz w:val="17"/>
                  <w:szCs w:val="17"/>
                  <w:lang w:val="fr-CH"/>
                </w:rPr>
                <w:id w:val="-890488494"/>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2F37ACD8" w14:textId="77777777" w:rsidR="000D4E20" w:rsidRDefault="00DF41A5" w:rsidP="00244028">
            <w:pPr>
              <w:jc w:val="center"/>
              <w:rPr>
                <w:sz w:val="17"/>
                <w:szCs w:val="17"/>
                <w:lang w:val="fr-CH"/>
              </w:rPr>
            </w:pPr>
            <w:sdt>
              <w:sdtPr>
                <w:rPr>
                  <w:sz w:val="17"/>
                  <w:szCs w:val="17"/>
                  <w:lang w:val="fr-CH"/>
                </w:rPr>
                <w:id w:val="1418519846"/>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05EEA853" w14:textId="77777777" w:rsidR="000D4E20" w:rsidRDefault="00DF41A5" w:rsidP="00244028">
            <w:pPr>
              <w:jc w:val="center"/>
            </w:pPr>
            <w:sdt>
              <w:sdtPr>
                <w:rPr>
                  <w:sz w:val="17"/>
                  <w:szCs w:val="17"/>
                  <w:lang w:val="fr-CH"/>
                </w:rPr>
                <w:id w:val="1442180796"/>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tr w:rsidR="003F2294" w14:paraId="7441063C" w14:textId="77777777" w:rsidTr="003F2294">
        <w:sdt>
          <w:sdtPr>
            <w:rPr>
              <w:lang w:val="fr-CH"/>
            </w:rPr>
            <w:id w:val="415137236"/>
            <w:placeholder>
              <w:docPart w:val="C0D00EB64D0F452194EF43DE3E500FA7"/>
            </w:placeholder>
            <w:showingPlcHdr/>
          </w:sdtPr>
          <w:sdtEndPr/>
          <w:sdtContent>
            <w:tc>
              <w:tcPr>
                <w:tcW w:w="3543" w:type="dxa"/>
                <w:vAlign w:val="center"/>
              </w:tcPr>
              <w:p w14:paraId="5F4D4365"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1093673217"/>
            <w:placeholder>
              <w:docPart w:val="2D351ACB29B34EF2A416F0208770B82F"/>
            </w:placeholder>
            <w:showingPlcHdr/>
            <w:comboBox>
              <w:listItem w:value="Choisir un élément"/>
              <w:listItem w:displayText="-" w:value="-"/>
              <w:listItem w:displayText="Organe législatif communal" w:value="Organe législatif communal"/>
              <w:listItem w:displayText="Organe exécutif communal" w:value="Organe exécutif communal"/>
              <w:listItem w:displayText="Direction" w:value="Direction"/>
              <w:listItem w:displayText="Conseil de fondation" w:value="Conseil de fondation"/>
              <w:listItem w:displayText="Comité directeur" w:value="Comité directeur"/>
              <w:listItem w:displayText="Commission" w:value="Commission"/>
              <w:listItem w:displayText="--" w:value="--"/>
              <w:listItem w:displayText="Autre" w:value="Autre"/>
            </w:comboBox>
          </w:sdtPr>
          <w:sdtEndPr/>
          <w:sdtContent>
            <w:tc>
              <w:tcPr>
                <w:tcW w:w="1701" w:type="dxa"/>
                <w:vAlign w:val="center"/>
              </w:tcPr>
              <w:p w14:paraId="321F58B4" w14:textId="77777777" w:rsidR="000D4E20" w:rsidRPr="00EC3C63" w:rsidRDefault="000D4E20" w:rsidP="00244028">
                <w:pPr>
                  <w:rPr>
                    <w:lang w:val="fr-CH"/>
                  </w:rPr>
                </w:pPr>
                <w:r>
                  <w:rPr>
                    <w:rStyle w:val="Platzhaltertext"/>
                  </w:rPr>
                  <w:t>Choisir</w:t>
                </w:r>
              </w:p>
            </w:tc>
          </w:sdtContent>
        </w:sdt>
        <w:sdt>
          <w:sdtPr>
            <w:alias w:val="Function"/>
            <w:tag w:val="Funktion"/>
            <w:id w:val="124358261"/>
            <w:placeholder>
              <w:docPart w:val="E5E2A40F75BC47D18FF8900063D0D092"/>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779AB127" w14:textId="77777777" w:rsidR="000D4E20" w:rsidRPr="00EC3C63" w:rsidRDefault="000D4E20" w:rsidP="00244028">
                <w:pPr>
                  <w:rPr>
                    <w:lang w:val="fr-CH"/>
                  </w:rPr>
                </w:pPr>
                <w:r>
                  <w:rPr>
                    <w:rStyle w:val="Platzhaltertext"/>
                  </w:rPr>
                  <w:t>Choisir</w:t>
                </w:r>
              </w:p>
            </w:tc>
          </w:sdtContent>
        </w:sdt>
        <w:tc>
          <w:tcPr>
            <w:tcW w:w="1020" w:type="dxa"/>
          </w:tcPr>
          <w:p w14:paraId="048B151D" w14:textId="77777777" w:rsidR="000D4E20" w:rsidRPr="00EC3C63" w:rsidRDefault="00DF41A5" w:rsidP="00244028">
            <w:pPr>
              <w:jc w:val="center"/>
              <w:rPr>
                <w:lang w:val="fr-CH"/>
              </w:rPr>
            </w:pPr>
            <w:sdt>
              <w:sdtPr>
                <w:rPr>
                  <w:sz w:val="17"/>
                  <w:szCs w:val="17"/>
                  <w:lang w:val="fr-CH"/>
                </w:rPr>
                <w:id w:val="-1655292753"/>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66B5BB65" w14:textId="77777777" w:rsidR="000D4E20" w:rsidRDefault="00DF41A5" w:rsidP="00244028">
            <w:pPr>
              <w:jc w:val="center"/>
              <w:rPr>
                <w:sz w:val="17"/>
                <w:szCs w:val="17"/>
                <w:lang w:val="fr-CH"/>
              </w:rPr>
            </w:pPr>
            <w:sdt>
              <w:sdtPr>
                <w:rPr>
                  <w:sz w:val="17"/>
                  <w:szCs w:val="17"/>
                  <w:lang w:val="fr-CH"/>
                </w:rPr>
                <w:id w:val="1646779485"/>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64E304EE" w14:textId="77777777" w:rsidR="000D4E20" w:rsidRDefault="00DF41A5" w:rsidP="00244028">
            <w:pPr>
              <w:jc w:val="center"/>
            </w:pPr>
            <w:sdt>
              <w:sdtPr>
                <w:rPr>
                  <w:sz w:val="17"/>
                  <w:szCs w:val="17"/>
                  <w:lang w:val="fr-CH"/>
                </w:rPr>
                <w:id w:val="1154797106"/>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tr w:rsidR="003F2294" w14:paraId="7EB519FD" w14:textId="77777777" w:rsidTr="003F2294">
        <w:sdt>
          <w:sdtPr>
            <w:rPr>
              <w:lang w:val="fr-CH"/>
            </w:rPr>
            <w:id w:val="-1252501571"/>
            <w:placeholder>
              <w:docPart w:val="534D5B77E47B42A9B0731A067BC1B1AF"/>
            </w:placeholder>
            <w:showingPlcHdr/>
          </w:sdtPr>
          <w:sdtEndPr/>
          <w:sdtContent>
            <w:tc>
              <w:tcPr>
                <w:tcW w:w="3543" w:type="dxa"/>
                <w:vAlign w:val="center"/>
              </w:tcPr>
              <w:p w14:paraId="7D991B96"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1613169297"/>
            <w:placeholder>
              <w:docPart w:val="DB271B285FD4411D812F2C037BEB0993"/>
            </w:placeholder>
            <w:showingPlcHdr/>
            <w:comboBox>
              <w:listItem w:value="Choisir un élément"/>
              <w:listItem w:displayText="-" w:value="-"/>
              <w:listItem w:displayText="Organe législatif communal" w:value="Organe législatif communal"/>
              <w:listItem w:displayText="Organe exécutif communal" w:value="Organe exécutif communal"/>
              <w:listItem w:displayText="Direction" w:value="Direction"/>
              <w:listItem w:displayText="Conseil de fondation" w:value="Conseil de fondation"/>
              <w:listItem w:displayText="Comité directeur" w:value="Comité directeur"/>
              <w:listItem w:displayText="Commission" w:value="Commission"/>
              <w:listItem w:displayText="--" w:value="--"/>
              <w:listItem w:displayText="Autre" w:value="Autre"/>
            </w:comboBox>
          </w:sdtPr>
          <w:sdtEndPr/>
          <w:sdtContent>
            <w:tc>
              <w:tcPr>
                <w:tcW w:w="1701" w:type="dxa"/>
                <w:vAlign w:val="center"/>
              </w:tcPr>
              <w:p w14:paraId="75C449FE" w14:textId="77777777" w:rsidR="000D4E20" w:rsidRPr="00EC3C63" w:rsidRDefault="000D4E20" w:rsidP="00244028">
                <w:pPr>
                  <w:rPr>
                    <w:lang w:val="fr-CH"/>
                  </w:rPr>
                </w:pPr>
                <w:r>
                  <w:rPr>
                    <w:rStyle w:val="Platzhaltertext"/>
                  </w:rPr>
                  <w:t>Choisir</w:t>
                </w:r>
              </w:p>
            </w:tc>
          </w:sdtContent>
        </w:sdt>
        <w:sdt>
          <w:sdtPr>
            <w:alias w:val="Function"/>
            <w:tag w:val="Funktion"/>
            <w:id w:val="682633324"/>
            <w:placeholder>
              <w:docPart w:val="E4DB3F524221466C8C978DA48BAF95C6"/>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065782E6" w14:textId="77777777" w:rsidR="000D4E20" w:rsidRPr="00EC3C63" w:rsidRDefault="000D4E20" w:rsidP="00244028">
                <w:pPr>
                  <w:rPr>
                    <w:lang w:val="fr-CH"/>
                  </w:rPr>
                </w:pPr>
                <w:r>
                  <w:rPr>
                    <w:rStyle w:val="Platzhaltertext"/>
                  </w:rPr>
                  <w:t>Choisir</w:t>
                </w:r>
              </w:p>
            </w:tc>
          </w:sdtContent>
        </w:sdt>
        <w:tc>
          <w:tcPr>
            <w:tcW w:w="1020" w:type="dxa"/>
          </w:tcPr>
          <w:p w14:paraId="66455B23" w14:textId="77777777" w:rsidR="000D4E20" w:rsidRPr="00EC3C63" w:rsidRDefault="00DF41A5" w:rsidP="00244028">
            <w:pPr>
              <w:jc w:val="center"/>
              <w:rPr>
                <w:lang w:val="fr-CH"/>
              </w:rPr>
            </w:pPr>
            <w:sdt>
              <w:sdtPr>
                <w:rPr>
                  <w:sz w:val="17"/>
                  <w:szCs w:val="17"/>
                  <w:lang w:val="fr-CH"/>
                </w:rPr>
                <w:id w:val="1487587199"/>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0DC646A7" w14:textId="77777777" w:rsidR="000D4E20" w:rsidRDefault="00DF41A5" w:rsidP="00244028">
            <w:pPr>
              <w:jc w:val="center"/>
              <w:rPr>
                <w:sz w:val="17"/>
                <w:szCs w:val="17"/>
                <w:lang w:val="fr-CH"/>
              </w:rPr>
            </w:pPr>
            <w:sdt>
              <w:sdtPr>
                <w:rPr>
                  <w:sz w:val="17"/>
                  <w:szCs w:val="17"/>
                  <w:lang w:val="fr-CH"/>
                </w:rPr>
                <w:id w:val="-928731997"/>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0A912E97" w14:textId="77777777" w:rsidR="000D4E20" w:rsidRDefault="00DF41A5" w:rsidP="00244028">
            <w:pPr>
              <w:jc w:val="center"/>
            </w:pPr>
            <w:sdt>
              <w:sdtPr>
                <w:rPr>
                  <w:sz w:val="17"/>
                  <w:szCs w:val="17"/>
                  <w:lang w:val="fr-CH"/>
                </w:rPr>
                <w:id w:val="1293255552"/>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sdt>
        <w:sdtPr>
          <w:rPr>
            <w:lang w:val="fr-CH"/>
          </w:rPr>
          <w:id w:val="1045946499"/>
          <w15:repeatingSection/>
        </w:sdtPr>
        <w:sdtEndPr>
          <w:rPr>
            <w:sz w:val="17"/>
            <w:szCs w:val="17"/>
          </w:rPr>
        </w:sdtEndPr>
        <w:sdtContent>
          <w:sdt>
            <w:sdtPr>
              <w:rPr>
                <w:lang w:val="fr-CH"/>
              </w:rPr>
              <w:id w:val="-1943996957"/>
              <w:placeholder>
                <w:docPart w:val="DefaultPlaceholder_-1854013435"/>
              </w:placeholder>
              <w15:repeatingSectionItem/>
            </w:sdtPr>
            <w:sdtEndPr>
              <w:rPr>
                <w:sz w:val="17"/>
                <w:szCs w:val="17"/>
              </w:rPr>
            </w:sdtEndPr>
            <w:sdtContent>
              <w:sdt>
                <w:sdtPr>
                  <w:rPr>
                    <w:lang w:val="fr-CH"/>
                  </w:rPr>
                  <w:id w:val="1447033769"/>
                </w:sdtPr>
                <w:sdtEndPr>
                  <w:rPr>
                    <w:sz w:val="17"/>
                    <w:szCs w:val="17"/>
                  </w:rPr>
                </w:sdtEndPr>
                <w:sdtContent>
                  <w:sdt>
                    <w:sdtPr>
                      <w:rPr>
                        <w:lang w:val="fr-CH"/>
                      </w:rPr>
                      <w:id w:val="-122543678"/>
                      <w:placeholder>
                        <w:docPart w:val="DefaultPlaceholder_-1854013436"/>
                      </w:placeholder>
                    </w:sdtPr>
                    <w:sdtEndPr>
                      <w:rPr>
                        <w:sz w:val="17"/>
                        <w:szCs w:val="17"/>
                      </w:rPr>
                    </w:sdtEndPr>
                    <w:sdtContent>
                      <w:sdt>
                        <w:sdtPr>
                          <w:rPr>
                            <w:lang w:val="fr-CH"/>
                          </w:rPr>
                          <w:id w:val="-43753392"/>
                        </w:sdtPr>
                        <w:sdtEndPr>
                          <w:rPr>
                            <w:sz w:val="17"/>
                            <w:szCs w:val="17"/>
                          </w:rPr>
                        </w:sdtEndPr>
                        <w:sdtContent>
                          <w:sdt>
                            <w:sdtPr>
                              <w:rPr>
                                <w:lang w:val="fr-CH"/>
                              </w:rPr>
                              <w:id w:val="-1246558356"/>
                              <w:placeholder>
                                <w:docPart w:val="DefaultPlaceholder_-1854013436"/>
                              </w:placeholder>
                            </w:sdtPr>
                            <w:sdtEndPr>
                              <w:rPr>
                                <w:sz w:val="17"/>
                                <w:szCs w:val="17"/>
                              </w:rPr>
                            </w:sdtEndPr>
                            <w:sdtContent>
                              <w:sdt>
                                <w:sdtPr>
                                  <w:rPr>
                                    <w:lang w:val="fr-CH"/>
                                  </w:rPr>
                                  <w:id w:val="640778500"/>
                                </w:sdtPr>
                                <w:sdtEndPr>
                                  <w:rPr>
                                    <w:sz w:val="17"/>
                                    <w:szCs w:val="17"/>
                                  </w:rPr>
                                </w:sdtEndPr>
                                <w:sdtContent>
                                  <w:sdt>
                                    <w:sdtPr>
                                      <w:rPr>
                                        <w:lang w:val="fr-CH"/>
                                      </w:rPr>
                                      <w:id w:val="-576969154"/>
                                      <w:placeholder>
                                        <w:docPart w:val="2084913235D34E298131DBD7BF245C62"/>
                                      </w:placeholder>
                                    </w:sdtPr>
                                    <w:sdtEndPr>
                                      <w:rPr>
                                        <w:sz w:val="17"/>
                                        <w:szCs w:val="17"/>
                                      </w:rPr>
                                    </w:sdtEndPr>
                                    <w:sdtContent>
                                      <w:tr w:rsidR="003F2294" w14:paraId="62F31B1A" w14:textId="77777777" w:rsidTr="003F2294">
                                        <w:sdt>
                                          <w:sdtPr>
                                            <w:rPr>
                                              <w:lang w:val="fr-CH"/>
                                            </w:rPr>
                                            <w:id w:val="1805661256"/>
                                            <w:placeholder>
                                              <w:docPart w:val="ED38F5E17945435F8B90C51FC27546B2"/>
                                            </w:placeholder>
                                            <w:showingPlcHdr/>
                                          </w:sdtPr>
                                          <w:sdtEndPr/>
                                          <w:sdtContent>
                                            <w:tc>
                                              <w:tcPr>
                                                <w:tcW w:w="3543" w:type="dxa"/>
                                                <w:vAlign w:val="center"/>
                                              </w:tcPr>
                                              <w:p w14:paraId="04B2F587" w14:textId="46F0CE6C" w:rsidR="000D4E20" w:rsidRPr="00EC3C63" w:rsidRDefault="000D4E20" w:rsidP="00244028">
                                                <w:pPr>
                                                  <w:rPr>
                                                    <w:lang w:val="fr-CH"/>
                                                  </w:rPr>
                                                </w:pPr>
                                                <w:r w:rsidRPr="00EC3C63">
                                                  <w:rPr>
                                                    <w:rStyle w:val="Platzhaltertext"/>
                                                    <w:lang w:val="fr-CH"/>
                                                  </w:rPr>
                                                  <w:t>Texte</w:t>
                                                </w:r>
                                              </w:p>
                                            </w:tc>
                                          </w:sdtContent>
                                        </w:sdt>
                                        <w:sdt>
                                          <w:sdtPr>
                                            <w:alias w:val="Organe"/>
                                            <w:tag w:val="Organe"/>
                                            <w:id w:val="-1566256590"/>
                                            <w:placeholder>
                                              <w:docPart w:val="3EC94981D296472CAC9D7C208947C584"/>
                                            </w:placeholder>
                                            <w:showingPlcHdr/>
                                            <w:comboBox>
                                              <w:listItem w:value="Choisir un élément"/>
                                              <w:listItem w:displayText="-" w:value="-"/>
                                              <w:listItem w:displayText="Organe législatif communal" w:value="Organe législatif communal"/>
                                              <w:listItem w:displayText="Organe exécutif communal" w:value="Organe exécutif communal"/>
                                              <w:listItem w:displayText="Direction" w:value="Direction"/>
                                              <w:listItem w:displayText="Conseil de fondation" w:value="Conseil de fondation"/>
                                              <w:listItem w:displayText="Comité directeur" w:value="Comité directeur"/>
                                              <w:listItem w:displayText="Commission" w:value="Commission"/>
                                              <w:listItem w:displayText="--" w:value="--"/>
                                              <w:listItem w:displayText="Autre" w:value="Autre"/>
                                            </w:comboBox>
                                          </w:sdtPr>
                                          <w:sdtEndPr/>
                                          <w:sdtContent>
                                            <w:tc>
                                              <w:tcPr>
                                                <w:tcW w:w="1701" w:type="dxa"/>
                                                <w:vAlign w:val="center"/>
                                              </w:tcPr>
                                              <w:p w14:paraId="6081DDD5" w14:textId="77777777" w:rsidR="000D4E20" w:rsidRPr="00EC3C63" w:rsidRDefault="000D4E20" w:rsidP="00244028">
                                                <w:pPr>
                                                  <w:rPr>
                                                    <w:lang w:val="fr-CH"/>
                                                  </w:rPr>
                                                </w:pPr>
                                                <w:r>
                                                  <w:rPr>
                                                    <w:rStyle w:val="Platzhaltertext"/>
                                                  </w:rPr>
                                                  <w:t>Choisir</w:t>
                                                </w:r>
                                              </w:p>
                                            </w:tc>
                                          </w:sdtContent>
                                        </w:sdt>
                                        <w:sdt>
                                          <w:sdtPr>
                                            <w:alias w:val="Function"/>
                                            <w:tag w:val="Funktion"/>
                                            <w:id w:val="-1911071285"/>
                                            <w:placeholder>
                                              <w:docPart w:val="6AD9C2B927C14B42B1AEE10D2F49B8C0"/>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71283182" w14:textId="77777777" w:rsidR="000D4E20" w:rsidRPr="00EC3C63" w:rsidRDefault="000D4E20" w:rsidP="00244028">
                                                <w:pPr>
                                                  <w:rPr>
                                                    <w:lang w:val="fr-CH"/>
                                                  </w:rPr>
                                                </w:pPr>
                                                <w:r>
                                                  <w:rPr>
                                                    <w:rStyle w:val="Platzhaltertext"/>
                                                  </w:rPr>
                                                  <w:t>Choisir</w:t>
                                                </w:r>
                                              </w:p>
                                            </w:tc>
                                          </w:sdtContent>
                                        </w:sdt>
                                        <w:tc>
                                          <w:tcPr>
                                            <w:tcW w:w="1020" w:type="dxa"/>
                                          </w:tcPr>
                                          <w:p w14:paraId="2E002F1B" w14:textId="77777777" w:rsidR="000D4E20" w:rsidRPr="00EC3C63" w:rsidRDefault="00DF41A5" w:rsidP="00244028">
                                            <w:pPr>
                                              <w:jc w:val="center"/>
                                              <w:rPr>
                                                <w:lang w:val="fr-CH"/>
                                              </w:rPr>
                                            </w:pPr>
                                            <w:sdt>
                                              <w:sdtPr>
                                                <w:rPr>
                                                  <w:sz w:val="17"/>
                                                  <w:szCs w:val="17"/>
                                                  <w:lang w:val="fr-CH"/>
                                                </w:rPr>
                                                <w:id w:val="20217875"/>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581BE16B" w14:textId="77777777" w:rsidR="000D4E20" w:rsidRDefault="00DF41A5" w:rsidP="00244028">
                                            <w:pPr>
                                              <w:jc w:val="center"/>
                                              <w:rPr>
                                                <w:sz w:val="17"/>
                                                <w:szCs w:val="17"/>
                                                <w:lang w:val="fr-CH"/>
                                              </w:rPr>
                                            </w:pPr>
                                            <w:sdt>
                                              <w:sdtPr>
                                                <w:rPr>
                                                  <w:sz w:val="17"/>
                                                  <w:szCs w:val="17"/>
                                                  <w:lang w:val="fr-CH"/>
                                                </w:rPr>
                                                <w:id w:val="-1184592345"/>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40A3B211" w14:textId="3CD4B356" w:rsidR="000D4E20" w:rsidRDefault="00DF41A5" w:rsidP="00244028">
                                            <w:pPr>
                                              <w:jc w:val="center"/>
                                            </w:pPr>
                                            <w:sdt>
                                              <w:sdtPr>
                                                <w:rPr>
                                                  <w:sz w:val="17"/>
                                                  <w:szCs w:val="17"/>
                                                  <w:lang w:val="fr-CH"/>
                                                </w:rPr>
                                                <w:id w:val="-864597780"/>
                                                <w14:checkbox>
                                                  <w14:checked w14:val="0"/>
                                                  <w14:checkedState w14:val="2612" w14:font="MS Gothic"/>
                                                  <w14:uncheckedState w14:val="2610" w14:font="MS Gothic"/>
                                                </w14:checkbox>
                                              </w:sdtPr>
                                              <w:sdtEndPr/>
                                              <w:sdtContent>
                                                <w:r w:rsidR="000D4E20">
                                                  <w:rPr>
                                                    <w:rFonts w:ascii="MS Gothic" w:eastAsia="MS Gothic" w:hAnsi="MS Gothic" w:hint="eastAsia"/>
                                                    <w:sz w:val="17"/>
                                                    <w:szCs w:val="17"/>
                                                    <w:lang w:val="fr-CH"/>
                                                  </w:rPr>
                                                  <w:t>☐</w:t>
                                                </w:r>
                                              </w:sdtContent>
                                            </w:sdt>
                                          </w:p>
                                        </w:tc>
                                      </w:tr>
                                    </w:sdtContent>
                                  </w:sdt>
                                </w:sdtContent>
                              </w:sdt>
                            </w:sdtContent>
                          </w:sdt>
                        </w:sdtContent>
                      </w:sdt>
                    </w:sdtContent>
                  </w:sdt>
                </w:sdtContent>
              </w:sdt>
            </w:sdtContent>
          </w:sdt>
        </w:sdtContent>
      </w:sdt>
    </w:tbl>
    <w:p w14:paraId="2363A7FD" w14:textId="77777777" w:rsidR="000D4E20" w:rsidRPr="00EC3C63" w:rsidRDefault="000D4E20" w:rsidP="00244028">
      <w:pPr>
        <w:pStyle w:val="Text85pt"/>
        <w:jc w:val="right"/>
        <w:rPr>
          <w:lang w:val="fr-CH"/>
        </w:rPr>
      </w:pPr>
      <w:r w:rsidRPr="00EC3C63">
        <w:rPr>
          <w:rStyle w:val="Platzhaltertext"/>
          <w:color w:val="3C505A" w:themeColor="accent1"/>
          <w:shd w:val="clear" w:color="auto" w:fill="auto"/>
          <w:lang w:val="fr-CH"/>
        </w:rPr>
        <w:t>Pour ajouter des lignes supplémentaires, cliquer sur la dernière ligne puis sur le signe [+] qui s’affiche à droite du tableau.</w:t>
      </w:r>
    </w:p>
    <w:p w14:paraId="41304BD5" w14:textId="77777777" w:rsidR="000D4E20" w:rsidRPr="008717D4" w:rsidRDefault="000D4E20" w:rsidP="00244028">
      <w:pPr>
        <w:pStyle w:val="FormularAufzhlungABC"/>
      </w:pPr>
      <w:r w:rsidRPr="00C94BAB">
        <w:t>Les fonctions politiques importantes qu’il exerce, outre son mandat au Grand Conseil</w:t>
      </w:r>
    </w:p>
    <w:tbl>
      <w:tblPr>
        <w:tblStyle w:val="BETabelle1"/>
        <w:tblW w:w="10005" w:type="dxa"/>
        <w:tblCellMar>
          <w:bottom w:w="68" w:type="dxa"/>
        </w:tblCellMar>
        <w:tblLook w:val="04A0" w:firstRow="1" w:lastRow="0" w:firstColumn="1" w:lastColumn="0" w:noHBand="0" w:noVBand="1"/>
      </w:tblPr>
      <w:tblGrid>
        <w:gridCol w:w="3543"/>
        <w:gridCol w:w="1701"/>
        <w:gridCol w:w="1701"/>
        <w:gridCol w:w="1020"/>
        <w:gridCol w:w="1020"/>
        <w:gridCol w:w="1020"/>
      </w:tblGrid>
      <w:tr w:rsidR="003F2294" w14:paraId="4906403E" w14:textId="77777777" w:rsidTr="003F2294">
        <w:trPr>
          <w:cnfStyle w:val="100000000000" w:firstRow="1" w:lastRow="0" w:firstColumn="0" w:lastColumn="0" w:oddVBand="0" w:evenVBand="0" w:oddHBand="0" w:evenHBand="0" w:firstRowFirstColumn="0" w:firstRowLastColumn="0" w:lastRowFirstColumn="0" w:lastRowLastColumn="0"/>
        </w:trPr>
        <w:tc>
          <w:tcPr>
            <w:tcW w:w="3543" w:type="dxa"/>
            <w:tcMar>
              <w:top w:w="68" w:type="dxa"/>
            </w:tcMar>
          </w:tcPr>
          <w:p w14:paraId="74DA09AF" w14:textId="77777777" w:rsidR="000D4E20" w:rsidRPr="00EC3C63" w:rsidRDefault="000D4E20" w:rsidP="00244028">
            <w:pPr>
              <w:pStyle w:val="Text85pt"/>
              <w:rPr>
                <w:b/>
                <w:lang w:val="fr-CH"/>
              </w:rPr>
            </w:pPr>
            <w:r w:rsidRPr="00EC3C63">
              <w:rPr>
                <w:b/>
                <w:lang w:val="fr-CH"/>
              </w:rPr>
              <w:t>Nom</w:t>
            </w:r>
            <w:r>
              <w:rPr>
                <w:b/>
                <w:lang w:val="fr-CH"/>
              </w:rPr>
              <w:t xml:space="preserve"> de mandat</w:t>
            </w:r>
            <w:r w:rsidRPr="00EC3C63">
              <w:rPr>
                <w:b/>
                <w:lang w:val="fr-CH"/>
              </w:rPr>
              <w:t>, siège / localité</w:t>
            </w:r>
          </w:p>
        </w:tc>
        <w:tc>
          <w:tcPr>
            <w:tcW w:w="1701" w:type="dxa"/>
            <w:tcMar>
              <w:top w:w="68" w:type="dxa"/>
            </w:tcMar>
          </w:tcPr>
          <w:p w14:paraId="6BB28093" w14:textId="77777777" w:rsidR="000D4E20" w:rsidRPr="00EC3C63" w:rsidRDefault="000D4E20" w:rsidP="00244028">
            <w:pPr>
              <w:pStyle w:val="Text85pt"/>
              <w:rPr>
                <w:b/>
                <w:lang w:val="fr-CH"/>
              </w:rPr>
            </w:pPr>
            <w:r w:rsidRPr="00EC3C63">
              <w:rPr>
                <w:b/>
                <w:lang w:val="fr-CH"/>
              </w:rPr>
              <w:t>Organe</w:t>
            </w:r>
          </w:p>
        </w:tc>
        <w:tc>
          <w:tcPr>
            <w:tcW w:w="1701" w:type="dxa"/>
            <w:tcMar>
              <w:top w:w="68" w:type="dxa"/>
            </w:tcMar>
          </w:tcPr>
          <w:p w14:paraId="39FB66F0" w14:textId="77777777" w:rsidR="000D4E20" w:rsidRPr="00EC3C63" w:rsidRDefault="000D4E20" w:rsidP="00244028">
            <w:pPr>
              <w:pStyle w:val="Text85pt"/>
              <w:rPr>
                <w:b/>
                <w:lang w:val="fr-CH"/>
              </w:rPr>
            </w:pPr>
            <w:r w:rsidRPr="00EC3C63">
              <w:rPr>
                <w:b/>
                <w:lang w:val="fr-CH"/>
              </w:rPr>
              <w:t>Fonction</w:t>
            </w:r>
          </w:p>
        </w:tc>
        <w:tc>
          <w:tcPr>
            <w:tcW w:w="1020" w:type="dxa"/>
            <w:tcMar>
              <w:top w:w="68" w:type="dxa"/>
            </w:tcMar>
          </w:tcPr>
          <w:p w14:paraId="7CA8CF70" w14:textId="77777777" w:rsidR="000D4E20" w:rsidRPr="00EC3C63" w:rsidRDefault="000D4E20" w:rsidP="00244028">
            <w:pPr>
              <w:pStyle w:val="Text85pt"/>
              <w:spacing w:line="110" w:lineRule="atLeast"/>
              <w:jc w:val="center"/>
              <w:rPr>
                <w:b/>
                <w:lang w:val="fr-CH"/>
              </w:rPr>
            </w:pPr>
            <w:r>
              <w:rPr>
                <w:b/>
                <w:lang w:val="fr-CH"/>
              </w:rPr>
              <w:t>Exercée d</w:t>
            </w:r>
            <w:r w:rsidRPr="00EC3C63">
              <w:rPr>
                <w:b/>
                <w:lang w:val="fr-CH"/>
              </w:rPr>
              <w:t>’office</w:t>
            </w:r>
          </w:p>
        </w:tc>
        <w:tc>
          <w:tcPr>
            <w:tcW w:w="1020" w:type="dxa"/>
          </w:tcPr>
          <w:p w14:paraId="732AFC1D" w14:textId="77777777" w:rsidR="000D4E20" w:rsidRDefault="000D4E20" w:rsidP="00244028">
            <w:pPr>
              <w:pStyle w:val="Text85pt"/>
              <w:spacing w:line="110" w:lineRule="atLeast"/>
              <w:jc w:val="center"/>
              <w:rPr>
                <w:b/>
                <w:lang w:val="fr-CH"/>
              </w:rPr>
            </w:pPr>
            <w:r>
              <w:rPr>
                <w:b/>
                <w:lang w:val="fr-CH"/>
              </w:rPr>
              <w:t>Mandat</w:t>
            </w:r>
          </w:p>
          <w:p w14:paraId="5316CB43" w14:textId="77777777" w:rsidR="000D4E20" w:rsidRPr="00EC3C63" w:rsidRDefault="000D4E20" w:rsidP="00244028">
            <w:pPr>
              <w:pStyle w:val="Text85pt"/>
              <w:spacing w:line="110" w:lineRule="atLeast"/>
              <w:jc w:val="center"/>
              <w:rPr>
                <w:b/>
                <w:lang w:val="fr-CH"/>
              </w:rPr>
            </w:pPr>
            <w:proofErr w:type="gramStart"/>
            <w:r>
              <w:rPr>
                <w:b/>
                <w:lang w:val="fr-CH"/>
              </w:rPr>
              <w:t>rémunéré</w:t>
            </w:r>
            <w:proofErr w:type="gramEnd"/>
          </w:p>
        </w:tc>
        <w:tc>
          <w:tcPr>
            <w:tcW w:w="1020" w:type="dxa"/>
          </w:tcPr>
          <w:p w14:paraId="2C80A461" w14:textId="77777777" w:rsidR="000D4E20" w:rsidRDefault="000D4E20" w:rsidP="00244028">
            <w:pPr>
              <w:pStyle w:val="Text85pt"/>
              <w:spacing w:line="110" w:lineRule="atLeast"/>
              <w:jc w:val="center"/>
              <w:rPr>
                <w:b/>
                <w:lang w:val="fr-CH"/>
              </w:rPr>
            </w:pPr>
            <w:r>
              <w:rPr>
                <w:b/>
                <w:lang w:val="fr-CH"/>
              </w:rPr>
              <w:t>Mandat</w:t>
            </w:r>
          </w:p>
          <w:p w14:paraId="5E2EEB50" w14:textId="77777777" w:rsidR="000D4E20" w:rsidRPr="00EC3C63" w:rsidRDefault="000D4E20" w:rsidP="002C32E6">
            <w:pPr>
              <w:pStyle w:val="Text85pt"/>
              <w:spacing w:line="110" w:lineRule="atLeast"/>
              <w:jc w:val="center"/>
              <w:rPr>
                <w:b/>
              </w:rPr>
            </w:pPr>
            <w:proofErr w:type="gramStart"/>
            <w:r>
              <w:rPr>
                <w:b/>
                <w:lang w:val="fr-CH"/>
              </w:rPr>
              <w:t>bénévole</w:t>
            </w:r>
            <w:proofErr w:type="gramEnd"/>
          </w:p>
        </w:tc>
      </w:tr>
      <w:tr w:rsidR="003F2294" w14:paraId="31A0BA26" w14:textId="77777777" w:rsidTr="003F2294">
        <w:sdt>
          <w:sdtPr>
            <w:rPr>
              <w:lang w:val="fr-CH"/>
            </w:rPr>
            <w:id w:val="-853350790"/>
            <w:placeholder>
              <w:docPart w:val="9679D9F5B430452D8E91C577E31F1F42"/>
            </w:placeholder>
            <w:showingPlcHdr/>
          </w:sdtPr>
          <w:sdtEndPr/>
          <w:sdtContent>
            <w:tc>
              <w:tcPr>
                <w:tcW w:w="3543" w:type="dxa"/>
                <w:vAlign w:val="center"/>
              </w:tcPr>
              <w:p w14:paraId="0FDB5EBF"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1673245617"/>
            <w:placeholder>
              <w:docPart w:val="56312770CF9D411DA5E3980831A38979"/>
            </w:placeholder>
            <w:showingPlcHdr/>
            <w:comboBox>
              <w:listItem w:value="Choisir un élément"/>
              <w:listItem w:displayText="-" w:value="-"/>
              <w:listItem w:displayText="Organe législatif communal" w:value="Organe législatif communal"/>
              <w:listItem w:displayText="Organe exécutif communal" w:value="Organe exécutif communal"/>
              <w:listItem w:displayText="Direction" w:value="Direction"/>
              <w:listItem w:displayText="Conseil de fondation" w:value="Conseil de fondation"/>
              <w:listItem w:displayText="Comité directeur" w:value="Comité directeur"/>
              <w:listItem w:displayText="Commission" w:value="Commission"/>
              <w:listItem w:displayText="--" w:value="--"/>
              <w:listItem w:displayText="Autre" w:value="Autre"/>
            </w:comboBox>
          </w:sdtPr>
          <w:sdtEndPr/>
          <w:sdtContent>
            <w:tc>
              <w:tcPr>
                <w:tcW w:w="1701" w:type="dxa"/>
                <w:vAlign w:val="center"/>
              </w:tcPr>
              <w:p w14:paraId="6DCE7F27" w14:textId="77777777" w:rsidR="000D4E20" w:rsidRPr="00EC3C63" w:rsidRDefault="000D4E20" w:rsidP="00244028">
                <w:pPr>
                  <w:rPr>
                    <w:lang w:val="fr-CH"/>
                  </w:rPr>
                </w:pPr>
                <w:r>
                  <w:rPr>
                    <w:rStyle w:val="Platzhaltertext"/>
                  </w:rPr>
                  <w:t>Choisir</w:t>
                </w:r>
              </w:p>
            </w:tc>
          </w:sdtContent>
        </w:sdt>
        <w:sdt>
          <w:sdtPr>
            <w:alias w:val="Function"/>
            <w:tag w:val="Funktion"/>
            <w:id w:val="-1890951847"/>
            <w:placeholder>
              <w:docPart w:val="5831FE8D19E4467B9793D7FE8046F893"/>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25F0FD18" w14:textId="77777777" w:rsidR="000D4E20" w:rsidRPr="00EC3C63" w:rsidRDefault="000D4E20" w:rsidP="00244028">
                <w:pPr>
                  <w:rPr>
                    <w:lang w:val="fr-CH"/>
                  </w:rPr>
                </w:pPr>
                <w:r>
                  <w:rPr>
                    <w:rStyle w:val="Platzhaltertext"/>
                  </w:rPr>
                  <w:t>Choisir</w:t>
                </w:r>
              </w:p>
            </w:tc>
          </w:sdtContent>
        </w:sdt>
        <w:tc>
          <w:tcPr>
            <w:tcW w:w="1020" w:type="dxa"/>
          </w:tcPr>
          <w:p w14:paraId="292A5A5C" w14:textId="77777777" w:rsidR="000D4E20" w:rsidRPr="00EC3C63" w:rsidRDefault="00DF41A5" w:rsidP="00244028">
            <w:pPr>
              <w:jc w:val="center"/>
              <w:rPr>
                <w:lang w:val="fr-CH"/>
              </w:rPr>
            </w:pPr>
            <w:sdt>
              <w:sdtPr>
                <w:rPr>
                  <w:sz w:val="17"/>
                  <w:szCs w:val="17"/>
                  <w:lang w:val="fr-CH"/>
                </w:rPr>
                <w:id w:val="-1316645019"/>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58D950B0" w14:textId="77777777" w:rsidR="000D4E20" w:rsidRDefault="00DF41A5" w:rsidP="00244028">
            <w:pPr>
              <w:jc w:val="center"/>
              <w:rPr>
                <w:sz w:val="17"/>
                <w:szCs w:val="17"/>
                <w:lang w:val="fr-CH"/>
              </w:rPr>
            </w:pPr>
            <w:sdt>
              <w:sdtPr>
                <w:rPr>
                  <w:sz w:val="17"/>
                  <w:szCs w:val="17"/>
                  <w:lang w:val="fr-CH"/>
                </w:rPr>
                <w:id w:val="1325704216"/>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23F964E7" w14:textId="77777777" w:rsidR="000D4E20" w:rsidRDefault="00DF41A5" w:rsidP="00244028">
            <w:pPr>
              <w:jc w:val="center"/>
            </w:pPr>
            <w:sdt>
              <w:sdtPr>
                <w:rPr>
                  <w:sz w:val="17"/>
                  <w:szCs w:val="17"/>
                  <w:lang w:val="fr-CH"/>
                </w:rPr>
                <w:id w:val="-1668246914"/>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tr w:rsidR="003F2294" w14:paraId="006C87EA" w14:textId="77777777" w:rsidTr="003F2294">
        <w:sdt>
          <w:sdtPr>
            <w:rPr>
              <w:lang w:val="fr-CH"/>
            </w:rPr>
            <w:id w:val="1243839395"/>
            <w:placeholder>
              <w:docPart w:val="A23FEEF6AB294A9C945091090703BFDE"/>
            </w:placeholder>
            <w:showingPlcHdr/>
          </w:sdtPr>
          <w:sdtEndPr/>
          <w:sdtContent>
            <w:tc>
              <w:tcPr>
                <w:tcW w:w="3543" w:type="dxa"/>
                <w:vAlign w:val="center"/>
              </w:tcPr>
              <w:p w14:paraId="7E122189"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1854182942"/>
            <w:placeholder>
              <w:docPart w:val="15FB4081917E4763BB5FD74A542EB205"/>
            </w:placeholder>
            <w:showingPlcHdr/>
            <w:comboBox>
              <w:listItem w:value="Choisir un élément"/>
              <w:listItem w:displayText="-" w:value="-"/>
              <w:listItem w:displayText="Organe législatif communal" w:value="Organe législatif communal"/>
              <w:listItem w:displayText="Organe exécutif communal" w:value="Organe exécutif communal"/>
              <w:listItem w:displayText="Direction" w:value="Direction"/>
              <w:listItem w:displayText="Conseil de fondation" w:value="Conseil de fondation"/>
              <w:listItem w:displayText="Comité directeur" w:value="Comité directeur"/>
              <w:listItem w:displayText="Commission" w:value="Commission"/>
              <w:listItem w:displayText="--" w:value="--"/>
              <w:listItem w:displayText="Autre" w:value="Autre"/>
            </w:comboBox>
          </w:sdtPr>
          <w:sdtEndPr/>
          <w:sdtContent>
            <w:tc>
              <w:tcPr>
                <w:tcW w:w="1701" w:type="dxa"/>
                <w:vAlign w:val="center"/>
              </w:tcPr>
              <w:p w14:paraId="189D8DE4" w14:textId="77777777" w:rsidR="000D4E20" w:rsidRPr="00EC3C63" w:rsidRDefault="000D4E20" w:rsidP="00244028">
                <w:pPr>
                  <w:rPr>
                    <w:lang w:val="fr-CH"/>
                  </w:rPr>
                </w:pPr>
                <w:r>
                  <w:rPr>
                    <w:rStyle w:val="Platzhaltertext"/>
                  </w:rPr>
                  <w:t>Choisir</w:t>
                </w:r>
              </w:p>
            </w:tc>
          </w:sdtContent>
        </w:sdt>
        <w:sdt>
          <w:sdtPr>
            <w:alias w:val="Function"/>
            <w:tag w:val="Funktion"/>
            <w:id w:val="-533264270"/>
            <w:placeholder>
              <w:docPart w:val="5D1DCF6819DF4066B9293A93C35939DC"/>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6F5926E3" w14:textId="77777777" w:rsidR="000D4E20" w:rsidRPr="00EC3C63" w:rsidRDefault="000D4E20" w:rsidP="00244028">
                <w:pPr>
                  <w:rPr>
                    <w:lang w:val="fr-CH"/>
                  </w:rPr>
                </w:pPr>
                <w:r>
                  <w:rPr>
                    <w:rStyle w:val="Platzhaltertext"/>
                  </w:rPr>
                  <w:t>Choisir</w:t>
                </w:r>
              </w:p>
            </w:tc>
          </w:sdtContent>
        </w:sdt>
        <w:tc>
          <w:tcPr>
            <w:tcW w:w="1020" w:type="dxa"/>
          </w:tcPr>
          <w:p w14:paraId="4A35C21C" w14:textId="77777777" w:rsidR="000D4E20" w:rsidRPr="00EC3C63" w:rsidRDefault="00DF41A5" w:rsidP="00244028">
            <w:pPr>
              <w:jc w:val="center"/>
              <w:rPr>
                <w:lang w:val="fr-CH"/>
              </w:rPr>
            </w:pPr>
            <w:sdt>
              <w:sdtPr>
                <w:rPr>
                  <w:sz w:val="17"/>
                  <w:szCs w:val="17"/>
                  <w:lang w:val="fr-CH"/>
                </w:rPr>
                <w:id w:val="-537285414"/>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0B647887" w14:textId="77777777" w:rsidR="000D4E20" w:rsidRDefault="00DF41A5" w:rsidP="00244028">
            <w:pPr>
              <w:jc w:val="center"/>
              <w:rPr>
                <w:sz w:val="17"/>
                <w:szCs w:val="17"/>
                <w:lang w:val="fr-CH"/>
              </w:rPr>
            </w:pPr>
            <w:sdt>
              <w:sdtPr>
                <w:rPr>
                  <w:sz w:val="17"/>
                  <w:szCs w:val="17"/>
                  <w:lang w:val="fr-CH"/>
                </w:rPr>
                <w:id w:val="-2003498094"/>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28708A0B" w14:textId="77777777" w:rsidR="000D4E20" w:rsidRDefault="00DF41A5" w:rsidP="00244028">
            <w:pPr>
              <w:jc w:val="center"/>
            </w:pPr>
            <w:sdt>
              <w:sdtPr>
                <w:rPr>
                  <w:sz w:val="17"/>
                  <w:szCs w:val="17"/>
                  <w:lang w:val="fr-CH"/>
                </w:rPr>
                <w:id w:val="584881737"/>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tr w:rsidR="003F2294" w14:paraId="1CBE5DF9" w14:textId="77777777" w:rsidTr="003F2294">
        <w:sdt>
          <w:sdtPr>
            <w:rPr>
              <w:lang w:val="fr-CH"/>
            </w:rPr>
            <w:id w:val="-733003867"/>
            <w:placeholder>
              <w:docPart w:val="07ABC2800C61485A99A959DB114BE761"/>
            </w:placeholder>
            <w:showingPlcHdr/>
          </w:sdtPr>
          <w:sdtEndPr/>
          <w:sdtContent>
            <w:tc>
              <w:tcPr>
                <w:tcW w:w="3543" w:type="dxa"/>
                <w:vAlign w:val="center"/>
              </w:tcPr>
              <w:p w14:paraId="5EA6CD29" w14:textId="77777777" w:rsidR="000D4E20" w:rsidRPr="00EC3C63" w:rsidRDefault="000D4E20" w:rsidP="00244028">
                <w:pPr>
                  <w:rPr>
                    <w:lang w:val="fr-CH"/>
                  </w:rPr>
                </w:pPr>
                <w:r w:rsidRPr="00EC3C63">
                  <w:rPr>
                    <w:rStyle w:val="Platzhaltertext"/>
                    <w:lang w:val="fr-CH"/>
                  </w:rPr>
                  <w:t>Texte</w:t>
                </w:r>
              </w:p>
            </w:tc>
          </w:sdtContent>
        </w:sdt>
        <w:sdt>
          <w:sdtPr>
            <w:alias w:val="Organe"/>
            <w:tag w:val="Organe"/>
            <w:id w:val="-376708155"/>
            <w:placeholder>
              <w:docPart w:val="65C00DC0C9364D19A9DC94AA46F06A6A"/>
            </w:placeholder>
            <w:showingPlcHdr/>
            <w:comboBox>
              <w:listItem w:value="Choisir un élément"/>
              <w:listItem w:displayText="-" w:value="-"/>
              <w:listItem w:displayText="Organe législatif communal" w:value="Organe législatif communal"/>
              <w:listItem w:displayText="Organe exécutif communal" w:value="Organe exécutif communal"/>
              <w:listItem w:displayText="Direction" w:value="Direction"/>
              <w:listItem w:displayText="Conseil de fondation" w:value="Conseil de fondation"/>
              <w:listItem w:displayText="Comité directeur" w:value="Comité directeur"/>
              <w:listItem w:displayText="Commission" w:value="Commission"/>
              <w:listItem w:displayText="--" w:value="--"/>
              <w:listItem w:displayText="Autre" w:value="Autre"/>
            </w:comboBox>
          </w:sdtPr>
          <w:sdtEndPr/>
          <w:sdtContent>
            <w:tc>
              <w:tcPr>
                <w:tcW w:w="1701" w:type="dxa"/>
                <w:vAlign w:val="center"/>
              </w:tcPr>
              <w:p w14:paraId="40197DBB" w14:textId="77777777" w:rsidR="000D4E20" w:rsidRPr="00EC3C63" w:rsidRDefault="000D4E20" w:rsidP="00244028">
                <w:pPr>
                  <w:rPr>
                    <w:lang w:val="fr-CH"/>
                  </w:rPr>
                </w:pPr>
                <w:r>
                  <w:rPr>
                    <w:rStyle w:val="Platzhaltertext"/>
                  </w:rPr>
                  <w:t>Choisir</w:t>
                </w:r>
              </w:p>
            </w:tc>
          </w:sdtContent>
        </w:sdt>
        <w:sdt>
          <w:sdtPr>
            <w:alias w:val="Function"/>
            <w:tag w:val="Funktion"/>
            <w:id w:val="-1467506925"/>
            <w:placeholder>
              <w:docPart w:val="4A833C9A29054CE3BB8BC409ED0B1019"/>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2CF93A17" w14:textId="77777777" w:rsidR="000D4E20" w:rsidRPr="00EC3C63" w:rsidRDefault="000D4E20" w:rsidP="00244028">
                <w:pPr>
                  <w:rPr>
                    <w:lang w:val="fr-CH"/>
                  </w:rPr>
                </w:pPr>
                <w:r>
                  <w:rPr>
                    <w:rStyle w:val="Platzhaltertext"/>
                  </w:rPr>
                  <w:t>Choisir</w:t>
                </w:r>
              </w:p>
            </w:tc>
          </w:sdtContent>
        </w:sdt>
        <w:tc>
          <w:tcPr>
            <w:tcW w:w="1020" w:type="dxa"/>
          </w:tcPr>
          <w:p w14:paraId="70363EF2" w14:textId="77777777" w:rsidR="000D4E20" w:rsidRPr="00EC3C63" w:rsidRDefault="00DF41A5" w:rsidP="00244028">
            <w:pPr>
              <w:jc w:val="center"/>
              <w:rPr>
                <w:lang w:val="fr-CH"/>
              </w:rPr>
            </w:pPr>
            <w:sdt>
              <w:sdtPr>
                <w:rPr>
                  <w:sz w:val="17"/>
                  <w:szCs w:val="17"/>
                  <w:lang w:val="fr-CH"/>
                </w:rPr>
                <w:id w:val="-1996021340"/>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6C19CBC3" w14:textId="77777777" w:rsidR="000D4E20" w:rsidRDefault="00DF41A5" w:rsidP="00244028">
            <w:pPr>
              <w:jc w:val="center"/>
              <w:rPr>
                <w:sz w:val="17"/>
                <w:szCs w:val="17"/>
                <w:lang w:val="fr-CH"/>
              </w:rPr>
            </w:pPr>
            <w:sdt>
              <w:sdtPr>
                <w:rPr>
                  <w:sz w:val="17"/>
                  <w:szCs w:val="17"/>
                  <w:lang w:val="fr-CH"/>
                </w:rPr>
                <w:id w:val="-444009915"/>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34AAEFCD" w14:textId="77777777" w:rsidR="000D4E20" w:rsidRDefault="00DF41A5" w:rsidP="00244028">
            <w:pPr>
              <w:jc w:val="center"/>
            </w:pPr>
            <w:sdt>
              <w:sdtPr>
                <w:rPr>
                  <w:sz w:val="17"/>
                  <w:szCs w:val="17"/>
                  <w:lang w:val="fr-CH"/>
                </w:rPr>
                <w:id w:val="-1371683503"/>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r>
      <w:sdt>
        <w:sdtPr>
          <w:rPr>
            <w:lang w:val="fr-CH"/>
          </w:rPr>
          <w:id w:val="861408271"/>
          <w15:repeatingSection/>
        </w:sdtPr>
        <w:sdtEndPr>
          <w:rPr>
            <w:sz w:val="17"/>
            <w:szCs w:val="17"/>
          </w:rPr>
        </w:sdtEndPr>
        <w:sdtContent>
          <w:sdt>
            <w:sdtPr>
              <w:rPr>
                <w:lang w:val="fr-CH"/>
              </w:rPr>
              <w:id w:val="-111668583"/>
              <w:placeholder>
                <w:docPart w:val="DefaultPlaceholder_-1854013435"/>
              </w:placeholder>
              <w15:repeatingSectionItem/>
            </w:sdtPr>
            <w:sdtEndPr>
              <w:rPr>
                <w:sz w:val="17"/>
                <w:szCs w:val="17"/>
              </w:rPr>
            </w:sdtEndPr>
            <w:sdtContent>
              <w:sdt>
                <w:sdtPr>
                  <w:rPr>
                    <w:lang w:val="fr-CH"/>
                  </w:rPr>
                  <w:id w:val="-262375220"/>
                </w:sdtPr>
                <w:sdtEndPr>
                  <w:rPr>
                    <w:sz w:val="17"/>
                    <w:szCs w:val="17"/>
                  </w:rPr>
                </w:sdtEndPr>
                <w:sdtContent>
                  <w:sdt>
                    <w:sdtPr>
                      <w:rPr>
                        <w:lang w:val="fr-CH"/>
                      </w:rPr>
                      <w:id w:val="-2072261376"/>
                      <w:placeholder>
                        <w:docPart w:val="DefaultPlaceholder_-1854013436"/>
                      </w:placeholder>
                    </w:sdtPr>
                    <w:sdtEndPr>
                      <w:rPr>
                        <w:sz w:val="17"/>
                        <w:szCs w:val="17"/>
                      </w:rPr>
                    </w:sdtEndPr>
                    <w:sdtContent>
                      <w:sdt>
                        <w:sdtPr>
                          <w:rPr>
                            <w:lang w:val="fr-CH"/>
                          </w:rPr>
                          <w:id w:val="-1580050846"/>
                        </w:sdtPr>
                        <w:sdtEndPr>
                          <w:rPr>
                            <w:sz w:val="17"/>
                            <w:szCs w:val="17"/>
                          </w:rPr>
                        </w:sdtEndPr>
                        <w:sdtContent>
                          <w:sdt>
                            <w:sdtPr>
                              <w:rPr>
                                <w:lang w:val="fr-CH"/>
                              </w:rPr>
                              <w:id w:val="868724324"/>
                              <w:placeholder>
                                <w:docPart w:val="DefaultPlaceholder_-1854013436"/>
                              </w:placeholder>
                            </w:sdtPr>
                            <w:sdtEndPr>
                              <w:rPr>
                                <w:sz w:val="17"/>
                                <w:szCs w:val="17"/>
                              </w:rPr>
                            </w:sdtEndPr>
                            <w:sdtContent>
                              <w:sdt>
                                <w:sdtPr>
                                  <w:rPr>
                                    <w:lang w:val="fr-CH"/>
                                  </w:rPr>
                                  <w:id w:val="770669496"/>
                                </w:sdtPr>
                                <w:sdtEndPr>
                                  <w:rPr>
                                    <w:sz w:val="17"/>
                                    <w:szCs w:val="17"/>
                                  </w:rPr>
                                </w:sdtEndPr>
                                <w:sdtContent>
                                  <w:sdt>
                                    <w:sdtPr>
                                      <w:rPr>
                                        <w:lang w:val="fr-CH"/>
                                      </w:rPr>
                                      <w:id w:val="-1349410514"/>
                                      <w:placeholder>
                                        <w:docPart w:val="2770E60D98114647AD3AA624B33B8445"/>
                                      </w:placeholder>
                                    </w:sdtPr>
                                    <w:sdtEndPr>
                                      <w:rPr>
                                        <w:sz w:val="17"/>
                                        <w:szCs w:val="17"/>
                                      </w:rPr>
                                    </w:sdtEndPr>
                                    <w:sdtContent>
                                      <w:tr w:rsidR="003F2294" w14:paraId="32D1FA81" w14:textId="77777777" w:rsidTr="003F2294">
                                        <w:sdt>
                                          <w:sdtPr>
                                            <w:rPr>
                                              <w:lang w:val="fr-CH"/>
                                            </w:rPr>
                                            <w:id w:val="-972205216"/>
                                            <w:placeholder>
                                              <w:docPart w:val="AA3A15823AED4349B856EBDC8D670CF0"/>
                                            </w:placeholder>
                                            <w:showingPlcHdr/>
                                          </w:sdtPr>
                                          <w:sdtEndPr/>
                                          <w:sdtContent>
                                            <w:tc>
                                              <w:tcPr>
                                                <w:tcW w:w="3543" w:type="dxa"/>
                                                <w:vAlign w:val="center"/>
                                              </w:tcPr>
                                              <w:p w14:paraId="4E27CC68" w14:textId="1847E86D" w:rsidR="000D4E20" w:rsidRPr="00EC3C63" w:rsidRDefault="000D4E20" w:rsidP="00244028">
                                                <w:pPr>
                                                  <w:rPr>
                                                    <w:lang w:val="fr-CH"/>
                                                  </w:rPr>
                                                </w:pPr>
                                                <w:r w:rsidRPr="00EC3C63">
                                                  <w:rPr>
                                                    <w:rStyle w:val="Platzhaltertext"/>
                                                    <w:lang w:val="fr-CH"/>
                                                  </w:rPr>
                                                  <w:t>Texte</w:t>
                                                </w:r>
                                              </w:p>
                                            </w:tc>
                                          </w:sdtContent>
                                        </w:sdt>
                                        <w:sdt>
                                          <w:sdtPr>
                                            <w:alias w:val="Organe"/>
                                            <w:tag w:val="Organe"/>
                                            <w:id w:val="-1665770934"/>
                                            <w:placeholder>
                                              <w:docPart w:val="5257AFD878984B68985A1874F5814D13"/>
                                            </w:placeholder>
                                            <w:showingPlcHdr/>
                                            <w:comboBox>
                                              <w:listItem w:value="Choisir un élément"/>
                                              <w:listItem w:displayText="-" w:value="-"/>
                                              <w:listItem w:displayText="Organe législatif communal" w:value="Organe législatif communal"/>
                                              <w:listItem w:displayText="Organe exécutif communal" w:value="Organe exécutif communal"/>
                                              <w:listItem w:displayText="Direction" w:value="Direction"/>
                                              <w:listItem w:displayText="Conseil de fondation" w:value="Conseil de fondation"/>
                                              <w:listItem w:displayText="Comité directeur" w:value="Comité directeur"/>
                                              <w:listItem w:displayText="Commission" w:value="Commission"/>
                                              <w:listItem w:displayText="--" w:value="--"/>
                                              <w:listItem w:displayText="Autre" w:value="Autre"/>
                                            </w:comboBox>
                                          </w:sdtPr>
                                          <w:sdtEndPr/>
                                          <w:sdtContent>
                                            <w:tc>
                                              <w:tcPr>
                                                <w:tcW w:w="1701" w:type="dxa"/>
                                                <w:vAlign w:val="center"/>
                                              </w:tcPr>
                                              <w:p w14:paraId="67D99F66" w14:textId="77777777" w:rsidR="000D4E20" w:rsidRPr="00EC3C63" w:rsidRDefault="000D4E20" w:rsidP="00244028">
                                                <w:pPr>
                                                  <w:rPr>
                                                    <w:lang w:val="fr-CH"/>
                                                  </w:rPr>
                                                </w:pPr>
                                                <w:r>
                                                  <w:rPr>
                                                    <w:rStyle w:val="Platzhaltertext"/>
                                                  </w:rPr>
                                                  <w:t>Choisir</w:t>
                                                </w:r>
                                              </w:p>
                                            </w:tc>
                                          </w:sdtContent>
                                        </w:sdt>
                                        <w:sdt>
                                          <w:sdtPr>
                                            <w:alias w:val="Function"/>
                                            <w:tag w:val="Funktion"/>
                                            <w:id w:val="-1606334870"/>
                                            <w:placeholder>
                                              <w:docPart w:val="F00EA986CFE24B0CA7B202A61E30E424"/>
                                            </w:placeholder>
                                            <w:showingPlcHdr/>
                                            <w:comboBox>
                                              <w:listItem w:value="Choisir un élément"/>
                                              <w:listItem w:displayText="-" w:value="-"/>
                                              <w:listItem w:displayText="Présidence" w:value="Présidence"/>
                                              <w:listItem w:displayText="Vice-présidence" w:value="Vice-présidence"/>
                                              <w:listItem w:displayText="Co-présidence" w:value="Co-présidence"/>
                                              <w:listItem w:displayText="Co-vice-présidence" w:value="Co-vice-présidence"/>
                                              <w:listItem w:displayText="Direction" w:value="Direction"/>
                                              <w:listItem w:displayText="Gestion" w:value="Gestion"/>
                                              <w:listItem w:displayText="Secrétariat" w:value="Secrétariat"/>
                                              <w:listItem w:displayText="Membre" w:value="Membre"/>
                                              <w:listItem w:displayText="Conseil consultatif" w:value="Conseil consultatif"/>
                                              <w:listItem w:displayText="--" w:value="--"/>
                                              <w:listItem w:displayText="Autre" w:value="Autre"/>
                                            </w:comboBox>
                                          </w:sdtPr>
                                          <w:sdtEndPr/>
                                          <w:sdtContent>
                                            <w:tc>
                                              <w:tcPr>
                                                <w:tcW w:w="1701" w:type="dxa"/>
                                                <w:vAlign w:val="center"/>
                                              </w:tcPr>
                                              <w:p w14:paraId="22C5024B" w14:textId="77777777" w:rsidR="000D4E20" w:rsidRPr="00EC3C63" w:rsidRDefault="000D4E20" w:rsidP="00244028">
                                                <w:pPr>
                                                  <w:rPr>
                                                    <w:lang w:val="fr-CH"/>
                                                  </w:rPr>
                                                </w:pPr>
                                                <w:r>
                                                  <w:rPr>
                                                    <w:rStyle w:val="Platzhaltertext"/>
                                                  </w:rPr>
                                                  <w:t>Choisir</w:t>
                                                </w:r>
                                              </w:p>
                                            </w:tc>
                                          </w:sdtContent>
                                        </w:sdt>
                                        <w:tc>
                                          <w:tcPr>
                                            <w:tcW w:w="1020" w:type="dxa"/>
                                          </w:tcPr>
                                          <w:p w14:paraId="7AF5C2D8" w14:textId="77777777" w:rsidR="000D4E20" w:rsidRPr="00EC3C63" w:rsidRDefault="00DF41A5" w:rsidP="00244028">
                                            <w:pPr>
                                              <w:jc w:val="center"/>
                                              <w:rPr>
                                                <w:lang w:val="fr-CH"/>
                                              </w:rPr>
                                            </w:pPr>
                                            <w:sdt>
                                              <w:sdtPr>
                                                <w:rPr>
                                                  <w:sz w:val="17"/>
                                                  <w:szCs w:val="17"/>
                                                  <w:lang w:val="fr-CH"/>
                                                </w:rPr>
                                                <w:id w:val="700824571"/>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4140E33C" w14:textId="77777777" w:rsidR="000D4E20" w:rsidRDefault="00DF41A5" w:rsidP="00244028">
                                            <w:pPr>
                                              <w:jc w:val="center"/>
                                              <w:rPr>
                                                <w:sz w:val="17"/>
                                                <w:szCs w:val="17"/>
                                                <w:lang w:val="fr-CH"/>
                                              </w:rPr>
                                            </w:pPr>
                                            <w:sdt>
                                              <w:sdtPr>
                                                <w:rPr>
                                                  <w:sz w:val="17"/>
                                                  <w:szCs w:val="17"/>
                                                  <w:lang w:val="fr-CH"/>
                                                </w:rPr>
                                                <w:id w:val="-449697733"/>
                                                <w14:checkbox>
                                                  <w14:checked w14:val="0"/>
                                                  <w14:checkedState w14:val="2612" w14:font="MS Gothic"/>
                                                  <w14:uncheckedState w14:val="2610" w14:font="MS Gothic"/>
                                                </w14:checkbox>
                                              </w:sdtPr>
                                              <w:sdtEndPr/>
                                              <w:sdtContent>
                                                <w:r w:rsidR="000D4E20" w:rsidRPr="00EC3C63">
                                                  <w:rPr>
                                                    <w:rFonts w:ascii="MS Gothic" w:eastAsia="MS Gothic" w:hAnsi="MS Gothic"/>
                                                    <w:sz w:val="17"/>
                                                    <w:szCs w:val="17"/>
                                                    <w:lang w:val="fr-CH"/>
                                                  </w:rPr>
                                                  <w:t>☐</w:t>
                                                </w:r>
                                              </w:sdtContent>
                                            </w:sdt>
                                          </w:p>
                                        </w:tc>
                                        <w:tc>
                                          <w:tcPr>
                                            <w:tcW w:w="1020" w:type="dxa"/>
                                          </w:tcPr>
                                          <w:p w14:paraId="715A5DEB" w14:textId="5CBEA189" w:rsidR="000D4E20" w:rsidRDefault="00DF41A5" w:rsidP="00244028">
                                            <w:pPr>
                                              <w:jc w:val="center"/>
                                            </w:pPr>
                                            <w:sdt>
                                              <w:sdtPr>
                                                <w:rPr>
                                                  <w:sz w:val="17"/>
                                                  <w:szCs w:val="17"/>
                                                  <w:lang w:val="fr-CH"/>
                                                </w:rPr>
                                                <w:id w:val="-1469114968"/>
                                                <w14:checkbox>
                                                  <w14:checked w14:val="0"/>
                                                  <w14:checkedState w14:val="2612" w14:font="MS Gothic"/>
                                                  <w14:uncheckedState w14:val="2610" w14:font="MS Gothic"/>
                                                </w14:checkbox>
                                              </w:sdtPr>
                                              <w:sdtEndPr/>
                                              <w:sdtContent>
                                                <w:r w:rsidR="000D4E20">
                                                  <w:rPr>
                                                    <w:rFonts w:ascii="MS Gothic" w:eastAsia="MS Gothic" w:hAnsi="MS Gothic" w:hint="eastAsia"/>
                                                    <w:sz w:val="17"/>
                                                    <w:szCs w:val="17"/>
                                                    <w:lang w:val="fr-CH"/>
                                                  </w:rPr>
                                                  <w:t>☐</w:t>
                                                </w:r>
                                              </w:sdtContent>
                                            </w:sdt>
                                          </w:p>
                                        </w:tc>
                                      </w:tr>
                                    </w:sdtContent>
                                  </w:sdt>
                                </w:sdtContent>
                              </w:sdt>
                            </w:sdtContent>
                          </w:sdt>
                        </w:sdtContent>
                      </w:sdt>
                    </w:sdtContent>
                  </w:sdt>
                </w:sdtContent>
              </w:sdt>
            </w:sdtContent>
          </w:sdt>
        </w:sdtContent>
      </w:sdt>
    </w:tbl>
    <w:p w14:paraId="3C8403B3" w14:textId="77777777" w:rsidR="000D4E20" w:rsidRDefault="000D4E20" w:rsidP="00244028">
      <w:pPr>
        <w:pStyle w:val="Text85pt"/>
        <w:jc w:val="right"/>
        <w:rPr>
          <w:rStyle w:val="Platzhaltertext"/>
          <w:color w:val="3C505A" w:themeColor="accent1"/>
          <w:shd w:val="clear" w:color="auto" w:fill="auto"/>
          <w:lang w:val="fr-CH"/>
        </w:rPr>
      </w:pPr>
      <w:r w:rsidRPr="00EC3C63">
        <w:rPr>
          <w:rStyle w:val="Platzhaltertext"/>
          <w:color w:val="3C505A" w:themeColor="accent1"/>
          <w:shd w:val="clear" w:color="auto" w:fill="auto"/>
          <w:lang w:val="fr-CH"/>
        </w:rPr>
        <w:t>Pour ajouter des lignes supplémentaires, cliquer sur la dernière ligne puis sur le signe [+] qui s’affiche à droite du tableau.</w:t>
      </w:r>
    </w:p>
    <w:p w14:paraId="2F8EC5E4" w14:textId="77777777" w:rsidR="000D4E20" w:rsidRPr="00EC3C63" w:rsidRDefault="000D4E20" w:rsidP="00244028">
      <w:pPr>
        <w:pStyle w:val="Text85pt"/>
        <w:rPr>
          <w:lang w:val="fr-CH"/>
        </w:rPr>
      </w:pPr>
      <w:r w:rsidRPr="00EC3C63">
        <w:rPr>
          <w:lang w:val="fr-CH"/>
        </w:rPr>
        <w:br w:type="page"/>
      </w:r>
    </w:p>
    <w:p w14:paraId="2D96673A" w14:textId="51FB7098" w:rsidR="000D4E20" w:rsidRPr="000D4E20" w:rsidRDefault="000D4E20" w:rsidP="00244028">
      <w:pPr>
        <w:pStyle w:val="H1"/>
        <w:tabs>
          <w:tab w:val="left" w:pos="284"/>
        </w:tabs>
      </w:pPr>
      <w:r>
        <w:lastRenderedPageBreak/>
        <w:t>P</w:t>
      </w:r>
      <w:r w:rsidRPr="00EC3C63">
        <w:t>ublications cantonales pour les membres du Grand Conseil</w:t>
      </w:r>
    </w:p>
    <w:p w14:paraId="52673FE7" w14:textId="77777777" w:rsidR="000D4E20" w:rsidRPr="002C3E11" w:rsidRDefault="000D4E20" w:rsidP="00244028">
      <w:pPr>
        <w:pStyle w:val="berschrift1"/>
        <w:rPr>
          <w:lang w:val="fr-CH"/>
        </w:rPr>
      </w:pPr>
      <w:r w:rsidRPr="00EC3C63">
        <w:rPr>
          <w:lang w:val="fr-CH"/>
        </w:rPr>
        <w:t>Abonnement aux lettres d’information électron</w:t>
      </w:r>
      <w:r w:rsidRPr="002C3E11">
        <w:rPr>
          <w:lang w:val="fr-CH"/>
        </w:rPr>
        <w:t>iques et aux communiqués de presse</w:t>
      </w:r>
    </w:p>
    <w:p w14:paraId="5E0B6026" w14:textId="77777777" w:rsidR="000D4E20" w:rsidRPr="002C3E11" w:rsidRDefault="000D4E20" w:rsidP="00F80914">
      <w:pPr>
        <w:rPr>
          <w:lang w:val="fr-CH"/>
        </w:rPr>
      </w:pPr>
      <w:r w:rsidRPr="002C3E11">
        <w:rPr>
          <w:lang w:val="fr-CH"/>
        </w:rPr>
        <w:t>La lettre d’information « </w:t>
      </w:r>
      <w:proofErr w:type="spellStart"/>
      <w:r w:rsidRPr="002C3E11">
        <w:rPr>
          <w:lang w:val="fr-CH"/>
        </w:rPr>
        <w:t>BEinfo</w:t>
      </w:r>
      <w:proofErr w:type="spellEnd"/>
      <w:r w:rsidRPr="002C3E11">
        <w:rPr>
          <w:lang w:val="fr-CH"/>
        </w:rPr>
        <w:t> » destinée au personnel du canton vous est envoyée une fois par mois à l’adresse électronique indiquée.</w:t>
      </w:r>
    </w:p>
    <w:p w14:paraId="75748CD6" w14:textId="77777777" w:rsidR="000D4E20" w:rsidRPr="002C3E11" w:rsidRDefault="000D4E20" w:rsidP="00F80914">
      <w:pPr>
        <w:rPr>
          <w:lang w:val="fr-CH"/>
        </w:rPr>
      </w:pPr>
    </w:p>
    <w:p w14:paraId="134BD153" w14:textId="77777777" w:rsidR="000D4E20" w:rsidRPr="002C3E11" w:rsidRDefault="000D4E20" w:rsidP="00F80914">
      <w:pPr>
        <w:rPr>
          <w:lang w:val="fr-CH"/>
        </w:rPr>
      </w:pPr>
      <w:r w:rsidRPr="002C3E11">
        <w:rPr>
          <w:lang w:val="fr-CH"/>
        </w:rPr>
        <w:t xml:space="preserve">Une vue d’ensemble de la totalité des lettres d’information de l’administration cantonale auxquelles vous pouvez vous abonner est disponible ici : </w:t>
      </w:r>
      <w:hyperlink r:id="rId10" w:history="1">
        <w:r w:rsidRPr="002C3E11">
          <w:rPr>
            <w:rStyle w:val="Hyperlink"/>
            <w:lang w:val="fr-CH"/>
          </w:rPr>
          <w:t>https://www.be.ch/newsletter</w:t>
        </w:r>
      </w:hyperlink>
      <w:r w:rsidRPr="002C3E11">
        <w:rPr>
          <w:lang w:val="fr-CH"/>
        </w:rPr>
        <w:t xml:space="preserve"> </w:t>
      </w:r>
    </w:p>
    <w:p w14:paraId="5EAA2010" w14:textId="77777777" w:rsidR="000D4E20" w:rsidRPr="002C3E11" w:rsidRDefault="000D4E20" w:rsidP="00D4568E">
      <w:pPr>
        <w:rPr>
          <w:lang w:val="fr-CH"/>
        </w:rPr>
      </w:pPr>
      <w:r w:rsidRPr="002C3E11">
        <w:rPr>
          <w:lang w:val="fr-CH"/>
        </w:rPr>
        <w:t xml:space="preserve">Veuillez utiliser le lien suivant pour sélectionner les lettres d’information et les communiqués du canton auxquels vous souhaitez vous abonner : </w:t>
      </w:r>
      <w:hyperlink r:id="rId11" w:history="1">
        <w:r w:rsidRPr="002C3E11">
          <w:rPr>
            <w:rStyle w:val="Hyperlink"/>
            <w:lang w:val="fr-CH"/>
          </w:rPr>
          <w:t>https://www.be.ch/news-abo</w:t>
        </w:r>
      </w:hyperlink>
      <w:r w:rsidRPr="002C3E11">
        <w:rPr>
          <w:lang w:val="fr-CH"/>
        </w:rPr>
        <w:t xml:space="preserve"> Feuille officielle</w:t>
      </w:r>
    </w:p>
    <w:p w14:paraId="3F9CE785" w14:textId="77777777" w:rsidR="000D4E20" w:rsidRPr="002C3E11" w:rsidRDefault="000D4E20" w:rsidP="00244028">
      <w:pPr>
        <w:rPr>
          <w:lang w:val="fr-CH"/>
        </w:rPr>
      </w:pPr>
      <w:r w:rsidRPr="002C3E11">
        <w:rPr>
          <w:lang w:val="fr-CH"/>
        </w:rPr>
        <w:t xml:space="preserve">La Feuille officielle du canton de Berne est disponible à l’adresse </w:t>
      </w:r>
      <w:hyperlink r:id="rId12" w:tgtFrame="_blank" w:history="1">
        <w:r w:rsidRPr="002C3E11">
          <w:rPr>
            <w:rStyle w:val="Hyperlink"/>
            <w:lang w:val="fr-CH"/>
          </w:rPr>
          <w:t>www.be.ch/feuille-officielle</w:t>
        </w:r>
      </w:hyperlink>
      <w:r w:rsidRPr="002C3E11">
        <w:rPr>
          <w:lang w:val="fr-CH"/>
        </w:rPr>
        <w:t>, l’</w:t>
      </w:r>
      <w:proofErr w:type="spellStart"/>
      <w:r w:rsidRPr="002C3E11">
        <w:rPr>
          <w:i/>
          <w:lang w:val="fr-CH"/>
        </w:rPr>
        <w:t>Amtsblatt</w:t>
      </w:r>
      <w:proofErr w:type="spellEnd"/>
      <w:r w:rsidRPr="002C3E11">
        <w:rPr>
          <w:lang w:val="fr-CH"/>
        </w:rPr>
        <w:t xml:space="preserve"> </w:t>
      </w:r>
      <w:r w:rsidRPr="002C3E11">
        <w:rPr>
          <w:i/>
          <w:lang w:val="fr-CH"/>
        </w:rPr>
        <w:t xml:space="preserve">des </w:t>
      </w:r>
      <w:proofErr w:type="spellStart"/>
      <w:r w:rsidRPr="002C3E11">
        <w:rPr>
          <w:i/>
          <w:lang w:val="fr-CH"/>
        </w:rPr>
        <w:t>Kantons</w:t>
      </w:r>
      <w:proofErr w:type="spellEnd"/>
      <w:r w:rsidRPr="002C3E11">
        <w:rPr>
          <w:i/>
          <w:lang w:val="fr-CH"/>
        </w:rPr>
        <w:t xml:space="preserve"> Bern</w:t>
      </w:r>
      <w:r w:rsidRPr="002C3E11">
        <w:rPr>
          <w:lang w:val="fr-CH"/>
        </w:rPr>
        <w:t xml:space="preserve"> à l’adresse </w:t>
      </w:r>
      <w:hyperlink r:id="rId13" w:history="1">
        <w:r w:rsidRPr="002C3E11">
          <w:rPr>
            <w:rStyle w:val="Hyperlink"/>
            <w:lang w:val="fr-CH"/>
          </w:rPr>
          <w:t>www.be.ch/amtsblatt</w:t>
        </w:r>
      </w:hyperlink>
      <w:r w:rsidRPr="002C3E11">
        <w:rPr>
          <w:lang w:val="fr-CH"/>
        </w:rPr>
        <w:t>.</w:t>
      </w:r>
    </w:p>
    <w:p w14:paraId="016AADC4" w14:textId="77777777" w:rsidR="000D4E20" w:rsidRPr="00EC3C63" w:rsidRDefault="000D4E20" w:rsidP="00244028">
      <w:pPr>
        <w:pStyle w:val="berschrift1"/>
        <w:rPr>
          <w:lang w:val="fr-CH"/>
        </w:rPr>
      </w:pPr>
      <w:r w:rsidRPr="00EC3C63">
        <w:rPr>
          <w:lang w:val="fr-CH"/>
        </w:rPr>
        <w:t>Renseignements téléphoniques</w:t>
      </w:r>
    </w:p>
    <w:p w14:paraId="7498E083" w14:textId="77777777" w:rsidR="000D4E20" w:rsidRPr="00EC3C63" w:rsidRDefault="000D4E20" w:rsidP="00244028">
      <w:pPr>
        <w:rPr>
          <w:lang w:val="fr-CH"/>
        </w:rPr>
      </w:pPr>
      <w:r w:rsidRPr="00EC3C63">
        <w:rPr>
          <w:lang w:val="fr-CH"/>
        </w:rPr>
        <w:t>Le guichet vous renseigne volontiers par téléphone au 031 633 75 75.</w:t>
      </w:r>
    </w:p>
    <w:p w14:paraId="27E9F728" w14:textId="77777777" w:rsidR="000D4E20" w:rsidRPr="00EC3C63" w:rsidRDefault="000D4E20" w:rsidP="00244028">
      <w:pPr>
        <w:pStyle w:val="berschrift1"/>
        <w:rPr>
          <w:lang w:val="fr-CH"/>
        </w:rPr>
      </w:pPr>
      <w:r w:rsidRPr="00EC3C63">
        <w:rPr>
          <w:lang w:val="fr-CH"/>
        </w:rPr>
        <w:t>Remarques</w:t>
      </w:r>
    </w:p>
    <w:sdt>
      <w:sdtPr>
        <w:rPr>
          <w:lang w:val="fr-CH"/>
        </w:rPr>
        <w:id w:val="-2119286063"/>
        <w:placeholder>
          <w:docPart w:val="D24D0E570F574DB9A2D58EA8030E64D2"/>
        </w:placeholder>
        <w:showingPlcHdr/>
      </w:sdtPr>
      <w:sdtEndPr/>
      <w:sdtContent>
        <w:p w14:paraId="55BB7865" w14:textId="77777777" w:rsidR="000D4E20" w:rsidRPr="00EC3C63" w:rsidRDefault="000D4E20" w:rsidP="00244028">
          <w:pPr>
            <w:rPr>
              <w:lang w:val="fr-CH"/>
            </w:rPr>
          </w:pPr>
          <w:r w:rsidRPr="00EC3C63">
            <w:rPr>
              <w:rStyle w:val="Platzhaltertext"/>
              <w:lang w:val="fr-CH"/>
            </w:rPr>
            <w:t>Texte</w:t>
          </w:r>
        </w:p>
      </w:sdtContent>
    </w:sdt>
    <w:p w14:paraId="1406A3BE" w14:textId="77777777" w:rsidR="000D4E20" w:rsidRPr="00EC3C63" w:rsidRDefault="000D4E20" w:rsidP="00244028">
      <w:pPr>
        <w:pStyle w:val="berschrift1"/>
        <w:rPr>
          <w:lang w:val="fr-CH"/>
        </w:rPr>
      </w:pPr>
      <w:r w:rsidRPr="00EC3C63">
        <w:rPr>
          <w:lang w:val="fr-CH"/>
        </w:rPr>
        <w:t>Lieu / date</w:t>
      </w:r>
    </w:p>
    <w:p w14:paraId="5DC47CD3" w14:textId="77777777" w:rsidR="000D4E20" w:rsidRPr="00EC3C63" w:rsidRDefault="00DF41A5" w:rsidP="00244028">
      <w:pPr>
        <w:spacing w:line="240" w:lineRule="auto"/>
        <w:rPr>
          <w:lang w:val="fr-CH"/>
        </w:rPr>
      </w:pPr>
      <w:sdt>
        <w:sdtPr>
          <w:rPr>
            <w:lang w:val="fr-CH"/>
          </w:rPr>
          <w:id w:val="1204281204"/>
          <w:placeholder>
            <w:docPart w:val="784E71FBD8A044C58C0F0F8541E6B758"/>
          </w:placeholder>
          <w:showingPlcHdr/>
          <w:text/>
        </w:sdtPr>
        <w:sdtEndPr/>
        <w:sdtContent>
          <w:r w:rsidR="000D4E20" w:rsidRPr="00EC3C63">
            <w:rPr>
              <w:rStyle w:val="Platzhaltertext"/>
              <w:lang w:val="fr-CH"/>
            </w:rPr>
            <w:t>Lieu</w:t>
          </w:r>
        </w:sdtContent>
      </w:sdt>
      <w:r w:rsidR="000D4E20">
        <w:rPr>
          <w:lang w:val="fr-CH"/>
        </w:rPr>
        <w:tab/>
      </w:r>
      <w:r w:rsidR="000D4E20">
        <w:rPr>
          <w:lang w:val="fr-CH"/>
        </w:rPr>
        <w:tab/>
      </w:r>
      <w:r w:rsidR="000D4E20" w:rsidRPr="00EC3C63">
        <w:rPr>
          <w:lang w:val="fr-CH"/>
        </w:rPr>
        <w:t xml:space="preserve">, le </w:t>
      </w:r>
      <w:sdt>
        <w:sdtPr>
          <w:rPr>
            <w:lang w:val="fr-CH"/>
          </w:rPr>
          <w:id w:val="-195082544"/>
          <w:placeholder>
            <w:docPart w:val="55C2C60AC3C7486FBEA8A693B6AD059F"/>
          </w:placeholder>
          <w:showingPlcHdr/>
          <w:date>
            <w:dateFormat w:val="d MMMM yyyy"/>
            <w:lid w:val="fr-CH"/>
            <w:storeMappedDataAs w:val="dateTime"/>
            <w:calendar w:val="gregorian"/>
          </w:date>
        </w:sdtPr>
        <w:sdtEndPr/>
        <w:sdtContent>
          <w:r w:rsidR="000D4E20" w:rsidRPr="00EC3C63">
            <w:rPr>
              <w:rStyle w:val="Platzhaltertext"/>
              <w:lang w:val="fr-CH"/>
            </w:rPr>
            <w:t>Sélectionner la date.</w:t>
          </w:r>
        </w:sdtContent>
      </w:sdt>
    </w:p>
    <w:p w14:paraId="55F58B75" w14:textId="77777777" w:rsidR="000D4E20" w:rsidRPr="00EC3C63" w:rsidRDefault="000D4E20" w:rsidP="00244028">
      <w:pPr>
        <w:rPr>
          <w:lang w:val="fr-CH"/>
        </w:rPr>
      </w:pPr>
    </w:p>
    <w:p w14:paraId="47F3FB6B" w14:textId="77777777" w:rsidR="000D4E20" w:rsidRPr="00EC3C63" w:rsidRDefault="000D4E20" w:rsidP="00244028">
      <w:pPr>
        <w:rPr>
          <w:lang w:val="fr-CH"/>
        </w:rPr>
      </w:pPr>
    </w:p>
    <w:p w14:paraId="760111A2" w14:textId="77777777" w:rsidR="000D4E20" w:rsidRPr="00EC3C63" w:rsidRDefault="000D4E20" w:rsidP="00244028">
      <w:pPr>
        <w:rPr>
          <w:lang w:val="fr-CH"/>
        </w:rPr>
      </w:pPr>
    </w:p>
    <w:p w14:paraId="220E64EC" w14:textId="77777777" w:rsidR="000D4E20" w:rsidRPr="00EC3C63" w:rsidRDefault="000D4E20" w:rsidP="00244028">
      <w:pPr>
        <w:tabs>
          <w:tab w:val="left" w:pos="5103"/>
        </w:tabs>
        <w:rPr>
          <w:lang w:val="fr-CH"/>
        </w:rPr>
      </w:pPr>
      <w:r w:rsidRPr="00EC3C63">
        <w:rPr>
          <w:lang w:val="fr-CH"/>
        </w:rPr>
        <w:t>Nous vous remercions de votre collaboration.</w:t>
      </w:r>
      <w:r w:rsidRPr="00EC3C63">
        <w:rPr>
          <w:lang w:val="fr-CH"/>
        </w:rPr>
        <w:tab/>
        <w:t>Grand Conseil du canton de Berne</w:t>
      </w:r>
    </w:p>
    <w:p w14:paraId="1D4268F5" w14:textId="77777777" w:rsidR="000D4E20" w:rsidRPr="00EC3C63" w:rsidRDefault="000D4E20" w:rsidP="00244028">
      <w:pPr>
        <w:tabs>
          <w:tab w:val="left" w:pos="5103"/>
        </w:tabs>
        <w:rPr>
          <w:lang w:val="fr-CH"/>
        </w:rPr>
      </w:pPr>
      <w:r w:rsidRPr="00EC3C63">
        <w:rPr>
          <w:lang w:val="fr-CH"/>
        </w:rPr>
        <w:tab/>
        <w:t>Services parlementaires</w:t>
      </w:r>
    </w:p>
    <w:p w14:paraId="17C153D3" w14:textId="77777777" w:rsidR="000D4E20" w:rsidRPr="00EC3C63" w:rsidRDefault="000D4E20" w:rsidP="00244028">
      <w:pPr>
        <w:rPr>
          <w:lang w:val="fr-CH"/>
        </w:rPr>
      </w:pPr>
    </w:p>
    <w:p w14:paraId="6EB990CE" w14:textId="77777777" w:rsidR="000D4E20" w:rsidRPr="00EC3C63" w:rsidRDefault="000D4E20" w:rsidP="00244028">
      <w:pPr>
        <w:rPr>
          <w:lang w:val="fr-CH"/>
        </w:rPr>
      </w:pPr>
    </w:p>
    <w:p w14:paraId="5FF50FCB" w14:textId="77777777" w:rsidR="000D4E20" w:rsidRPr="00EC3C63" w:rsidRDefault="000D4E20" w:rsidP="00244028">
      <w:pPr>
        <w:rPr>
          <w:lang w:val="fr-CH"/>
        </w:rPr>
      </w:pPr>
    </w:p>
    <w:p w14:paraId="576BBA62" w14:textId="77777777" w:rsidR="000D4E20" w:rsidRPr="00EC3C63" w:rsidRDefault="000D4E20" w:rsidP="00244028">
      <w:pPr>
        <w:rPr>
          <w:lang w:val="fr-CH"/>
        </w:rPr>
      </w:pPr>
    </w:p>
    <w:p w14:paraId="5ADA210F" w14:textId="77777777" w:rsidR="000D4E20" w:rsidRPr="004E79AF" w:rsidRDefault="000D4E20" w:rsidP="00244028">
      <w:pPr>
        <w:rPr>
          <w:lang w:val="fr-CH"/>
        </w:rPr>
      </w:pPr>
      <w:r w:rsidRPr="00EC3C63">
        <w:rPr>
          <w:lang w:val="fr-CH"/>
        </w:rPr>
        <w:t xml:space="preserve">Vous pouvez télécharger ce formulaire sur </w:t>
      </w:r>
      <w:hyperlink r:id="rId14" w:history="1">
        <w:r w:rsidRPr="00257260">
          <w:rPr>
            <w:rStyle w:val="Hyperlink"/>
            <w:lang w:val="fr-CH"/>
          </w:rPr>
          <w:t>www.be.ch/gc-intern</w:t>
        </w:r>
      </w:hyperlink>
      <w:r>
        <w:rPr>
          <w:rStyle w:val="Hyperlink"/>
          <w:lang w:val="fr-CH"/>
        </w:rPr>
        <w:t>e</w:t>
      </w:r>
      <w:r w:rsidRPr="00EC3C63">
        <w:rPr>
          <w:lang w:val="fr-CH"/>
        </w:rPr>
        <w:t>.</w:t>
      </w:r>
    </w:p>
    <w:sectPr w:rsidR="000D4E20" w:rsidRPr="004E79AF" w:rsidSect="00244028">
      <w:headerReference w:type="default" r:id="rId15"/>
      <w:footerReference w:type="default" r:id="rId16"/>
      <w:headerReference w:type="first" r:id="rId17"/>
      <w:footerReference w:type="first" r:id="rId18"/>
      <w:pgSz w:w="11906" w:h="16838"/>
      <w:pgMar w:top="1705" w:right="567" w:bottom="851" w:left="1361" w:header="482"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54">
      <wne:acd wne:acdName="acd16"/>
    </wne:keymap>
    <wne:keymap wne:kcmPrimary="03BF">
      <wne:acd wne:acdName="acd9"/>
    </wne:keymap>
    <wne:keymap wne:kcmPrimary="0731">
      <wne:acd wne:acdName="acd17"/>
    </wne:keymap>
    <wne:keymap wne:kcmPrimary="0732">
      <wne:acd wne:acdName="acd12"/>
    </wne:keymap>
    <wne:keymap wne:kcmPrimary="0733">
      <wne:acd wne:acdName="acd13"/>
    </wne:keymap>
    <wne:keymap wne:kcmPrimary="0734">
      <wne:acd wne:acdName="acd14"/>
    </wne:keymap>
    <wne:keymap wne:kcmPrimary="0735">
      <wne:acd wne:acdName="acd1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 wne:acdName="acd10" wne:fciIndexBasedOn="0065"/>
    <wne:acd wne:acdName="acd11" wne:fciIndexBasedOn="0065"/>
    <wne:acd wne:argValue="AgDcAGIAZQByAHMAYwBoAHIAaQBmAHQAIAAyACAAbgB1AG0AbQBlAHIAaQBlAHIAdAA=" wne:acdName="acd12" wne:fciIndexBasedOn="0065"/>
    <wne:acd wne:argValue="AgDcAGIAZQByAHMAYwBoAHIAaQBmAHQAIAAzACAAbgB1AG0AbQBlAHIAaQBlAHIAdAA=" wne:acdName="acd13" wne:fciIndexBasedOn="0065"/>
    <wne:acd wne:argValue="AgDcAGIAZQByAHMAYwBoAHIAaQBmAHQAIAA0ACAAbgB1AG0AbQBlAHIAaQBlAHIAdAA=" wne:acdName="acd14" wne:fciIndexBasedOn="0065"/>
    <wne:acd wne:argValue="AgDcAGIAZQByAHMAYwBoAHIAaQBmAHQAIAA1ACAAbgB1AG0AbQBlAHIAaQBlAHIAdAA=" wne:acdName="acd15" wne:fciIndexBasedOn="0065"/>
    <wne:acd wne:argValue="AgBUAHIAYQBrAHQAYQBuAGQAdQBtAC0AVABpAHQAZQBsACAAMQA=" wne:acdName="acd16" wne:fciIndexBasedOn="0065"/>
    <wne:acd wne:argValue="AgBIADEALADcAGIAZQByAHMAYwBoAHIAaQBmAHQAIAAxACAAbgB1AG0AbQBlAHIAaQBlAHIAdA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F29A" w14:textId="77777777" w:rsidR="000D4E20" w:rsidRDefault="000D4E20">
      <w:pPr>
        <w:spacing w:line="240" w:lineRule="auto"/>
      </w:pPr>
      <w:r>
        <w:separator/>
      </w:r>
    </w:p>
  </w:endnote>
  <w:endnote w:type="continuationSeparator" w:id="0">
    <w:p w14:paraId="6B63F5E8" w14:textId="77777777" w:rsidR="000D4E20" w:rsidRDefault="000D4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8AD8" w14:textId="77777777" w:rsidR="000D4E20" w:rsidRPr="00BD4A9C" w:rsidRDefault="000D4E20" w:rsidP="00244028">
    <w:pPr>
      <w:pStyle w:val="Fuzeile"/>
    </w:pPr>
    <w:r>
      <w:rPr>
        <w:noProof/>
        <w:lang w:val="fr-CH" w:eastAsia="fr-CH"/>
      </w:rPr>
      <mc:AlternateContent>
        <mc:Choice Requires="wps">
          <w:drawing>
            <wp:anchor distT="0" distB="0" distL="114300" distR="114300" simplePos="0" relativeHeight="251661312" behindDoc="0" locked="1" layoutInCell="1" allowOverlap="1" wp14:anchorId="0A6A19CA" wp14:editId="236C0CA9">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A67B6" w14:textId="77777777" w:rsidR="000D4E20" w:rsidRPr="005C6148" w:rsidRDefault="000D4E20" w:rsidP="00244028">
                          <w:pPr>
                            <w:pStyle w:val="Seitenzahlen"/>
                          </w:pPr>
                          <w:r w:rsidRPr="005C6148">
                            <w:fldChar w:fldCharType="begin"/>
                          </w:r>
                          <w:r w:rsidRPr="005C6148">
                            <w:instrText>PAGE   \* MERGEFORMAT</w:instrText>
                          </w:r>
                          <w:r w:rsidRPr="005C6148">
                            <w:fldChar w:fldCharType="separate"/>
                          </w:r>
                          <w:r w:rsidRPr="002C3E11">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0A6A19CA"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642A67B6" w14:textId="77777777" w:rsidR="000D4E20" w:rsidRPr="005C6148" w:rsidRDefault="000D4E20" w:rsidP="00244028">
                    <w:pPr>
                      <w:pStyle w:val="Seitenzahlen"/>
                    </w:pPr>
                    <w:r w:rsidRPr="005C6148">
                      <w:fldChar w:fldCharType="begin"/>
                    </w:r>
                    <w:r w:rsidRPr="005C6148">
                      <w:instrText>PAGE   \* MERGEFORMAT</w:instrText>
                    </w:r>
                    <w:r w:rsidRPr="005C6148">
                      <w:fldChar w:fldCharType="separate"/>
                    </w:r>
                    <w:r w:rsidRPr="002C3E11">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3B7" w14:textId="77777777" w:rsidR="000D4E20" w:rsidRPr="0075237B" w:rsidRDefault="000D4E20" w:rsidP="00244028">
    <w:pPr>
      <w:pStyle w:val="Fuzeile"/>
    </w:pPr>
    <w:r>
      <w:rPr>
        <w:noProof/>
        <w:lang w:val="fr-CH" w:eastAsia="fr-CH"/>
      </w:rPr>
      <mc:AlternateContent>
        <mc:Choice Requires="wps">
          <w:drawing>
            <wp:anchor distT="0" distB="0" distL="114300" distR="114300" simplePos="0" relativeHeight="251659264" behindDoc="0" locked="1" layoutInCell="1" allowOverlap="1" wp14:anchorId="79AC5DA7" wp14:editId="6491C468">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9BC61" w14:textId="77777777" w:rsidR="000D4E20" w:rsidRPr="005C6148" w:rsidRDefault="000D4E20" w:rsidP="00244028">
                          <w:pPr>
                            <w:pStyle w:val="Seitenzahlen"/>
                          </w:pPr>
                          <w:r w:rsidRPr="005C6148">
                            <w:fldChar w:fldCharType="begin"/>
                          </w:r>
                          <w:r w:rsidRPr="005C6148">
                            <w:instrText>PAGE   \* MERGEFORMAT</w:instrText>
                          </w:r>
                          <w:r w:rsidRPr="005C6148">
                            <w:fldChar w:fldCharType="separate"/>
                          </w:r>
                          <w:r w:rsidRPr="002C3E1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79AC5DA7" id="_x0000_t202" coordsize="21600,21600" o:spt="202" path="m,l,21600r21600,l21600,xe">
              <v:stroke joinstyle="miter"/>
              <v:path gradientshapeok="t" o:connecttype="rect"/>
            </v:shapetype>
            <v:shape id="Textfeld 4" o:spid="_x0000_s1027" type="#_x0000_t202" style="position:absolute;margin-left:-1.6pt;margin-top:0;width:49.6pt;height:44.8pt;z-index:251659264;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3DB9BC61" w14:textId="77777777" w:rsidR="000D4E20" w:rsidRPr="005C6148" w:rsidRDefault="000D4E20" w:rsidP="00244028">
                    <w:pPr>
                      <w:pStyle w:val="Seitenzahlen"/>
                    </w:pPr>
                    <w:r w:rsidRPr="005C6148">
                      <w:fldChar w:fldCharType="begin"/>
                    </w:r>
                    <w:r w:rsidRPr="005C6148">
                      <w:instrText>PAGE   \* MERGEFORMAT</w:instrText>
                    </w:r>
                    <w:r w:rsidRPr="005C6148">
                      <w:fldChar w:fldCharType="separate"/>
                    </w:r>
                    <w:r w:rsidRPr="002C3E1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2605" w14:textId="77777777" w:rsidR="000D4E20" w:rsidRDefault="000D4E20">
      <w:pPr>
        <w:spacing w:line="240" w:lineRule="auto"/>
      </w:pPr>
      <w:r>
        <w:separator/>
      </w:r>
    </w:p>
  </w:footnote>
  <w:footnote w:type="continuationSeparator" w:id="0">
    <w:p w14:paraId="635E8C03" w14:textId="77777777" w:rsidR="000D4E20" w:rsidRDefault="000D4E20">
      <w:pPr>
        <w:spacing w:line="240" w:lineRule="auto"/>
      </w:pPr>
      <w:r>
        <w:continuationSeparator/>
      </w:r>
    </w:p>
  </w:footnote>
  <w:footnote w:id="1">
    <w:p w14:paraId="4728A39F" w14:textId="77777777" w:rsidR="000D4E20" w:rsidRPr="00A936B5" w:rsidRDefault="000D4E20">
      <w:pPr>
        <w:pStyle w:val="Funotentext"/>
        <w:rPr>
          <w:lang w:val="fr-CH"/>
        </w:rPr>
      </w:pPr>
      <w:r>
        <w:rPr>
          <w:rStyle w:val="Funotenzeichen"/>
        </w:rPr>
        <w:footnoteRef/>
      </w:r>
      <w:r>
        <w:t xml:space="preserve"> RS 311.0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6434" w14:textId="77777777" w:rsidR="000D4E20" w:rsidRDefault="000D4E20" w:rsidP="00244028">
    <w:pPr>
      <w:pStyle w:val="Kopfzeile"/>
      <w:jc w:val="right"/>
    </w:pPr>
    <w:r w:rsidRPr="00C96546">
      <w:rPr>
        <w:rFonts w:cs="Arial"/>
        <w:bCs/>
        <w:lang w:val="fr-FR"/>
      </w:rPr>
      <w:fldChar w:fldCharType="begin"/>
    </w:r>
    <w:r>
      <w:instrText xml:space="preserve"> COMMENTS "2022.PARL.364" PATH=Dokument/Geschaeft/*[name()='Geschaeft']/Signatur         \* MERGEFORMAT</w:instrText>
    </w:r>
    <w:r w:rsidRPr="00C96546">
      <w:rPr>
        <w:rFonts w:cs="Arial"/>
        <w:bCs/>
        <w:lang w:val="fr-FR"/>
      </w:rPr>
      <w:fldChar w:fldCharType="separate"/>
    </w:r>
    <w:r w:rsidRPr="009631F1">
      <w:rPr>
        <w:rFonts w:cs="Arial"/>
        <w:bCs/>
        <w:lang w:val="fr-FR"/>
      </w:rPr>
      <w:t>2022.PARL.364</w:t>
    </w:r>
    <w:r w:rsidRPr="00C96546">
      <w:rPr>
        <w:rFonts w:cs="Arial"/>
        <w:bCs/>
        <w:lang w:val="fr-FR"/>
      </w:rPr>
      <w:fldChar w:fldCharType="end"/>
    </w:r>
    <w:r>
      <w:rPr>
        <w:lang w:val="fr-CH" w:eastAsia="fr-CH"/>
      </w:rPr>
      <w:drawing>
        <wp:anchor distT="0" distB="0" distL="114300" distR="114300" simplePos="0" relativeHeight="251663360" behindDoc="0" locked="1" layoutInCell="1" allowOverlap="1" wp14:anchorId="654E3553" wp14:editId="0460A36C">
          <wp:simplePos x="0" y="0"/>
          <wp:positionH relativeFrom="column">
            <wp:posOffset>-14605</wp:posOffset>
          </wp:positionH>
          <wp:positionV relativeFrom="page">
            <wp:posOffset>306562</wp:posOffset>
          </wp:positionV>
          <wp:extent cx="1998000" cy="230400"/>
          <wp:effectExtent l="0" t="0" r="254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 GR ohne Wappen.emf"/>
                  <pic:cNvPicPr/>
                </pic:nvPicPr>
                <pic:blipFill>
                  <a:blip r:embed="rId1"/>
                  <a:stretch>
                    <a:fillRect/>
                  </a:stretch>
                </pic:blipFill>
                <pic:spPr>
                  <a:xfrm>
                    <a:off x="0" y="0"/>
                    <a:ext cx="1998000" cy="230400"/>
                  </a:xfrm>
                  <a:prstGeom prst="rect">
                    <a:avLst/>
                  </a:prstGeom>
                </pic:spPr>
              </pic:pic>
            </a:graphicData>
          </a:graphic>
        </wp:anchor>
      </w:drawing>
    </w:r>
    <w:r>
      <w:rPr>
        <w:rFonts w:cs="Arial"/>
        <w:bCs/>
        <w:lang w:val="fr-FR"/>
      </w:rPr>
      <w:t>-</w:t>
    </w:r>
    <w:r w:rsidRPr="00C96546">
      <w:rPr>
        <w:rFonts w:cs="Arial"/>
        <w:bCs/>
      </w:rPr>
      <w:fldChar w:fldCharType="begin"/>
    </w:r>
    <w:r>
      <w:instrText xml:space="preserve"> COMMENTS "90" PATH=Dokument/LaufnummerGeschaeft         \* MERGEFORMAT</w:instrText>
    </w:r>
    <w:r w:rsidRPr="00C96546">
      <w:rPr>
        <w:rFonts w:cs="Arial"/>
        <w:bCs/>
      </w:rPr>
      <w:fldChar w:fldCharType="separate"/>
    </w:r>
    <w:r w:rsidRPr="009631F1">
      <w:rPr>
        <w:rFonts w:cs="Arial"/>
        <w:bCs/>
        <w:lang w:val="fr-FR"/>
      </w:rPr>
      <w:t>90</w:t>
    </w:r>
    <w:r w:rsidRPr="00C96546">
      <w:rPr>
        <w:rFonts w:cs="Arial"/>
        <w:bCs/>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9EE1" w14:textId="77777777" w:rsidR="000D4E20" w:rsidRDefault="000D4E20" w:rsidP="00244028">
    <w:pPr>
      <w:pStyle w:val="Kopfzeile"/>
      <w:tabs>
        <w:tab w:val="clear" w:pos="5100"/>
      </w:tabs>
      <w:jc w:val="right"/>
      <w:rPr>
        <w:rFonts w:cs="Arial"/>
        <w:bCs/>
        <w:lang w:val="fr-FR"/>
      </w:rPr>
    </w:pPr>
    <w:r w:rsidRPr="00C96546">
      <w:rPr>
        <w:rFonts w:cs="Arial"/>
        <w:bCs/>
        <w:lang w:val="fr-FR"/>
      </w:rPr>
      <w:fldChar w:fldCharType="begin"/>
    </w:r>
    <w:r>
      <w:instrText xml:space="preserve"> COMMENTS "2022.PARL.364" PATH=Dokument/Geschaeft/*[name()='Geschaeft']/Signatur         \* MERGEFORMAT</w:instrText>
    </w:r>
    <w:r w:rsidRPr="00C96546">
      <w:rPr>
        <w:rFonts w:cs="Arial"/>
        <w:bCs/>
        <w:lang w:val="fr-FR"/>
      </w:rPr>
      <w:fldChar w:fldCharType="separate"/>
    </w:r>
    <w:r w:rsidRPr="009631F1">
      <w:rPr>
        <w:rFonts w:cs="Arial"/>
        <w:bCs/>
        <w:lang w:val="fr-FR"/>
      </w:rPr>
      <w:t>2022.PARL.364</w:t>
    </w:r>
    <w:r w:rsidRPr="00C96546">
      <w:rPr>
        <w:rFonts w:cs="Arial"/>
        <w:bCs/>
        <w:lang w:val="fr-FR"/>
      </w:rPr>
      <w:fldChar w:fldCharType="end"/>
    </w:r>
    <w:r w:rsidRPr="00C96546">
      <w:rPr>
        <w:lang w:val="fr-CH" w:eastAsia="fr-CH"/>
      </w:rPr>
      <w:drawing>
        <wp:anchor distT="0" distB="0" distL="114300" distR="114300" simplePos="0" relativeHeight="251658240" behindDoc="0" locked="1" layoutInCell="1" allowOverlap="1" wp14:anchorId="032E84AB" wp14:editId="2AA43C5C">
          <wp:simplePos x="0" y="0"/>
          <wp:positionH relativeFrom="column">
            <wp:posOffset>-552388</wp:posOffset>
          </wp:positionH>
          <wp:positionV relativeFrom="page">
            <wp:posOffset>184994</wp:posOffset>
          </wp:positionV>
          <wp:extent cx="2541600" cy="6948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 Grosser Rat.emf"/>
                  <pic:cNvPicPr/>
                </pic:nvPicPr>
                <pic:blipFill>
                  <a:blip r:embed="rId1"/>
                  <a:stretch>
                    <a:fillRect/>
                  </a:stretch>
                </pic:blipFill>
                <pic:spPr>
                  <a:xfrm>
                    <a:off x="0" y="0"/>
                    <a:ext cx="2541600" cy="694800"/>
                  </a:xfrm>
                  <a:prstGeom prst="rect">
                    <a:avLst/>
                  </a:prstGeom>
                </pic:spPr>
              </pic:pic>
            </a:graphicData>
          </a:graphic>
        </wp:anchor>
      </w:drawing>
    </w:r>
    <w:r w:rsidRPr="00C96546">
      <w:rPr>
        <w:rFonts w:cs="Arial"/>
        <w:bCs/>
        <w:lang w:val="fr-FR"/>
      </w:rPr>
      <w:t>-</w:t>
    </w:r>
    <w:r w:rsidRPr="00C96546">
      <w:rPr>
        <w:rFonts w:cs="Arial"/>
        <w:bCs/>
      </w:rPr>
      <w:fldChar w:fldCharType="begin"/>
    </w:r>
    <w:r>
      <w:instrText xml:space="preserve"> COMMENTS "90" PATH=Dokument/LaufnummerGeschaeft         \* MERGEFORMAT</w:instrText>
    </w:r>
    <w:r w:rsidRPr="00C96546">
      <w:rPr>
        <w:rFonts w:cs="Arial"/>
        <w:bCs/>
      </w:rPr>
      <w:fldChar w:fldCharType="separate"/>
    </w:r>
    <w:r w:rsidRPr="009631F1">
      <w:rPr>
        <w:rFonts w:cs="Arial"/>
        <w:bCs/>
        <w:lang w:val="fr-FR"/>
      </w:rPr>
      <w:t>90</w:t>
    </w:r>
    <w:r w:rsidRPr="00C96546">
      <w:rPr>
        <w:rFonts w:cs="Arial"/>
        <w:bCs/>
        <w:lang w:val="fr-FR"/>
      </w:rPr>
      <w:fldChar w:fldCharType="end"/>
    </w:r>
  </w:p>
  <w:p w14:paraId="1C240DC2" w14:textId="5B1767C0" w:rsidR="000D4E20" w:rsidRPr="00C96546" w:rsidRDefault="000D4E20" w:rsidP="00244028">
    <w:pPr>
      <w:pStyle w:val="Kopfzeile"/>
      <w:tabs>
        <w:tab w:val="clear" w:pos="5100"/>
      </w:tabs>
      <w:jc w:val="right"/>
    </w:pPr>
    <w:r w:rsidRPr="00FE0B1F">
      <w:t>état actuel</w:t>
    </w:r>
    <w:r>
      <w:t xml:space="preserve"> </w:t>
    </w:r>
    <w:bookmarkStart w:id="1" w:name="MetaTool_Script1"/>
    <w:r w:rsidR="003A403F">
      <w:t>02</w:t>
    </w:r>
    <w:r>
      <w:t>.0</w:t>
    </w:r>
    <w:r w:rsidR="003A403F">
      <w:t>4</w:t>
    </w:r>
    <w:r>
      <w:t>.202</w:t>
    </w:r>
    <w:bookmarkEnd w:id="1"/>
    <w:r w:rsidR="003A403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6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DE06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3C03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16BD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5C54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ED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91329C30"/>
    <w:lvl w:ilvl="0">
      <w:start w:val="1"/>
      <w:numFmt w:val="decimal"/>
      <w:lvlText w:val="%1."/>
      <w:lvlJc w:val="left"/>
      <w:pPr>
        <w:tabs>
          <w:tab w:val="num" w:pos="360"/>
        </w:tabs>
        <w:ind w:left="360" w:hanging="360"/>
      </w:pPr>
    </w:lvl>
  </w:abstractNum>
  <w:abstractNum w:abstractNumId="7" w15:restartNumberingAfterBreak="0">
    <w:nsid w:val="08AC7163"/>
    <w:multiLevelType w:val="hybridMultilevel"/>
    <w:tmpl w:val="640CBAE4"/>
    <w:lvl w:ilvl="0" w:tplc="E8D0F8F2">
      <w:start w:val="1"/>
      <w:numFmt w:val="bullet"/>
      <w:pStyle w:val="Aufzhlung"/>
      <w:lvlText w:val=""/>
      <w:lvlJc w:val="left"/>
      <w:pPr>
        <w:ind w:left="720" w:hanging="360"/>
      </w:pPr>
      <w:rPr>
        <w:rFonts w:ascii="Symbol" w:hAnsi="Symbol" w:hint="default"/>
      </w:rPr>
    </w:lvl>
    <w:lvl w:ilvl="1" w:tplc="1ED8C118" w:tentative="1">
      <w:start w:val="1"/>
      <w:numFmt w:val="bullet"/>
      <w:lvlText w:val="o"/>
      <w:lvlJc w:val="left"/>
      <w:pPr>
        <w:ind w:left="1440" w:hanging="360"/>
      </w:pPr>
      <w:rPr>
        <w:rFonts w:ascii="Courier New" w:hAnsi="Courier New" w:cs="Courier New" w:hint="default"/>
      </w:rPr>
    </w:lvl>
    <w:lvl w:ilvl="2" w:tplc="4A92197E" w:tentative="1">
      <w:start w:val="1"/>
      <w:numFmt w:val="bullet"/>
      <w:lvlText w:val=""/>
      <w:lvlJc w:val="left"/>
      <w:pPr>
        <w:ind w:left="2160" w:hanging="360"/>
      </w:pPr>
      <w:rPr>
        <w:rFonts w:ascii="Wingdings" w:hAnsi="Wingdings" w:hint="default"/>
      </w:rPr>
    </w:lvl>
    <w:lvl w:ilvl="3" w:tplc="3788A7B8" w:tentative="1">
      <w:start w:val="1"/>
      <w:numFmt w:val="bullet"/>
      <w:lvlText w:val=""/>
      <w:lvlJc w:val="left"/>
      <w:pPr>
        <w:ind w:left="2880" w:hanging="360"/>
      </w:pPr>
      <w:rPr>
        <w:rFonts w:ascii="Symbol" w:hAnsi="Symbol" w:hint="default"/>
      </w:rPr>
    </w:lvl>
    <w:lvl w:ilvl="4" w:tplc="ADB6B40A" w:tentative="1">
      <w:start w:val="1"/>
      <w:numFmt w:val="bullet"/>
      <w:lvlText w:val="o"/>
      <w:lvlJc w:val="left"/>
      <w:pPr>
        <w:ind w:left="3600" w:hanging="360"/>
      </w:pPr>
      <w:rPr>
        <w:rFonts w:ascii="Courier New" w:hAnsi="Courier New" w:cs="Courier New" w:hint="default"/>
      </w:rPr>
    </w:lvl>
    <w:lvl w:ilvl="5" w:tplc="6DC4802E" w:tentative="1">
      <w:start w:val="1"/>
      <w:numFmt w:val="bullet"/>
      <w:lvlText w:val=""/>
      <w:lvlJc w:val="left"/>
      <w:pPr>
        <w:ind w:left="4320" w:hanging="360"/>
      </w:pPr>
      <w:rPr>
        <w:rFonts w:ascii="Wingdings" w:hAnsi="Wingdings" w:hint="default"/>
      </w:rPr>
    </w:lvl>
    <w:lvl w:ilvl="6" w:tplc="01A442F8" w:tentative="1">
      <w:start w:val="1"/>
      <w:numFmt w:val="bullet"/>
      <w:lvlText w:val=""/>
      <w:lvlJc w:val="left"/>
      <w:pPr>
        <w:ind w:left="5040" w:hanging="360"/>
      </w:pPr>
      <w:rPr>
        <w:rFonts w:ascii="Symbol" w:hAnsi="Symbol" w:hint="default"/>
      </w:rPr>
    </w:lvl>
    <w:lvl w:ilvl="7" w:tplc="847878C2" w:tentative="1">
      <w:start w:val="1"/>
      <w:numFmt w:val="bullet"/>
      <w:lvlText w:val="o"/>
      <w:lvlJc w:val="left"/>
      <w:pPr>
        <w:ind w:left="5760" w:hanging="360"/>
      </w:pPr>
      <w:rPr>
        <w:rFonts w:ascii="Courier New" w:hAnsi="Courier New" w:cs="Courier New" w:hint="default"/>
      </w:rPr>
    </w:lvl>
    <w:lvl w:ilvl="8" w:tplc="44945C6E" w:tentative="1">
      <w:start w:val="1"/>
      <w:numFmt w:val="bullet"/>
      <w:lvlText w:val=""/>
      <w:lvlJc w:val="left"/>
      <w:pPr>
        <w:ind w:left="6480" w:hanging="360"/>
      </w:pPr>
      <w:rPr>
        <w:rFonts w:ascii="Wingdings" w:hAnsi="Wingdings" w:hint="default"/>
      </w:rPr>
    </w:lvl>
  </w:abstractNum>
  <w:abstractNum w:abstractNumId="8" w15:restartNumberingAfterBreak="0">
    <w:nsid w:val="1C034431"/>
    <w:multiLevelType w:val="hybridMultilevel"/>
    <w:tmpl w:val="85466490"/>
    <w:lvl w:ilvl="0" w:tplc="28DCCD0E">
      <w:start w:val="1"/>
      <w:numFmt w:val="decimal"/>
      <w:pStyle w:val="Nummerierung"/>
      <w:lvlText w:val="%1."/>
      <w:lvlJc w:val="left"/>
      <w:pPr>
        <w:ind w:left="720" w:hanging="360"/>
      </w:pPr>
    </w:lvl>
    <w:lvl w:ilvl="1" w:tplc="4132A9FC" w:tentative="1">
      <w:start w:val="1"/>
      <w:numFmt w:val="lowerLetter"/>
      <w:lvlText w:val="%2."/>
      <w:lvlJc w:val="left"/>
      <w:pPr>
        <w:ind w:left="1440" w:hanging="360"/>
      </w:pPr>
    </w:lvl>
    <w:lvl w:ilvl="2" w:tplc="9C109AA4" w:tentative="1">
      <w:start w:val="1"/>
      <w:numFmt w:val="lowerRoman"/>
      <w:lvlText w:val="%3."/>
      <w:lvlJc w:val="right"/>
      <w:pPr>
        <w:ind w:left="2160" w:hanging="180"/>
      </w:pPr>
    </w:lvl>
    <w:lvl w:ilvl="3" w:tplc="34B67936" w:tentative="1">
      <w:start w:val="1"/>
      <w:numFmt w:val="decimal"/>
      <w:lvlText w:val="%4."/>
      <w:lvlJc w:val="left"/>
      <w:pPr>
        <w:ind w:left="2880" w:hanging="360"/>
      </w:pPr>
    </w:lvl>
    <w:lvl w:ilvl="4" w:tplc="6D62C71E" w:tentative="1">
      <w:start w:val="1"/>
      <w:numFmt w:val="lowerLetter"/>
      <w:lvlText w:val="%5."/>
      <w:lvlJc w:val="left"/>
      <w:pPr>
        <w:ind w:left="3600" w:hanging="360"/>
      </w:pPr>
    </w:lvl>
    <w:lvl w:ilvl="5" w:tplc="824ACE6C" w:tentative="1">
      <w:start w:val="1"/>
      <w:numFmt w:val="lowerRoman"/>
      <w:lvlText w:val="%6."/>
      <w:lvlJc w:val="right"/>
      <w:pPr>
        <w:ind w:left="4320" w:hanging="180"/>
      </w:pPr>
    </w:lvl>
    <w:lvl w:ilvl="6" w:tplc="BE46262C" w:tentative="1">
      <w:start w:val="1"/>
      <w:numFmt w:val="decimal"/>
      <w:lvlText w:val="%7."/>
      <w:lvlJc w:val="left"/>
      <w:pPr>
        <w:ind w:left="5040" w:hanging="360"/>
      </w:pPr>
    </w:lvl>
    <w:lvl w:ilvl="7" w:tplc="B7E2F2AA" w:tentative="1">
      <w:start w:val="1"/>
      <w:numFmt w:val="lowerLetter"/>
      <w:lvlText w:val="%8."/>
      <w:lvlJc w:val="left"/>
      <w:pPr>
        <w:ind w:left="5760" w:hanging="360"/>
      </w:pPr>
    </w:lvl>
    <w:lvl w:ilvl="8" w:tplc="2C504F88" w:tentative="1">
      <w:start w:val="1"/>
      <w:numFmt w:val="lowerRoman"/>
      <w:lvlText w:val="%9."/>
      <w:lvlJc w:val="right"/>
      <w:pPr>
        <w:ind w:left="6480" w:hanging="180"/>
      </w:pPr>
    </w:lvl>
  </w:abstractNum>
  <w:abstractNum w:abstractNumId="9"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C0D46FD"/>
    <w:multiLevelType w:val="multilevel"/>
    <w:tmpl w:val="2D5C9F66"/>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b/>
        <w:bCs/>
        <w:sz w:val="17"/>
        <w:szCs w:val="17"/>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1" w15:restartNumberingAfterBreak="0">
    <w:nsid w:val="512A0027"/>
    <w:multiLevelType w:val="multilevel"/>
    <w:tmpl w:val="1F9A9AD0"/>
    <w:styleLink w:val="KantonListe"/>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F1559E"/>
    <w:multiLevelType w:val="hybridMultilevel"/>
    <w:tmpl w:val="4FF4A54A"/>
    <w:lvl w:ilvl="0" w:tplc="181E8616">
      <w:start w:val="1"/>
      <w:numFmt w:val="upperLetter"/>
      <w:pStyle w:val="FormularAufzhlungABC"/>
      <w:lvlText w:val="%1."/>
      <w:lvlJc w:val="left"/>
      <w:pPr>
        <w:ind w:left="720" w:hanging="360"/>
      </w:pPr>
      <w:rPr>
        <w:rFonts w:hint="default"/>
      </w:rPr>
    </w:lvl>
    <w:lvl w:ilvl="1" w:tplc="9BE65DD4" w:tentative="1">
      <w:start w:val="1"/>
      <w:numFmt w:val="lowerLetter"/>
      <w:lvlText w:val="%2."/>
      <w:lvlJc w:val="left"/>
      <w:pPr>
        <w:ind w:left="1440" w:hanging="360"/>
      </w:pPr>
    </w:lvl>
    <w:lvl w:ilvl="2" w:tplc="27460140" w:tentative="1">
      <w:start w:val="1"/>
      <w:numFmt w:val="lowerRoman"/>
      <w:lvlText w:val="%3."/>
      <w:lvlJc w:val="right"/>
      <w:pPr>
        <w:ind w:left="2160" w:hanging="180"/>
      </w:pPr>
    </w:lvl>
    <w:lvl w:ilvl="3" w:tplc="33E2DA80" w:tentative="1">
      <w:start w:val="1"/>
      <w:numFmt w:val="decimal"/>
      <w:lvlText w:val="%4."/>
      <w:lvlJc w:val="left"/>
      <w:pPr>
        <w:ind w:left="2880" w:hanging="360"/>
      </w:pPr>
    </w:lvl>
    <w:lvl w:ilvl="4" w:tplc="247E74E4" w:tentative="1">
      <w:start w:val="1"/>
      <w:numFmt w:val="lowerLetter"/>
      <w:lvlText w:val="%5."/>
      <w:lvlJc w:val="left"/>
      <w:pPr>
        <w:ind w:left="3600" w:hanging="360"/>
      </w:pPr>
    </w:lvl>
    <w:lvl w:ilvl="5" w:tplc="C882DB00" w:tentative="1">
      <w:start w:val="1"/>
      <w:numFmt w:val="lowerRoman"/>
      <w:lvlText w:val="%6."/>
      <w:lvlJc w:val="right"/>
      <w:pPr>
        <w:ind w:left="4320" w:hanging="180"/>
      </w:pPr>
    </w:lvl>
    <w:lvl w:ilvl="6" w:tplc="2206BF54" w:tentative="1">
      <w:start w:val="1"/>
      <w:numFmt w:val="decimal"/>
      <w:lvlText w:val="%7."/>
      <w:lvlJc w:val="left"/>
      <w:pPr>
        <w:ind w:left="5040" w:hanging="360"/>
      </w:pPr>
    </w:lvl>
    <w:lvl w:ilvl="7" w:tplc="8488BD18" w:tentative="1">
      <w:start w:val="1"/>
      <w:numFmt w:val="lowerLetter"/>
      <w:lvlText w:val="%8."/>
      <w:lvlJc w:val="left"/>
      <w:pPr>
        <w:ind w:left="5760" w:hanging="360"/>
      </w:pPr>
    </w:lvl>
    <w:lvl w:ilvl="8" w:tplc="D9F4FCA0" w:tentative="1">
      <w:start w:val="1"/>
      <w:numFmt w:val="lowerRoman"/>
      <w:lvlText w:val="%9."/>
      <w:lvlJc w:val="right"/>
      <w:pPr>
        <w:ind w:left="6480" w:hanging="180"/>
      </w:pPr>
    </w:lvl>
  </w:abstractNum>
  <w:abstractNum w:abstractNumId="1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9D4CE9"/>
    <w:multiLevelType w:val="multilevel"/>
    <w:tmpl w:val="0807001D"/>
    <w:styleLink w:val="Te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AE06DE1"/>
    <w:multiLevelType w:val="multilevel"/>
    <w:tmpl w:val="16ECCBA0"/>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483279359">
    <w:abstractNumId w:val="13"/>
  </w:num>
  <w:num w:numId="2" w16cid:durableId="451244824">
    <w:abstractNumId w:val="9"/>
  </w:num>
  <w:num w:numId="3" w16cid:durableId="1327780900">
    <w:abstractNumId w:val="15"/>
  </w:num>
  <w:num w:numId="4" w16cid:durableId="1444691800">
    <w:abstractNumId w:val="10"/>
  </w:num>
  <w:num w:numId="5" w16cid:durableId="570194758">
    <w:abstractNumId w:val="12"/>
  </w:num>
  <w:num w:numId="6" w16cid:durableId="755248640">
    <w:abstractNumId w:val="11"/>
  </w:num>
  <w:num w:numId="7" w16cid:durableId="1630168288">
    <w:abstractNumId w:val="14"/>
  </w:num>
  <w:num w:numId="8" w16cid:durableId="1358389869">
    <w:abstractNumId w:val="7"/>
  </w:num>
  <w:num w:numId="9" w16cid:durableId="1112096268">
    <w:abstractNumId w:val="8"/>
  </w:num>
  <w:num w:numId="10" w16cid:durableId="853611951">
    <w:abstractNumId w:val="10"/>
  </w:num>
  <w:num w:numId="11" w16cid:durableId="902639438">
    <w:abstractNumId w:val="5"/>
  </w:num>
  <w:num w:numId="12" w16cid:durableId="221253269">
    <w:abstractNumId w:val="4"/>
  </w:num>
  <w:num w:numId="13" w16cid:durableId="856966440">
    <w:abstractNumId w:val="6"/>
  </w:num>
  <w:num w:numId="14" w16cid:durableId="1014772794">
    <w:abstractNumId w:val="3"/>
  </w:num>
  <w:num w:numId="15" w16cid:durableId="778380035">
    <w:abstractNumId w:val="2"/>
  </w:num>
  <w:num w:numId="16" w16cid:durableId="1865360319">
    <w:abstractNumId w:val="1"/>
  </w:num>
  <w:num w:numId="17" w16cid:durableId="72624583">
    <w:abstractNumId w:val="0"/>
  </w:num>
  <w:num w:numId="18" w16cid:durableId="1871063652">
    <w:abstractNumId w:val="12"/>
  </w:num>
  <w:num w:numId="19" w16cid:durableId="351227771">
    <w:abstractNumId w:val="12"/>
  </w:num>
  <w:num w:numId="20" w16cid:durableId="590508025">
    <w:abstractNumId w:val="12"/>
  </w:num>
  <w:num w:numId="21" w16cid:durableId="2059350768">
    <w:abstractNumId w:val="10"/>
  </w:num>
  <w:num w:numId="22" w16cid:durableId="24672092">
    <w:abstractNumId w:val="12"/>
  </w:num>
  <w:num w:numId="23" w16cid:durableId="1046491872">
    <w:abstractNumId w:val="12"/>
  </w:num>
  <w:num w:numId="24" w16cid:durableId="552429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851"/>
  <w:autoHyphenation/>
  <w:hyphenationZone w:val="425"/>
  <w:drawingGridHorizontalSpacing w:val="255"/>
  <w:drawingGridVerticalSpacing w:val="255"/>
  <w:displayHorizontalDrawingGridEvery w:val="1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PARL"/>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str = string.Empty;_x000d__x000a__x0009__x0009__x000d__x000a__x0009__x0009__x0009_if (obj.Ausgangsdatum != null)_x000d__x000a__x0009__x0009__x0009_{_x000d__x000a__x0009__x0009__x0009_ str = obj.Ausgangsdatum.ToString();_x000d__x000a__x0009__x0009__x0009_}_x000d__x000a__x0009__x0009__x000d__x000a__x0009__x0009__x0009_return str;_x000d__x000a_       }_x000d__x000a_   }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Betreff = String.Empty;_x000d__x000a__x0009__x0009__x0009_if (obj.CustomBetreff != null)_x000d__x000a__x0009__x0009__x0009_{_x000d__x000a__x0009__x0009__x0009__x0009_Betreff = obj.CustomBetreff.ToString();_x000d__x000a__x0009__x0009__x0009_}_x000d__x000a__x0009__x0009__x0009_return Betreff;_x000d__x000a__x000d__x000a_       }_x000d__x000a_   }_x000d__x000a_}"/>
    <w:docVar w:name="MetaTool_TypeDefinition" w:val="Dokument"/>
  </w:docVars>
  <w:rsids>
    <w:rsidRoot w:val="003F2294"/>
    <w:rsid w:val="000D4E20"/>
    <w:rsid w:val="003A403F"/>
    <w:rsid w:val="003F2294"/>
    <w:rsid w:val="00516348"/>
    <w:rsid w:val="00725FAC"/>
    <w:rsid w:val="00C63032"/>
    <w:rsid w:val="00DF41A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1653"/>
  <w15:docId w15:val="{1B8473C7-00D9-43EA-954F-79870BC9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1"/>
        <w:szCs w:val="21"/>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4028"/>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rPr>
  </w:style>
  <w:style w:type="paragraph" w:styleId="berschrift3">
    <w:name w:val="heading 3"/>
    <w:basedOn w:val="Standard"/>
    <w:next w:val="Standard"/>
    <w:link w:val="berschrift3Zchn"/>
    <w:uiPriority w:val="9"/>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qFormat/>
    <w:rsid w:val="00AC321A"/>
    <w:pPr>
      <w:keepNext/>
      <w:keepLines/>
      <w:spacing w:before="540" w:after="270"/>
      <w:outlineLvl w:val="3"/>
    </w:pPr>
    <w:rPr>
      <w:rFonts w:asciiTheme="majorHAnsi" w:eastAsiaTheme="majorEastAsia" w:hAnsiTheme="majorHAnsi" w:cstheme="majorBidi"/>
      <w:b/>
      <w:bCs/>
    </w:rPr>
  </w:style>
  <w:style w:type="paragraph" w:styleId="berschrift5">
    <w:name w:val="heading 5"/>
    <w:basedOn w:val="Standard"/>
    <w:next w:val="Standard"/>
    <w:link w:val="berschrift5Zchn"/>
    <w:uiPriority w:val="9"/>
    <w:semiHidden/>
    <w:qFormat/>
    <w:rsid w:val="00AC321A"/>
    <w:pPr>
      <w:keepNext/>
      <w:keepLines/>
      <w:spacing w:before="540" w:after="270"/>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semiHidden/>
    <w:qFormat/>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qFormat/>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qFormat/>
    <w:rsid w:val="00C22430"/>
    <w:pPr>
      <w:keepNext/>
      <w:keepLines/>
      <w:spacing w:before="140"/>
      <w:outlineLvl w:val="7"/>
    </w:pPr>
    <w:rPr>
      <w:rFonts w:asciiTheme="majorHAnsi" w:eastAsiaTheme="majorEastAsia" w:hAnsiTheme="majorHAnsi" w:cstheme="majorBidi"/>
      <w:b/>
      <w:color w:val="272727" w:themeColor="text1" w:themeTint="D8"/>
      <w:sz w:val="17"/>
    </w:rPr>
  </w:style>
  <w:style w:type="paragraph" w:styleId="berschrift9">
    <w:name w:val="heading 9"/>
    <w:basedOn w:val="Standard"/>
    <w:next w:val="Standard"/>
    <w:link w:val="berschrift9Zchn"/>
    <w:uiPriority w:val="9"/>
    <w:semiHidden/>
    <w:qFormat/>
    <w:rsid w:val="00C22430"/>
    <w:pPr>
      <w:keepNext/>
      <w:keepLines/>
      <w:spacing w:before="140"/>
      <w:outlineLvl w:val="8"/>
    </w:pPr>
    <w:rPr>
      <w:rFonts w:asciiTheme="majorHAnsi" w:eastAsiaTheme="majorEastAsia" w:hAnsiTheme="majorHAnsi" w:cstheme="majorBidi"/>
      <w:b/>
      <w:iCs/>
      <w:color w:val="272727" w:themeColor="text1" w:themeTint="D8"/>
      <w:sz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9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semiHidden/>
    <w:rsid w:val="00234ACD"/>
    <w:rPr>
      <w:noProof/>
      <w:sz w:val="17"/>
      <w:szCs w:val="17"/>
      <w:lang w:eastAsia="de-CH"/>
    </w:rPr>
  </w:style>
  <w:style w:type="paragraph" w:styleId="Fuzeile">
    <w:name w:val="footer"/>
    <w:basedOn w:val="Standard"/>
    <w:link w:val="FuzeileZchn"/>
    <w:uiPriority w:val="99"/>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semiHidden/>
    <w:rsid w:val="00234ACD"/>
    <w:rPr>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Aufzhlungszeichen">
    <w:name w:val="List Bullet"/>
    <w:basedOn w:val="Standard"/>
    <w:uiPriority w:val="99"/>
    <w:semiHidden/>
    <w:rsid w:val="00D743DE"/>
    <w:pPr>
      <w:numPr>
        <w:numId w:val="1"/>
      </w:numPr>
      <w:contextualSpacing/>
    </w:pPr>
  </w:style>
  <w:style w:type="paragraph" w:styleId="Aufzhlungszeichen2">
    <w:name w:val="List Bullet 2"/>
    <w:basedOn w:val="Standard"/>
    <w:uiPriority w:val="99"/>
    <w:semiHidden/>
    <w:rsid w:val="00D743DE"/>
    <w:pPr>
      <w:numPr>
        <w:ilvl w:val="1"/>
        <w:numId w:val="1"/>
      </w:numPr>
      <w:contextualSpacing/>
    </w:pPr>
  </w:style>
  <w:style w:type="paragraph" w:styleId="Aufzhlungszeichen3">
    <w:name w:val="List Bullet 3"/>
    <w:basedOn w:val="Standard"/>
    <w:uiPriority w:val="99"/>
    <w:semiHidden/>
    <w:rsid w:val="00D743DE"/>
    <w:pPr>
      <w:numPr>
        <w:ilvl w:val="2"/>
        <w:numId w:val="1"/>
      </w:numPr>
      <w:contextualSpacing/>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3"/>
    <w:qFormat/>
    <w:rsid w:val="002141FD"/>
    <w:pPr>
      <w:spacing w:before="620" w:after="160" w:line="240" w:lineRule="auto"/>
      <w:contextualSpacing/>
    </w:pPr>
    <w:rPr>
      <w:rFonts w:asciiTheme="majorHAnsi" w:eastAsiaTheme="majorEastAsia" w:hAnsiTheme="majorHAnsi" w:cstheme="majorBidi"/>
      <w:kern w:val="28"/>
      <w:sz w:val="44"/>
      <w:szCs w:val="44"/>
    </w:rPr>
  </w:style>
  <w:style w:type="character" w:customStyle="1" w:styleId="TitelZchn">
    <w:name w:val="Titel Zchn"/>
    <w:aliases w:val="Titel/Titre Zchn"/>
    <w:basedOn w:val="Absatz-Standardschriftart"/>
    <w:link w:val="Titel"/>
    <w:uiPriority w:val="3"/>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20580D"/>
    <w:pPr>
      <w:spacing w:before="215" w:after="215"/>
      <w:contextualSpacing/>
    </w:pPr>
    <w:rPr>
      <w:rFonts w:asciiTheme="majorHAnsi" w:hAnsiTheme="majorHAnsi"/>
      <w:b/>
    </w:rPr>
  </w:style>
  <w:style w:type="character" w:customStyle="1" w:styleId="BrieftitelZchn">
    <w:name w:val="Brieftitel Zchn"/>
    <w:basedOn w:val="Absatz-Standardschriftart"/>
    <w:link w:val="Brieftitel"/>
    <w:uiPriority w:val="14"/>
    <w:rsid w:val="0020580D"/>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570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072FBF"/>
    <w:rPr>
      <w:rFonts w:asciiTheme="majorHAnsi" w:eastAsiaTheme="majorEastAsia" w:hAnsiTheme="majorHAnsi" w:cstheme="majorBidi"/>
      <w:b/>
      <w:bCs/>
    </w:rPr>
  </w:style>
  <w:style w:type="character" w:customStyle="1" w:styleId="berschrift5Zchn">
    <w:name w:val="Überschrift 5 Zchn"/>
    <w:basedOn w:val="Absatz-Standardschriftart"/>
    <w:link w:val="berschrift5"/>
    <w:uiPriority w:val="9"/>
    <w:semiHidden/>
    <w:rsid w:val="00072FBF"/>
    <w:rPr>
      <w:rFonts w:asciiTheme="majorHAnsi" w:eastAsiaTheme="majorEastAsia" w:hAnsiTheme="majorHAnsi" w:cstheme="majorBidi"/>
      <w:b/>
      <w:bCs/>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Standard"/>
    <w:uiPriority w:val="2"/>
    <w:qFormat/>
    <w:rsid w:val="00D743DE"/>
    <w:pPr>
      <w:numPr>
        <w:numId w:val="3"/>
      </w:numPr>
      <w:contextualSpacing/>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2"/>
      </w:numPr>
      <w:tabs>
        <w:tab w:val="left" w:pos="7938"/>
      </w:tabs>
      <w:spacing w:line="215" w:lineRule="atLeast"/>
    </w:pPr>
    <w:rPr>
      <w:rFonts w:asciiTheme="majorHAnsi" w:hAnsiTheme="majorHAnsi"/>
      <w:b/>
      <w:bCs/>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234ACD"/>
    <w:rPr>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570C05"/>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semiHidden/>
    <w:qFormat/>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7B5E38"/>
    <w:pPr>
      <w:numPr>
        <w:numId w:val="4"/>
      </w:numPr>
      <w:spacing w:before="200" w:after="120"/>
      <w:ind w:left="284" w:hanging="284"/>
    </w:pPr>
    <w:rPr>
      <w:lang w:val="fr-CH"/>
    </w:rPr>
  </w:style>
  <w:style w:type="paragraph" w:customStyle="1" w:styleId="berschrift2nummeriert">
    <w:name w:val="Überschrift 2 nummeriert"/>
    <w:basedOn w:val="berschrift2"/>
    <w:next w:val="Standard"/>
    <w:uiPriority w:val="10"/>
    <w:qFormat/>
    <w:rsid w:val="00513F66"/>
    <w:pPr>
      <w:numPr>
        <w:ilvl w:val="1"/>
        <w:numId w:val="4"/>
      </w:numPr>
      <w:spacing w:before="540"/>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634368"/>
    <w:pPr>
      <w:numPr>
        <w:ilvl w:val="7"/>
        <w:numId w:val="4"/>
      </w:numPr>
      <w:ind w:left="426" w:hanging="426"/>
    </w:pPr>
  </w:style>
  <w:style w:type="paragraph" w:customStyle="1" w:styleId="Nummerierung2">
    <w:name w:val="Nummerierung 2"/>
    <w:basedOn w:val="Nummerierung1"/>
    <w:uiPriority w:val="3"/>
    <w:qFormat/>
    <w:rsid w:val="00634368"/>
    <w:pPr>
      <w:numPr>
        <w:ilvl w:val="8"/>
      </w:numPr>
      <w:ind w:left="851"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406B22"/>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4C455F"/>
    <w:pPr>
      <w:spacing w:line="215" w:lineRule="atLeast"/>
      <w:ind w:left="227" w:hanging="227"/>
    </w:pPr>
    <w:rPr>
      <w:sz w:val="17"/>
      <w:szCs w:val="17"/>
    </w:rPr>
  </w:style>
  <w:style w:type="character" w:styleId="Platzhaltertext">
    <w:name w:val="Placeholder Text"/>
    <w:basedOn w:val="Absatz-Standardschriftart"/>
    <w:uiPriority w:val="99"/>
    <w:rsid w:val="005A542D"/>
    <w:rPr>
      <w:vanish/>
      <w:color w:val="7D9AA8" w:themeColor="accent1" w:themeTint="99"/>
      <w:bdr w:val="none" w:sz="0" w:space="0" w:color="auto"/>
      <w:shd w:val="clear" w:color="auto" w:fill="F3F078"/>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semiHidden/>
    <w:qFormat/>
    <w:rsid w:val="00D8674A"/>
    <w:pPr>
      <w:numPr>
        <w:ilvl w:val="4"/>
        <w:numId w:val="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table" w:customStyle="1" w:styleId="BETabelle1">
    <w:name w:val="BE: Tabelle 1"/>
    <w:basedOn w:val="NormaleTabelle"/>
    <w:uiPriority w:val="99"/>
    <w:rsid w:val="006D7B1C"/>
    <w:pPr>
      <w:spacing w:line="215" w:lineRule="atLeast"/>
    </w:p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pPr>
        <w:wordWrap/>
        <w:spacing w:line="240" w:lineRule="auto"/>
      </w:pPr>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2"/>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customStyle="1" w:styleId="NichtaufgelsteErwhnung2">
    <w:name w:val="Nicht aufgelöste Erwähnung2"/>
    <w:basedOn w:val="Absatz-Standardschriftart"/>
    <w:uiPriority w:val="99"/>
    <w:semiHidden/>
    <w:unhideWhenUsed/>
    <w:rsid w:val="007E447D"/>
    <w:rPr>
      <w:color w:val="605E5C"/>
      <w:shd w:val="clear" w:color="auto" w:fill="E1DFDD"/>
    </w:rPr>
  </w:style>
  <w:style w:type="table" w:customStyle="1" w:styleId="BEFormular-Tabelle">
    <w:name w:val="BE: Formular-Tabelle"/>
    <w:basedOn w:val="NormaleTabelle"/>
    <w:uiPriority w:val="99"/>
    <w:rsid w:val="00E97CB6"/>
    <w:pPr>
      <w:spacing w:line="240" w:lineRule="auto"/>
    </w:pPr>
    <w:tblPr>
      <w:tblCellMar>
        <w:left w:w="0" w:type="dxa"/>
        <w:right w:w="28" w:type="dxa"/>
      </w:tblCellMar>
    </w:tblPr>
    <w:tcPr>
      <w:vAlign w:val="center"/>
    </w:tcPr>
  </w:style>
  <w:style w:type="paragraph" w:customStyle="1" w:styleId="FormularEingabetext">
    <w:name w:val="Formular: Eingabetext"/>
    <w:basedOn w:val="Text85pt"/>
    <w:uiPriority w:val="19"/>
    <w:qFormat/>
    <w:rsid w:val="00B80451"/>
    <w:pPr>
      <w:ind w:left="112"/>
    </w:pPr>
    <w:rPr>
      <w:sz w:val="21"/>
    </w:rPr>
  </w:style>
  <w:style w:type="paragraph" w:customStyle="1" w:styleId="FormularTrennlinie">
    <w:name w:val="Formular: Trennlinie"/>
    <w:basedOn w:val="Text85pt"/>
    <w:next w:val="Text85pt"/>
    <w:uiPriority w:val="20"/>
    <w:qFormat/>
    <w:rsid w:val="00B832B7"/>
    <w:pPr>
      <w:pBdr>
        <w:bottom w:val="single" w:sz="2" w:space="1" w:color="B1B9BD" w:themeColor="background2"/>
      </w:pBdr>
      <w:spacing w:before="160" w:after="160"/>
      <w:ind w:left="28" w:right="28"/>
    </w:pPr>
  </w:style>
  <w:style w:type="paragraph" w:customStyle="1" w:styleId="FormularBezeichnungstext">
    <w:name w:val="Formular: Bezeichnungstext"/>
    <w:basedOn w:val="Standard"/>
    <w:uiPriority w:val="19"/>
    <w:qFormat/>
    <w:rsid w:val="00CC26DD"/>
    <w:pPr>
      <w:spacing w:line="162" w:lineRule="atLeast"/>
    </w:pPr>
    <w:rPr>
      <w:sz w:val="17"/>
      <w:lang w:val="en-US"/>
    </w:rPr>
  </w:style>
  <w:style w:type="paragraph" w:customStyle="1" w:styleId="FormularUntertitel">
    <w:name w:val="Formular: Untertitel"/>
    <w:basedOn w:val="Text85pt"/>
    <w:next w:val="Text85pt"/>
    <w:uiPriority w:val="19"/>
    <w:qFormat/>
    <w:rsid w:val="00F0208C"/>
    <w:pPr>
      <w:spacing w:before="160" w:after="120"/>
    </w:pPr>
    <w:rPr>
      <w:b/>
      <w:bCs/>
    </w:rPr>
  </w:style>
  <w:style w:type="paragraph" w:customStyle="1" w:styleId="FormularNummerierung">
    <w:name w:val="Formular: Nummerierung"/>
    <w:basedOn w:val="Nummerierung1"/>
    <w:uiPriority w:val="20"/>
    <w:qFormat/>
    <w:rsid w:val="006152DB"/>
    <w:rPr>
      <w:b/>
      <w:bCs/>
    </w:rPr>
  </w:style>
  <w:style w:type="paragraph" w:customStyle="1" w:styleId="FormularAufzhlungABC">
    <w:name w:val="Formular: Aufzählung ABC"/>
    <w:basedOn w:val="Text85pt"/>
    <w:uiPriority w:val="20"/>
    <w:qFormat/>
    <w:rsid w:val="008F1104"/>
    <w:pPr>
      <w:numPr>
        <w:numId w:val="5"/>
      </w:numPr>
      <w:spacing w:before="400" w:after="120" w:line="270" w:lineRule="atLeast"/>
      <w:ind w:left="284" w:hanging="284"/>
    </w:pPr>
    <w:rPr>
      <w:b/>
      <w:sz w:val="21"/>
      <w:lang w:val="fr-CH"/>
    </w:rPr>
  </w:style>
  <w:style w:type="table" w:customStyle="1" w:styleId="KantonTab1">
    <w:name w:val="Kanton_Tab1"/>
    <w:basedOn w:val="NormaleTabelle"/>
    <w:uiPriority w:val="99"/>
    <w:rsid w:val="00C16398"/>
    <w:pPr>
      <w:spacing w:line="240" w:lineRule="auto"/>
    </w:pPr>
    <w:rPr>
      <w:rFonts w:cstheme="minorBidi"/>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tblCellMar>
    </w:tblPr>
  </w:style>
  <w:style w:type="table" w:styleId="HelleListe-Akzent1">
    <w:name w:val="Light List Accent 1"/>
    <w:aliases w:val="Helle Liste - Akzent 11,Kanton_Tab"/>
    <w:basedOn w:val="NormaleTabelle"/>
    <w:uiPriority w:val="61"/>
    <w:rsid w:val="0013592C"/>
    <w:pPr>
      <w:spacing w:line="240" w:lineRule="auto"/>
    </w:pPr>
    <w:rPr>
      <w:rFonts w:cstheme="minorBid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tblCellMar>
    </w:tblPr>
    <w:tblStylePr w:type="firstRow">
      <w:pPr>
        <w:wordWrap/>
        <w:spacing w:before="0" w:beforeAutospacing="0" w:after="0" w:afterAutospacing="0" w:line="240" w:lineRule="auto"/>
      </w:pPr>
      <w:rPr>
        <w:b/>
        <w:bCs/>
        <w:color w:val="FFFFFF" w:themeColor="background1"/>
      </w:rPr>
      <w:tblPr/>
      <w:tcPr>
        <w:shd w:val="clear" w:color="auto" w:fill="3C505A" w:themeFill="accent1"/>
      </w:tcPr>
    </w:tblStylePr>
    <w:tblStylePr w:type="lastRow">
      <w:pPr>
        <w:spacing w:before="0" w:after="0" w:line="240" w:lineRule="auto"/>
      </w:pPr>
      <w:rPr>
        <w:b/>
        <w:bCs/>
      </w:rPr>
      <w:tblPr/>
      <w:tcPr>
        <w:tcBorders>
          <w:top w:val="double" w:sz="6" w:space="0" w:color="3C505A" w:themeColor="accent1"/>
          <w:left w:val="single" w:sz="8" w:space="0" w:color="3C505A" w:themeColor="accent1"/>
          <w:bottom w:val="single" w:sz="8" w:space="0" w:color="3C505A" w:themeColor="accent1"/>
          <w:right w:val="single" w:sz="8" w:space="0" w:color="3C505A" w:themeColor="accent1"/>
        </w:tcBorders>
      </w:tcPr>
    </w:tblStylePr>
    <w:tblStylePr w:type="firstCol">
      <w:rPr>
        <w:b/>
        <w:bCs/>
      </w:rPr>
    </w:tblStylePr>
    <w:tblStylePr w:type="lastCol">
      <w:rPr>
        <w:b/>
        <w:bCs/>
      </w:rPr>
    </w:tblStylePr>
    <w:tblStylePr w:type="band1Vert">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tblStylePr w:type="band1Horz">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style>
  <w:style w:type="character" w:styleId="Kommentarzeichen">
    <w:name w:val="annotation reference"/>
    <w:basedOn w:val="Absatz-Standardschriftart"/>
    <w:uiPriority w:val="99"/>
    <w:semiHidden/>
    <w:unhideWhenUsed/>
    <w:rsid w:val="002A0705"/>
    <w:rPr>
      <w:sz w:val="16"/>
      <w:szCs w:val="16"/>
    </w:rPr>
  </w:style>
  <w:style w:type="paragraph" w:styleId="Kommentartext">
    <w:name w:val="annotation text"/>
    <w:basedOn w:val="Standard"/>
    <w:link w:val="KommentartextZchn"/>
    <w:uiPriority w:val="99"/>
    <w:semiHidden/>
    <w:unhideWhenUsed/>
    <w:rsid w:val="002A0705"/>
    <w:pPr>
      <w:spacing w:after="220" w:line="240" w:lineRule="auto"/>
    </w:pPr>
    <w:rPr>
      <w:rFonts w:ascii="Arial" w:hAnsi="Arial" w:cstheme="minorBidi"/>
      <w:bCs/>
      <w:sz w:val="20"/>
      <w:szCs w:val="20"/>
    </w:rPr>
  </w:style>
  <w:style w:type="character" w:customStyle="1" w:styleId="KommentartextZchn">
    <w:name w:val="Kommentartext Zchn"/>
    <w:basedOn w:val="Absatz-Standardschriftart"/>
    <w:link w:val="Kommentartext"/>
    <w:uiPriority w:val="99"/>
    <w:semiHidden/>
    <w:rsid w:val="002A0705"/>
    <w:rPr>
      <w:rFonts w:ascii="Arial" w:hAnsi="Arial" w:cstheme="minorBidi"/>
      <w:sz w:val="20"/>
      <w:szCs w:val="20"/>
    </w:rPr>
  </w:style>
  <w:style w:type="table" w:styleId="Tabellendesign">
    <w:name w:val="Table Theme"/>
    <w:basedOn w:val="NormaleTabelle"/>
    <w:rsid w:val="00476D2C"/>
    <w:pPr>
      <w:tabs>
        <w:tab w:val="left" w:pos="5800"/>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link w:val="KeinLeerraumZchn"/>
    <w:uiPriority w:val="1"/>
    <w:qFormat/>
    <w:rsid w:val="00FB7BBA"/>
    <w:pPr>
      <w:spacing w:line="240" w:lineRule="auto"/>
    </w:pPr>
    <w:rPr>
      <w:rFonts w:ascii="Arial" w:hAnsi="Arial" w:cs="Calibri"/>
      <w:sz w:val="22"/>
      <w:szCs w:val="22"/>
    </w:rPr>
  </w:style>
  <w:style w:type="paragraph" w:customStyle="1" w:styleId="Aufzhlung">
    <w:name w:val="Aufzählung"/>
    <w:basedOn w:val="Standard"/>
    <w:uiPriority w:val="2"/>
    <w:qFormat/>
    <w:rsid w:val="00FB7BBA"/>
    <w:pPr>
      <w:numPr>
        <w:numId w:val="8"/>
      </w:numPr>
      <w:spacing w:line="240" w:lineRule="auto"/>
      <w:ind w:left="714" w:hanging="357"/>
      <w:contextualSpacing/>
    </w:pPr>
    <w:rPr>
      <w:rFonts w:ascii="Calibri" w:hAnsi="Calibri" w:cs="Calibri"/>
      <w:sz w:val="22"/>
      <w:szCs w:val="22"/>
    </w:rPr>
  </w:style>
  <w:style w:type="paragraph" w:customStyle="1" w:styleId="Nummerierung">
    <w:name w:val="Nummerierung"/>
    <w:basedOn w:val="Standard"/>
    <w:uiPriority w:val="2"/>
    <w:qFormat/>
    <w:rsid w:val="00FB7BBA"/>
    <w:pPr>
      <w:numPr>
        <w:numId w:val="9"/>
      </w:numPr>
      <w:spacing w:line="240" w:lineRule="auto"/>
      <w:ind w:left="714" w:hanging="357"/>
      <w:contextualSpacing/>
    </w:pPr>
    <w:rPr>
      <w:rFonts w:ascii="Calibri" w:hAnsi="Calibri" w:cs="Calibri"/>
      <w:sz w:val="22"/>
      <w:szCs w:val="22"/>
    </w:rPr>
  </w:style>
  <w:style w:type="paragraph" w:styleId="Listenabsatz">
    <w:name w:val="List Paragraph"/>
    <w:basedOn w:val="Standard"/>
    <w:uiPriority w:val="34"/>
    <w:semiHidden/>
    <w:qFormat/>
    <w:rsid w:val="00FB7BBA"/>
    <w:pPr>
      <w:spacing w:line="240" w:lineRule="auto"/>
      <w:ind w:left="720"/>
      <w:contextualSpacing/>
    </w:pPr>
    <w:rPr>
      <w:rFonts w:ascii="Calibri" w:hAnsi="Calibri" w:cs="Calibri"/>
      <w:sz w:val="22"/>
      <w:szCs w:val="22"/>
    </w:rPr>
  </w:style>
  <w:style w:type="numbering" w:customStyle="1" w:styleId="KantonListe">
    <w:name w:val="Kanton_Liste"/>
    <w:uiPriority w:val="99"/>
    <w:rsid w:val="00FB7BBA"/>
    <w:pPr>
      <w:numPr>
        <w:numId w:val="6"/>
      </w:numPr>
    </w:pPr>
  </w:style>
  <w:style w:type="table" w:customStyle="1" w:styleId="KantonTab2">
    <w:name w:val="Kanton_Tab2"/>
    <w:basedOn w:val="NormaleTabelle"/>
    <w:uiPriority w:val="99"/>
    <w:rsid w:val="00FB7BBA"/>
    <w:pPr>
      <w:spacing w:line="240" w:lineRule="auto"/>
    </w:pPr>
    <w:rPr>
      <w:rFonts w:cstheme="minorBidi"/>
      <w:sz w:val="22"/>
      <w:szCs w:val="22"/>
    </w:rPr>
    <w:tblPr>
      <w:tblCellMar>
        <w:left w:w="0" w:type="dxa"/>
        <w:right w:w="0" w:type="dxa"/>
      </w:tblCellMar>
    </w:tblPr>
  </w:style>
  <w:style w:type="paragraph" w:styleId="Index1">
    <w:name w:val="index 1"/>
    <w:basedOn w:val="Standard"/>
    <w:next w:val="Standard"/>
    <w:uiPriority w:val="99"/>
    <w:semiHidden/>
    <w:rsid w:val="00FB7BBA"/>
    <w:pPr>
      <w:spacing w:line="240" w:lineRule="auto"/>
      <w:ind w:left="220" w:hanging="220"/>
    </w:pPr>
    <w:rPr>
      <w:rFonts w:cstheme="minorHAnsi"/>
      <w:sz w:val="16"/>
      <w:szCs w:val="18"/>
    </w:rPr>
  </w:style>
  <w:style w:type="paragraph" w:styleId="Index2">
    <w:name w:val="index 2"/>
    <w:basedOn w:val="Standard"/>
    <w:next w:val="Standard"/>
    <w:autoRedefine/>
    <w:uiPriority w:val="99"/>
    <w:semiHidden/>
    <w:rsid w:val="00FB7BBA"/>
    <w:pPr>
      <w:spacing w:line="240" w:lineRule="auto"/>
      <w:ind w:left="440" w:hanging="220"/>
    </w:pPr>
    <w:rPr>
      <w:rFonts w:cstheme="minorHAnsi"/>
      <w:sz w:val="18"/>
      <w:szCs w:val="18"/>
    </w:rPr>
  </w:style>
  <w:style w:type="paragraph" w:styleId="Index4">
    <w:name w:val="index 4"/>
    <w:basedOn w:val="Standard"/>
    <w:next w:val="Standard"/>
    <w:uiPriority w:val="99"/>
    <w:semiHidden/>
    <w:rsid w:val="00FB7BBA"/>
    <w:pPr>
      <w:spacing w:line="240" w:lineRule="auto"/>
      <w:ind w:left="880" w:hanging="220"/>
    </w:pPr>
    <w:rPr>
      <w:rFonts w:cstheme="minorHAnsi"/>
      <w:sz w:val="18"/>
      <w:szCs w:val="18"/>
    </w:rPr>
  </w:style>
  <w:style w:type="paragraph" w:styleId="Index3">
    <w:name w:val="index 3"/>
    <w:basedOn w:val="Standard"/>
    <w:next w:val="Standard"/>
    <w:autoRedefine/>
    <w:uiPriority w:val="99"/>
    <w:semiHidden/>
    <w:rsid w:val="00FB7BBA"/>
    <w:pPr>
      <w:spacing w:line="240" w:lineRule="auto"/>
      <w:ind w:left="660" w:hanging="220"/>
    </w:pPr>
    <w:rPr>
      <w:rFonts w:cstheme="minorHAnsi"/>
      <w:sz w:val="18"/>
      <w:szCs w:val="18"/>
    </w:rPr>
  </w:style>
  <w:style w:type="paragraph" w:styleId="Index5">
    <w:name w:val="index 5"/>
    <w:basedOn w:val="Standard"/>
    <w:next w:val="Standard"/>
    <w:autoRedefine/>
    <w:uiPriority w:val="99"/>
    <w:semiHidden/>
    <w:rsid w:val="00FB7BBA"/>
    <w:pPr>
      <w:spacing w:line="240" w:lineRule="auto"/>
      <w:ind w:left="1100" w:hanging="220"/>
    </w:pPr>
    <w:rPr>
      <w:rFonts w:cstheme="minorHAnsi"/>
      <w:sz w:val="18"/>
      <w:szCs w:val="18"/>
    </w:rPr>
  </w:style>
  <w:style w:type="paragraph" w:styleId="Index6">
    <w:name w:val="index 6"/>
    <w:basedOn w:val="Standard"/>
    <w:next w:val="Standard"/>
    <w:autoRedefine/>
    <w:uiPriority w:val="99"/>
    <w:semiHidden/>
    <w:rsid w:val="00FB7BBA"/>
    <w:pPr>
      <w:spacing w:line="240" w:lineRule="auto"/>
      <w:ind w:left="1320" w:hanging="220"/>
    </w:pPr>
    <w:rPr>
      <w:rFonts w:cstheme="minorHAnsi"/>
      <w:sz w:val="18"/>
      <w:szCs w:val="18"/>
    </w:rPr>
  </w:style>
  <w:style w:type="paragraph" w:styleId="Index7">
    <w:name w:val="index 7"/>
    <w:basedOn w:val="Standard"/>
    <w:next w:val="Standard"/>
    <w:autoRedefine/>
    <w:uiPriority w:val="99"/>
    <w:semiHidden/>
    <w:rsid w:val="00FB7BBA"/>
    <w:pPr>
      <w:spacing w:line="240" w:lineRule="auto"/>
      <w:ind w:left="1540" w:hanging="220"/>
    </w:pPr>
    <w:rPr>
      <w:rFonts w:cstheme="minorHAnsi"/>
      <w:sz w:val="18"/>
      <w:szCs w:val="18"/>
    </w:rPr>
  </w:style>
  <w:style w:type="paragraph" w:styleId="Index8">
    <w:name w:val="index 8"/>
    <w:basedOn w:val="Standard"/>
    <w:next w:val="Standard"/>
    <w:autoRedefine/>
    <w:uiPriority w:val="99"/>
    <w:semiHidden/>
    <w:rsid w:val="00FB7BBA"/>
    <w:pPr>
      <w:spacing w:line="240" w:lineRule="auto"/>
      <w:ind w:left="1760" w:hanging="220"/>
    </w:pPr>
    <w:rPr>
      <w:rFonts w:cstheme="minorHAnsi"/>
      <w:sz w:val="18"/>
      <w:szCs w:val="18"/>
    </w:rPr>
  </w:style>
  <w:style w:type="paragraph" w:styleId="Index9">
    <w:name w:val="index 9"/>
    <w:basedOn w:val="Standard"/>
    <w:next w:val="Standard"/>
    <w:autoRedefine/>
    <w:uiPriority w:val="99"/>
    <w:semiHidden/>
    <w:rsid w:val="00FB7BBA"/>
    <w:pPr>
      <w:spacing w:line="240" w:lineRule="auto"/>
      <w:ind w:left="1980" w:hanging="220"/>
    </w:pPr>
    <w:rPr>
      <w:rFonts w:cstheme="minorHAnsi"/>
      <w:sz w:val="18"/>
      <w:szCs w:val="18"/>
    </w:rPr>
  </w:style>
  <w:style w:type="paragraph" w:styleId="Indexberschrift">
    <w:name w:val="index heading"/>
    <w:basedOn w:val="Standard"/>
    <w:next w:val="Index1"/>
    <w:uiPriority w:val="99"/>
    <w:semiHidden/>
    <w:rsid w:val="00FB7BBA"/>
    <w:pPr>
      <w:spacing w:before="240" w:line="240" w:lineRule="auto"/>
    </w:pPr>
    <w:rPr>
      <w:rFonts w:asciiTheme="majorHAnsi" w:hAnsiTheme="majorHAnsi" w:cstheme="majorHAnsi"/>
      <w:b/>
      <w:bCs/>
      <w:sz w:val="18"/>
      <w:szCs w:val="22"/>
    </w:rPr>
  </w:style>
  <w:style w:type="character" w:customStyle="1" w:styleId="KeinLeerraumZchn">
    <w:name w:val="Kein Leerraum Zchn"/>
    <w:basedOn w:val="Absatz-Standardschriftart"/>
    <w:link w:val="KeinLeerraum"/>
    <w:uiPriority w:val="1"/>
    <w:rsid w:val="00CC26DD"/>
    <w:rPr>
      <w:rFonts w:ascii="Arial" w:hAnsi="Arial" w:cs="Calibri"/>
      <w:sz w:val="22"/>
      <w:szCs w:val="22"/>
    </w:rPr>
  </w:style>
  <w:style w:type="numbering" w:customStyle="1" w:styleId="Test">
    <w:name w:val="Test"/>
    <w:uiPriority w:val="99"/>
    <w:locked/>
    <w:rsid w:val="00FB7BBA"/>
    <w:pPr>
      <w:numPr>
        <w:numId w:val="7"/>
      </w:numPr>
    </w:pPr>
  </w:style>
  <w:style w:type="paragraph" w:customStyle="1" w:styleId="Projektblock">
    <w:name w:val="Projektblock"/>
    <w:basedOn w:val="Standard"/>
    <w:uiPriority w:val="11"/>
    <w:semiHidden/>
    <w:rsid w:val="00FB7BBA"/>
    <w:pPr>
      <w:framePr w:hSpace="141" w:wrap="around" w:vAnchor="text" w:hAnchor="margin" w:xAlign="right" w:y="3561"/>
      <w:spacing w:after="360" w:line="240" w:lineRule="auto"/>
    </w:pPr>
    <w:rPr>
      <w:rFonts w:ascii="Calibri" w:hAnsi="Calibri" w:cs="Arial"/>
      <w:sz w:val="22"/>
      <w:szCs w:val="28"/>
    </w:rPr>
  </w:style>
  <w:style w:type="paragraph" w:customStyle="1" w:styleId="TitelProjektblock">
    <w:name w:val="Titel_Projektblock"/>
    <w:basedOn w:val="Projektblock"/>
    <w:uiPriority w:val="11"/>
    <w:semiHidden/>
    <w:rsid w:val="00FB7BBA"/>
    <w:pPr>
      <w:framePr w:wrap="around"/>
    </w:pPr>
    <w:rPr>
      <w:b/>
      <w:sz w:val="28"/>
    </w:rPr>
  </w:style>
  <w:style w:type="table" w:customStyle="1" w:styleId="Tabelle">
    <w:name w:val="Tabelle"/>
    <w:basedOn w:val="NormaleTabelle"/>
    <w:uiPriority w:val="99"/>
    <w:qFormat/>
    <w:rsid w:val="00FB7BBA"/>
    <w:pPr>
      <w:spacing w:line="240" w:lineRule="auto"/>
    </w:pPr>
    <w:rPr>
      <w:rFonts w:ascii="Arial" w:hAnsi="Arial" w:cstheme="minorBidi"/>
      <w:sz w:val="22"/>
      <w:szCs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0" w:type="dxa"/>
      </w:tblCellMar>
    </w:tblPr>
    <w:tcPr>
      <w:shd w:val="clear" w:color="auto" w:fill="auto"/>
    </w:tcPr>
    <w:tblStylePr w:type="firstRow">
      <w:rPr>
        <w:rFonts w:ascii="Arial" w:hAnsi="Arial"/>
        <w:b/>
        <w:sz w:val="22"/>
      </w:rPr>
      <w:tblPr>
        <w:tblCellMar>
          <w:top w:w="85" w:type="dxa"/>
          <w:left w:w="28" w:type="dxa"/>
          <w:bottom w:w="28" w:type="dxa"/>
          <w:right w:w="28" w:type="dxa"/>
        </w:tblCellMar>
      </w:tblPr>
      <w:tcPr>
        <w:shd w:val="clear" w:color="auto" w:fill="7F8C92" w:themeFill="background2" w:themeFillShade="BF"/>
        <w:tcMar>
          <w:top w:w="57" w:type="dxa"/>
          <w:left w:w="0" w:type="dxa"/>
          <w:bottom w:w="0" w:type="dxa"/>
          <w:right w:w="0" w:type="dxa"/>
        </w:tcMar>
      </w:tcPr>
    </w:tblStylePr>
  </w:style>
  <w:style w:type="paragraph" w:customStyle="1" w:styleId="Organisation">
    <w:name w:val="Organisation"/>
    <w:basedOn w:val="Standard"/>
    <w:link w:val="OrganisationZchn"/>
    <w:semiHidden/>
    <w:rsid w:val="00FB7BBA"/>
    <w:pPr>
      <w:spacing w:line="200" w:lineRule="exact"/>
    </w:pPr>
    <w:rPr>
      <w:rFonts w:ascii="Calibri" w:eastAsia="Times New Roman" w:hAnsi="Calibri" w:cs="Times New Roman"/>
      <w:sz w:val="18"/>
      <w:szCs w:val="22"/>
      <w:lang w:eastAsia="de-CH"/>
    </w:rPr>
  </w:style>
  <w:style w:type="character" w:customStyle="1" w:styleId="OrganisationZchn">
    <w:name w:val="Organisation Zchn"/>
    <w:basedOn w:val="Absatz-Standardschriftart"/>
    <w:link w:val="Organisation"/>
    <w:semiHidden/>
    <w:rsid w:val="00FB7BBA"/>
    <w:rPr>
      <w:rFonts w:ascii="Calibri" w:eastAsia="Times New Roman" w:hAnsi="Calibri" w:cs="Times New Roman"/>
      <w:sz w:val="18"/>
      <w:szCs w:val="22"/>
      <w:lang w:eastAsia="de-CH"/>
    </w:rPr>
  </w:style>
  <w:style w:type="paragraph" w:customStyle="1" w:styleId="OrganisationBold">
    <w:name w:val="OrganisationBold"/>
    <w:basedOn w:val="Standard"/>
    <w:semiHidden/>
    <w:rsid w:val="00FB7BBA"/>
    <w:pPr>
      <w:spacing w:line="200" w:lineRule="exact"/>
    </w:pPr>
    <w:rPr>
      <w:rFonts w:ascii="Calibri" w:eastAsia="Times New Roman" w:hAnsi="Calibri" w:cs="Times New Roman"/>
      <w:b/>
      <w:sz w:val="18"/>
      <w:szCs w:val="18"/>
      <w:lang w:eastAsia="de-CH"/>
    </w:rPr>
  </w:style>
  <w:style w:type="paragraph" w:customStyle="1" w:styleId="DocumentKind">
    <w:name w:val="DocumentKind"/>
    <w:basedOn w:val="Standard"/>
    <w:semiHidden/>
    <w:rsid w:val="00FB7BBA"/>
    <w:pPr>
      <w:spacing w:line="240" w:lineRule="auto"/>
    </w:pPr>
    <w:rPr>
      <w:rFonts w:ascii="Calibri" w:eastAsia="Times New Roman" w:hAnsi="Calibri" w:cs="Times New Roman"/>
      <w:b/>
      <w:sz w:val="22"/>
      <w:szCs w:val="22"/>
      <w:lang w:eastAsia="de-CH"/>
    </w:rPr>
  </w:style>
  <w:style w:type="table" w:styleId="HelleSchattierung">
    <w:name w:val="Light Shading"/>
    <w:basedOn w:val="NormaleTabelle"/>
    <w:uiPriority w:val="60"/>
    <w:rsid w:val="00FB7BBA"/>
    <w:pPr>
      <w:spacing w:line="240" w:lineRule="auto"/>
    </w:pPr>
    <w:rPr>
      <w:rFonts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antonTab11">
    <w:name w:val="Kanton_Tab11"/>
    <w:basedOn w:val="NormaleTabelle"/>
    <w:uiPriority w:val="99"/>
    <w:rsid w:val="00FB7BBA"/>
    <w:pPr>
      <w:spacing w:line="240" w:lineRule="auto"/>
    </w:pPr>
    <w:rPr>
      <w:rFonts w:cstheme="minorBidi"/>
      <w:sz w:val="22"/>
      <w:szCs w:val="22"/>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tblCellMar>
    </w:tblPr>
  </w:style>
  <w:style w:type="paragraph" w:styleId="Kommentarthema">
    <w:name w:val="annotation subject"/>
    <w:basedOn w:val="Kommentartext"/>
    <w:next w:val="Kommentartext"/>
    <w:link w:val="KommentarthemaZchn"/>
    <w:uiPriority w:val="99"/>
    <w:semiHidden/>
    <w:unhideWhenUsed/>
    <w:rsid w:val="00FB7BBA"/>
    <w:rPr>
      <w:b/>
    </w:rPr>
  </w:style>
  <w:style w:type="character" w:customStyle="1" w:styleId="KommentarthemaZchn">
    <w:name w:val="Kommentarthema Zchn"/>
    <w:basedOn w:val="KommentartextZchn"/>
    <w:link w:val="Kommentarthema"/>
    <w:uiPriority w:val="99"/>
    <w:semiHidden/>
    <w:rsid w:val="00FB7BBA"/>
    <w:rPr>
      <w:rFonts w:ascii="Arial" w:hAnsi="Arial" w:cstheme="minorBidi"/>
      <w:b/>
      <w:bCs/>
      <w:sz w:val="20"/>
      <w:szCs w:val="20"/>
    </w:rPr>
  </w:style>
  <w:style w:type="table" w:customStyle="1" w:styleId="KantonTab21">
    <w:name w:val="Kanton_Tab21"/>
    <w:basedOn w:val="NormaleTabelle"/>
    <w:uiPriority w:val="99"/>
    <w:rsid w:val="00FB7BBA"/>
    <w:pPr>
      <w:spacing w:line="240" w:lineRule="auto"/>
    </w:pPr>
    <w:rPr>
      <w:rFonts w:cstheme="minorBidi"/>
      <w:sz w:val="22"/>
      <w:szCs w:val="22"/>
    </w:rPr>
    <w:tblPr>
      <w:tblCellMar>
        <w:left w:w="0" w:type="dxa"/>
        <w:right w:w="0" w:type="dxa"/>
      </w:tblCellMar>
    </w:tblPr>
  </w:style>
  <w:style w:type="table" w:customStyle="1" w:styleId="BETabelle11">
    <w:name w:val="BE: Tabelle 11"/>
    <w:basedOn w:val="NormaleTabelle"/>
    <w:uiPriority w:val="99"/>
    <w:rsid w:val="00552599"/>
    <w:pPr>
      <w:spacing w:line="215" w:lineRule="atLeast"/>
    </w:p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pPr>
        <w:wordWrap/>
        <w:spacing w:line="240" w:lineRule="auto"/>
      </w:pPr>
      <w:rPr>
        <w:sz w:val="13"/>
      </w:rPr>
      <w:tblPr/>
      <w:tcPr>
        <w:tcBorders>
          <w:top w:val="nil"/>
          <w:left w:val="nil"/>
          <w:bottom w:val="single" w:sz="2" w:space="0" w:color="auto"/>
          <w:right w:val="nil"/>
          <w:insideH w:val="nil"/>
          <w:insideV w:val="nil"/>
          <w:tl2br w:val="nil"/>
          <w:tr2bl w:val="nil"/>
        </w:tcBorders>
      </w:tcPr>
    </w:tblStylePr>
  </w:style>
  <w:style w:type="paragraph" w:customStyle="1" w:styleId="Text85gelb">
    <w:name w:val="Text 8.5 gelb"/>
    <w:basedOn w:val="Text85pt"/>
    <w:qFormat/>
    <w:rsid w:val="00E8147A"/>
    <w:pPr>
      <w:shd w:val="clear" w:color="auto" w:fill="FFFF99"/>
    </w:pPr>
  </w:style>
  <w:style w:type="character" w:customStyle="1" w:styleId="articlesymbol">
    <w:name w:val="article_symbol"/>
    <w:basedOn w:val="Absatz-Standardschriftart"/>
    <w:rsid w:val="00B66379"/>
  </w:style>
  <w:style w:type="character" w:customStyle="1" w:styleId="number">
    <w:name w:val="number"/>
    <w:basedOn w:val="Absatz-Standardschriftart"/>
    <w:rsid w:val="00B66379"/>
  </w:style>
  <w:style w:type="character" w:customStyle="1" w:styleId="titletext">
    <w:name w:val="title_text"/>
    <w:basedOn w:val="Absatz-Standardschriftart"/>
    <w:rsid w:val="00B66379"/>
  </w:style>
  <w:style w:type="character" w:customStyle="1" w:styleId="textcontent">
    <w:name w:val="text_content"/>
    <w:basedOn w:val="Absatz-Standardschriftart"/>
    <w:rsid w:val="00B66379"/>
  </w:style>
  <w:style w:type="paragraph" w:customStyle="1" w:styleId="Standardeinzug">
    <w:name w:val="Standard einzug"/>
    <w:basedOn w:val="Standard"/>
    <w:qFormat/>
    <w:rsid w:val="008F1104"/>
    <w:pPr>
      <w:tabs>
        <w:tab w:val="left" w:pos="284"/>
        <w:tab w:val="left" w:pos="1134"/>
      </w:tabs>
      <w:spacing w:after="120"/>
    </w:pPr>
    <w:rPr>
      <w:szCs w:val="17"/>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tsblatt.be.ch/"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euille-officielle.be.ch/"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be.ch/news-ab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e.ch/newslette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gr-gc@be.ch" TargetMode="External"/><Relationship Id="rId14" Type="http://schemas.openxmlformats.org/officeDocument/2006/relationships/hyperlink" Target="http://www.be.ch/gc-inte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1AD07AECDF484795F89A342A00667D"/>
        <w:category>
          <w:name w:val="Allgemein"/>
          <w:gallery w:val="placeholder"/>
        </w:category>
        <w:types>
          <w:type w:val="bbPlcHdr"/>
        </w:types>
        <w:behaviors>
          <w:behavior w:val="content"/>
        </w:behaviors>
        <w:guid w:val="{7A77F3DA-92EC-4DA2-BB58-A2F70C6F2CC5}"/>
      </w:docPartPr>
      <w:docPartBody>
        <w:p w:rsidR="003861A0" w:rsidRDefault="003861A0" w:rsidP="00B52126">
          <w:pPr>
            <w:pStyle w:val="741AD07AECDF484795F89A342A00667D2"/>
          </w:pPr>
          <w:r w:rsidRPr="00EC3C63">
            <w:rPr>
              <w:rStyle w:val="Platzhaltertext"/>
              <w:lang w:val="fr-CH"/>
            </w:rPr>
            <w:t>Texte</w:t>
          </w:r>
        </w:p>
      </w:docPartBody>
    </w:docPart>
    <w:docPart>
      <w:docPartPr>
        <w:name w:val="784E71FBD8A044C58C0F0F8541E6B758"/>
        <w:category>
          <w:name w:val="Allgemein"/>
          <w:gallery w:val="placeholder"/>
        </w:category>
        <w:types>
          <w:type w:val="bbPlcHdr"/>
        </w:types>
        <w:behaviors>
          <w:behavior w:val="content"/>
        </w:behaviors>
        <w:guid w:val="{C3F0C033-8B6B-4ED5-94B5-933C779DED9E}"/>
      </w:docPartPr>
      <w:docPartBody>
        <w:p w:rsidR="003861A0" w:rsidRDefault="003861A0" w:rsidP="00B52126">
          <w:pPr>
            <w:pStyle w:val="784E71FBD8A044C58C0F0F8541E6B7582"/>
          </w:pPr>
          <w:r w:rsidRPr="00EC3C63">
            <w:rPr>
              <w:rStyle w:val="Platzhaltertext"/>
              <w:lang w:val="fr-CH"/>
            </w:rPr>
            <w:t>Lieu</w:t>
          </w:r>
        </w:p>
      </w:docPartBody>
    </w:docPart>
    <w:docPart>
      <w:docPartPr>
        <w:name w:val="2F8C905CFAB84083BC329989DC052EE0"/>
        <w:category>
          <w:name w:val="Allgemein"/>
          <w:gallery w:val="placeholder"/>
        </w:category>
        <w:types>
          <w:type w:val="bbPlcHdr"/>
        </w:types>
        <w:behaviors>
          <w:behavior w:val="content"/>
        </w:behaviors>
        <w:guid w:val="{508D59B9-73AC-45D3-BC7E-8E0B67434044}"/>
      </w:docPartPr>
      <w:docPartBody>
        <w:p w:rsidR="003861A0" w:rsidRDefault="003861A0" w:rsidP="00B52126">
          <w:pPr>
            <w:pStyle w:val="2F8C905CFAB84083BC329989DC052EE02"/>
          </w:pPr>
          <w:r w:rsidRPr="00EC3C63">
            <w:rPr>
              <w:rStyle w:val="Platzhaltertext"/>
              <w:lang w:val="fr-CH"/>
            </w:rPr>
            <w:t>Date (jj.mm.aaaa)</w:t>
          </w:r>
        </w:p>
      </w:docPartBody>
    </w:docPart>
    <w:docPart>
      <w:docPartPr>
        <w:name w:val="3A9BC101BA7E48089FDAE2D37DA01AF0"/>
        <w:category>
          <w:name w:val="Allgemein"/>
          <w:gallery w:val="placeholder"/>
        </w:category>
        <w:types>
          <w:type w:val="bbPlcHdr"/>
        </w:types>
        <w:behaviors>
          <w:behavior w:val="content"/>
        </w:behaviors>
        <w:guid w:val="{9F24AFBB-5366-4BDA-A1D7-61E3CE9D5221}"/>
      </w:docPartPr>
      <w:docPartBody>
        <w:p w:rsidR="003861A0" w:rsidRDefault="003861A0" w:rsidP="00B52126">
          <w:pPr>
            <w:pStyle w:val="3A9BC101BA7E48089FDAE2D37DA01AF02"/>
          </w:pPr>
          <w:r w:rsidRPr="00EC3C63">
            <w:rPr>
              <w:rStyle w:val="Platzhaltertext"/>
              <w:lang w:val="fr-CH"/>
            </w:rPr>
            <w:t>Date (jj.mm.aaaa)</w:t>
          </w:r>
        </w:p>
      </w:docPartBody>
    </w:docPart>
    <w:docPart>
      <w:docPartPr>
        <w:name w:val="D24D0E570F574DB9A2D58EA8030E64D2"/>
        <w:category>
          <w:name w:val="Allgemein"/>
          <w:gallery w:val="placeholder"/>
        </w:category>
        <w:types>
          <w:type w:val="bbPlcHdr"/>
        </w:types>
        <w:behaviors>
          <w:behavior w:val="content"/>
        </w:behaviors>
        <w:guid w:val="{70C98114-56C8-4713-BE81-7499FE109333}"/>
      </w:docPartPr>
      <w:docPartBody>
        <w:p w:rsidR="003861A0" w:rsidRDefault="003861A0" w:rsidP="00B52126">
          <w:pPr>
            <w:pStyle w:val="D24D0E570F574DB9A2D58EA8030E64D22"/>
          </w:pPr>
          <w:r w:rsidRPr="00EC3C63">
            <w:rPr>
              <w:rStyle w:val="Platzhaltertext"/>
              <w:lang w:val="fr-CH"/>
            </w:rPr>
            <w:t>Texte</w:t>
          </w:r>
        </w:p>
      </w:docPartBody>
    </w:docPart>
    <w:docPart>
      <w:docPartPr>
        <w:name w:val="3B8CA312D60D4DF1965C26B154319536"/>
        <w:category>
          <w:name w:val="Allgemein"/>
          <w:gallery w:val="placeholder"/>
        </w:category>
        <w:types>
          <w:type w:val="bbPlcHdr"/>
        </w:types>
        <w:behaviors>
          <w:behavior w:val="content"/>
        </w:behaviors>
        <w:guid w:val="{AFC9405A-6A7D-4A37-B40B-F053742AB83A}"/>
      </w:docPartPr>
      <w:docPartBody>
        <w:p w:rsidR="003861A0" w:rsidRDefault="003861A0" w:rsidP="00B52126">
          <w:pPr>
            <w:pStyle w:val="3B8CA312D60D4DF1965C26B1543195362"/>
          </w:pPr>
          <w:r w:rsidRPr="00EC3C63">
            <w:rPr>
              <w:rStyle w:val="Platzhaltertext"/>
              <w:lang w:val="fr-CH"/>
            </w:rPr>
            <w:t>numéro</w:t>
          </w:r>
        </w:p>
      </w:docPartBody>
    </w:docPart>
    <w:docPart>
      <w:docPartPr>
        <w:name w:val="FCFD7616EF804D769AEA0F9A9AE19614"/>
        <w:category>
          <w:name w:val="Allgemein"/>
          <w:gallery w:val="placeholder"/>
        </w:category>
        <w:types>
          <w:type w:val="bbPlcHdr"/>
        </w:types>
        <w:behaviors>
          <w:behavior w:val="content"/>
        </w:behaviors>
        <w:guid w:val="{A3267CF2-1D88-4DB3-905F-6FEEA9B03D9A}"/>
      </w:docPartPr>
      <w:docPartBody>
        <w:p w:rsidR="003861A0" w:rsidRDefault="003861A0" w:rsidP="00B52126">
          <w:pPr>
            <w:pStyle w:val="FCFD7616EF804D769AEA0F9A9AE196142"/>
          </w:pPr>
          <w:r w:rsidRPr="00EC3C63">
            <w:rPr>
              <w:rStyle w:val="Platzhaltertext"/>
              <w:lang w:val="fr-CH"/>
            </w:rPr>
            <w:t>numéro</w:t>
          </w:r>
        </w:p>
      </w:docPartBody>
    </w:docPart>
    <w:docPart>
      <w:docPartPr>
        <w:name w:val="F8EAB2F01B3F4B5781B4CF8F52EF9F00"/>
        <w:category>
          <w:name w:val="Allgemein"/>
          <w:gallery w:val="placeholder"/>
        </w:category>
        <w:types>
          <w:type w:val="bbPlcHdr"/>
        </w:types>
        <w:behaviors>
          <w:behavior w:val="content"/>
        </w:behaviors>
        <w:guid w:val="{BFE3D673-E7FD-486B-A6E9-C53941E1E69E}"/>
      </w:docPartPr>
      <w:docPartBody>
        <w:p w:rsidR="003861A0" w:rsidRDefault="003861A0" w:rsidP="00B52126">
          <w:pPr>
            <w:pStyle w:val="F8EAB2F01B3F4B5781B4CF8F52EF9F002"/>
          </w:pPr>
          <w:r w:rsidRPr="00EC3C63">
            <w:rPr>
              <w:rStyle w:val="Platzhaltertext"/>
              <w:lang w:val="fr-CH"/>
            </w:rPr>
            <w:t>numéro</w:t>
          </w:r>
        </w:p>
      </w:docPartBody>
    </w:docPart>
    <w:docPart>
      <w:docPartPr>
        <w:name w:val="62875540FCA1483494855D1D849340D8"/>
        <w:category>
          <w:name w:val="Allgemein"/>
          <w:gallery w:val="placeholder"/>
        </w:category>
        <w:types>
          <w:type w:val="bbPlcHdr"/>
        </w:types>
        <w:behaviors>
          <w:behavior w:val="content"/>
        </w:behaviors>
        <w:guid w:val="{E1D60391-03F9-4165-BFE8-86D38F36B8DA}"/>
      </w:docPartPr>
      <w:docPartBody>
        <w:p w:rsidR="003861A0" w:rsidRDefault="003861A0" w:rsidP="00B52126">
          <w:pPr>
            <w:pStyle w:val="62875540FCA1483494855D1D849340D82"/>
          </w:pPr>
          <w:r w:rsidRPr="00EC3C63">
            <w:rPr>
              <w:rStyle w:val="Platzhaltertext"/>
              <w:lang w:val="fr-CH"/>
            </w:rPr>
            <w:t>Texte</w:t>
          </w:r>
        </w:p>
      </w:docPartBody>
    </w:docPart>
    <w:docPart>
      <w:docPartPr>
        <w:name w:val="D0E9260B12DE4F3A8AB8227D59B8816F"/>
        <w:category>
          <w:name w:val="Allgemein"/>
          <w:gallery w:val="placeholder"/>
        </w:category>
        <w:types>
          <w:type w:val="bbPlcHdr"/>
        </w:types>
        <w:behaviors>
          <w:behavior w:val="content"/>
        </w:behaviors>
        <w:guid w:val="{B9BEB778-3F5E-4821-8813-54209A83FC30}"/>
      </w:docPartPr>
      <w:docPartBody>
        <w:p w:rsidR="003861A0" w:rsidRDefault="003861A0" w:rsidP="00B52126">
          <w:pPr>
            <w:pStyle w:val="D0E9260B12DE4F3A8AB8227D59B8816F2"/>
          </w:pPr>
          <w:r w:rsidRPr="00EC3C63">
            <w:rPr>
              <w:rStyle w:val="Platzhaltertext"/>
              <w:lang w:val="fr-CH"/>
            </w:rPr>
            <w:t>Texte</w:t>
          </w:r>
        </w:p>
      </w:docPartBody>
    </w:docPart>
    <w:docPart>
      <w:docPartPr>
        <w:name w:val="968F981194B24C27B09ACBEA93DFFB47"/>
        <w:category>
          <w:name w:val="Allgemein"/>
          <w:gallery w:val="placeholder"/>
        </w:category>
        <w:types>
          <w:type w:val="bbPlcHdr"/>
        </w:types>
        <w:behaviors>
          <w:behavior w:val="content"/>
        </w:behaviors>
        <w:guid w:val="{ABB05C19-0A77-4169-8DB5-8AB7BEFFF7DF}"/>
      </w:docPartPr>
      <w:docPartBody>
        <w:p w:rsidR="003861A0" w:rsidRDefault="003861A0" w:rsidP="00B52126">
          <w:pPr>
            <w:pStyle w:val="968F981194B24C27B09ACBEA93DFFB472"/>
          </w:pPr>
          <w:r w:rsidRPr="00EC3C63">
            <w:rPr>
              <w:rStyle w:val="Platzhaltertext"/>
              <w:lang w:val="fr-CH"/>
            </w:rPr>
            <w:t>Texte</w:t>
          </w:r>
        </w:p>
      </w:docPartBody>
    </w:docPart>
    <w:docPart>
      <w:docPartPr>
        <w:name w:val="1E59DAFEB8124D3D8A7AC5736D1CE8BA"/>
        <w:category>
          <w:name w:val="Allgemein"/>
          <w:gallery w:val="placeholder"/>
        </w:category>
        <w:types>
          <w:type w:val="bbPlcHdr"/>
        </w:types>
        <w:behaviors>
          <w:behavior w:val="content"/>
        </w:behaviors>
        <w:guid w:val="{23EE07B1-BDE8-45C8-AA48-BAA2A7C96A09}"/>
      </w:docPartPr>
      <w:docPartBody>
        <w:p w:rsidR="003861A0" w:rsidRDefault="003861A0" w:rsidP="00B52126">
          <w:pPr>
            <w:pStyle w:val="1E59DAFEB8124D3D8A7AC5736D1CE8BA2"/>
          </w:pPr>
          <w:r w:rsidRPr="00EC3C63">
            <w:rPr>
              <w:rStyle w:val="Platzhaltertext"/>
              <w:lang w:val="fr-CH"/>
            </w:rPr>
            <w:t>Texte</w:t>
          </w:r>
        </w:p>
      </w:docPartBody>
    </w:docPart>
    <w:docPart>
      <w:docPartPr>
        <w:name w:val="6768E115056F4E2BA22E2F15ADF92D00"/>
        <w:category>
          <w:name w:val="Allgemein"/>
          <w:gallery w:val="placeholder"/>
        </w:category>
        <w:types>
          <w:type w:val="bbPlcHdr"/>
        </w:types>
        <w:behaviors>
          <w:behavior w:val="content"/>
        </w:behaviors>
        <w:guid w:val="{5FAEA39F-E904-401F-859B-FF7164BF3C09}"/>
      </w:docPartPr>
      <w:docPartBody>
        <w:p w:rsidR="003861A0" w:rsidRDefault="003861A0" w:rsidP="00B52126">
          <w:pPr>
            <w:pStyle w:val="6768E115056F4E2BA22E2F15ADF92D002"/>
          </w:pPr>
          <w:r w:rsidRPr="00EC3C63">
            <w:rPr>
              <w:rStyle w:val="Platzhaltertext"/>
              <w:lang w:val="fr-CH"/>
            </w:rPr>
            <w:t>Texte</w:t>
          </w:r>
        </w:p>
      </w:docPartBody>
    </w:docPart>
    <w:docPart>
      <w:docPartPr>
        <w:name w:val="25D15A4875D3479DB45C0384C103D365"/>
        <w:category>
          <w:name w:val="Allgemein"/>
          <w:gallery w:val="placeholder"/>
        </w:category>
        <w:types>
          <w:type w:val="bbPlcHdr"/>
        </w:types>
        <w:behaviors>
          <w:behavior w:val="content"/>
        </w:behaviors>
        <w:guid w:val="{DFD7F27A-793D-47C0-96C9-527CB197A70F}"/>
      </w:docPartPr>
      <w:docPartBody>
        <w:p w:rsidR="003861A0" w:rsidRDefault="003861A0" w:rsidP="00B52126">
          <w:pPr>
            <w:pStyle w:val="25D15A4875D3479DB45C0384C103D3652"/>
          </w:pPr>
          <w:r w:rsidRPr="00EC3C63">
            <w:rPr>
              <w:rStyle w:val="Platzhaltertext"/>
              <w:lang w:val="fr-CH"/>
            </w:rPr>
            <w:t>Texte</w:t>
          </w:r>
        </w:p>
      </w:docPartBody>
    </w:docPart>
    <w:docPart>
      <w:docPartPr>
        <w:name w:val="920C84FB0EB54A2E8606AA4706E39DB9"/>
        <w:category>
          <w:name w:val="Allgemein"/>
          <w:gallery w:val="placeholder"/>
        </w:category>
        <w:types>
          <w:type w:val="bbPlcHdr"/>
        </w:types>
        <w:behaviors>
          <w:behavior w:val="content"/>
        </w:behaviors>
        <w:guid w:val="{7EE01853-4545-41FB-BF2C-8952EEAE915D}"/>
      </w:docPartPr>
      <w:docPartBody>
        <w:p w:rsidR="003861A0" w:rsidRDefault="003861A0" w:rsidP="00B52126">
          <w:pPr>
            <w:pStyle w:val="920C84FB0EB54A2E8606AA4706E39DB92"/>
          </w:pPr>
          <w:r w:rsidRPr="00EC3C63">
            <w:rPr>
              <w:rStyle w:val="Platzhaltertext"/>
              <w:lang w:val="fr-CH"/>
            </w:rPr>
            <w:t>Texte</w:t>
          </w:r>
        </w:p>
      </w:docPartBody>
    </w:docPart>
    <w:docPart>
      <w:docPartPr>
        <w:name w:val="75FC7C8887DB413EAD14E858AE2EB674"/>
        <w:category>
          <w:name w:val="Allgemein"/>
          <w:gallery w:val="placeholder"/>
        </w:category>
        <w:types>
          <w:type w:val="bbPlcHdr"/>
        </w:types>
        <w:behaviors>
          <w:behavior w:val="content"/>
        </w:behaviors>
        <w:guid w:val="{444504D7-176D-4A27-9E71-EB989B59B673}"/>
      </w:docPartPr>
      <w:docPartBody>
        <w:p w:rsidR="003861A0" w:rsidRDefault="003861A0" w:rsidP="00B52126">
          <w:pPr>
            <w:pStyle w:val="75FC7C8887DB413EAD14E858AE2EB6742"/>
          </w:pPr>
          <w:r w:rsidRPr="00EC3C63">
            <w:rPr>
              <w:rStyle w:val="Platzhaltertext"/>
              <w:lang w:val="fr-CH"/>
            </w:rPr>
            <w:t>Texte</w:t>
          </w:r>
        </w:p>
      </w:docPartBody>
    </w:docPart>
    <w:docPart>
      <w:docPartPr>
        <w:name w:val="22119D55984B44A483CE5E3A4C29F935"/>
        <w:category>
          <w:name w:val="Allgemein"/>
          <w:gallery w:val="placeholder"/>
        </w:category>
        <w:types>
          <w:type w:val="bbPlcHdr"/>
        </w:types>
        <w:behaviors>
          <w:behavior w:val="content"/>
        </w:behaviors>
        <w:guid w:val="{E42AED35-00CD-45D0-A4F4-458B147726D0}"/>
      </w:docPartPr>
      <w:docPartBody>
        <w:p w:rsidR="003861A0" w:rsidRDefault="003861A0" w:rsidP="00B52126">
          <w:pPr>
            <w:pStyle w:val="22119D55984B44A483CE5E3A4C29F9352"/>
          </w:pPr>
          <w:r w:rsidRPr="00EC3C63">
            <w:rPr>
              <w:rStyle w:val="Platzhaltertext"/>
              <w:lang w:val="fr-CH"/>
            </w:rPr>
            <w:t>Date (jj.mm.aaaa)</w:t>
          </w:r>
        </w:p>
      </w:docPartBody>
    </w:docPart>
    <w:docPart>
      <w:docPartPr>
        <w:name w:val="2FAA6244667248EE96ACEF2DAE1B1DC1"/>
        <w:category>
          <w:name w:val="Allgemein"/>
          <w:gallery w:val="placeholder"/>
        </w:category>
        <w:types>
          <w:type w:val="bbPlcHdr"/>
        </w:types>
        <w:behaviors>
          <w:behavior w:val="content"/>
        </w:behaviors>
        <w:guid w:val="{4317377F-77E6-4B9F-961F-436B2611F646}"/>
      </w:docPartPr>
      <w:docPartBody>
        <w:p w:rsidR="003861A0" w:rsidRDefault="003861A0" w:rsidP="00B52126">
          <w:pPr>
            <w:pStyle w:val="2FAA6244667248EE96ACEF2DAE1B1DC12"/>
          </w:pPr>
          <w:r w:rsidRPr="00EC3C63">
            <w:rPr>
              <w:rStyle w:val="Platzhaltertext"/>
              <w:lang w:val="fr-CH"/>
            </w:rPr>
            <w:t>Date (jj.mm.aaaa)</w:t>
          </w:r>
        </w:p>
      </w:docPartBody>
    </w:docPart>
    <w:docPart>
      <w:docPartPr>
        <w:name w:val="77271F80BAC446F5B476DFD91D4484DF"/>
        <w:category>
          <w:name w:val="Allgemein"/>
          <w:gallery w:val="placeholder"/>
        </w:category>
        <w:types>
          <w:type w:val="bbPlcHdr"/>
        </w:types>
        <w:behaviors>
          <w:behavior w:val="content"/>
        </w:behaviors>
        <w:guid w:val="{D6CA9A65-F617-4A23-8D30-260DCCD872F9}"/>
      </w:docPartPr>
      <w:docPartBody>
        <w:p w:rsidR="003861A0" w:rsidRDefault="003861A0" w:rsidP="00B52126">
          <w:pPr>
            <w:pStyle w:val="77271F80BAC446F5B476DFD91D4484DF2"/>
          </w:pPr>
          <w:r w:rsidRPr="00EC3C63">
            <w:rPr>
              <w:rStyle w:val="Platzhaltertext"/>
              <w:lang w:val="fr-CH"/>
            </w:rPr>
            <w:t>Choisir un élément.</w:t>
          </w:r>
        </w:p>
      </w:docPartBody>
    </w:docPart>
    <w:docPart>
      <w:docPartPr>
        <w:name w:val="25BE473D0FC443C4BEEDDE0A577CC7C1"/>
        <w:category>
          <w:name w:val="Allgemein"/>
          <w:gallery w:val="placeholder"/>
        </w:category>
        <w:types>
          <w:type w:val="bbPlcHdr"/>
        </w:types>
        <w:behaviors>
          <w:behavior w:val="content"/>
        </w:behaviors>
        <w:guid w:val="{92C37786-AFB4-4239-9015-6E2B61557136}"/>
      </w:docPartPr>
      <w:docPartBody>
        <w:p w:rsidR="003861A0" w:rsidRDefault="003861A0" w:rsidP="00B52126">
          <w:pPr>
            <w:pStyle w:val="25BE473D0FC443C4BEEDDE0A577CC7C12"/>
          </w:pPr>
          <w:r w:rsidRPr="00EC3C63">
            <w:rPr>
              <w:rStyle w:val="Platzhaltertext"/>
              <w:lang w:val="fr-CH"/>
            </w:rPr>
            <w:t>Choisir un élément.</w:t>
          </w:r>
        </w:p>
      </w:docPartBody>
    </w:docPart>
    <w:docPart>
      <w:docPartPr>
        <w:name w:val="55C2C60AC3C7486FBEA8A693B6AD059F"/>
        <w:category>
          <w:name w:val="Allgemein"/>
          <w:gallery w:val="placeholder"/>
        </w:category>
        <w:types>
          <w:type w:val="bbPlcHdr"/>
        </w:types>
        <w:behaviors>
          <w:behavior w:val="content"/>
        </w:behaviors>
        <w:guid w:val="{64ED0D4C-FAFC-4E55-BDB5-FA65B97355FC}"/>
      </w:docPartPr>
      <w:docPartBody>
        <w:p w:rsidR="003861A0" w:rsidRDefault="003861A0" w:rsidP="00B52126">
          <w:pPr>
            <w:pStyle w:val="55C2C60AC3C7486FBEA8A693B6AD059F2"/>
          </w:pPr>
          <w:r w:rsidRPr="00EC3C63">
            <w:rPr>
              <w:rStyle w:val="Platzhaltertext"/>
              <w:lang w:val="fr-CH"/>
            </w:rPr>
            <w:t>Sélectionner la date.</w:t>
          </w:r>
        </w:p>
      </w:docPartBody>
    </w:docPart>
    <w:docPart>
      <w:docPartPr>
        <w:name w:val="E5BCEC666E2A4E2BAF798FB4F7DC32A6"/>
        <w:category>
          <w:name w:val="Allgemein"/>
          <w:gallery w:val="placeholder"/>
        </w:category>
        <w:types>
          <w:type w:val="bbPlcHdr"/>
        </w:types>
        <w:behaviors>
          <w:behavior w:val="content"/>
        </w:behaviors>
        <w:guid w:val="{6FA00E8B-22C3-46A9-B869-FFDA7B8BBFA2}"/>
      </w:docPartPr>
      <w:docPartBody>
        <w:p w:rsidR="003861A0" w:rsidRDefault="003861A0" w:rsidP="00B52126">
          <w:pPr>
            <w:pStyle w:val="E5BCEC666E2A4E2BAF798FB4F7DC32A62"/>
          </w:pPr>
          <w:r w:rsidRPr="00EC3C63">
            <w:rPr>
              <w:rStyle w:val="Platzhaltertext"/>
              <w:lang w:val="fr-CH"/>
            </w:rPr>
            <w:t>Texte</w:t>
          </w:r>
        </w:p>
      </w:docPartBody>
    </w:docPart>
    <w:docPart>
      <w:docPartPr>
        <w:name w:val="4C4569EB2C4E4D26ACC7D0F0C543C1A9"/>
        <w:category>
          <w:name w:val="Allgemein"/>
          <w:gallery w:val="placeholder"/>
        </w:category>
        <w:types>
          <w:type w:val="bbPlcHdr"/>
        </w:types>
        <w:behaviors>
          <w:behavior w:val="content"/>
        </w:behaviors>
        <w:guid w:val="{3144C5DD-58B9-40C8-8D1A-F65E280E04B3}"/>
      </w:docPartPr>
      <w:docPartBody>
        <w:p w:rsidR="003861A0" w:rsidRDefault="003861A0" w:rsidP="00B52126">
          <w:pPr>
            <w:pStyle w:val="4C4569EB2C4E4D26ACC7D0F0C543C1A92"/>
          </w:pPr>
          <w:r w:rsidRPr="00EC3C63">
            <w:rPr>
              <w:rStyle w:val="Platzhaltertext"/>
              <w:lang w:val="fr-CH"/>
            </w:rPr>
            <w:t>Texte</w:t>
          </w:r>
        </w:p>
      </w:docPartBody>
    </w:docPart>
    <w:docPart>
      <w:docPartPr>
        <w:name w:val="175F861851A24C588E0C7FA2D9FC13E6"/>
        <w:category>
          <w:name w:val="Allgemein"/>
          <w:gallery w:val="placeholder"/>
        </w:category>
        <w:types>
          <w:type w:val="bbPlcHdr"/>
        </w:types>
        <w:behaviors>
          <w:behavior w:val="content"/>
        </w:behaviors>
        <w:guid w:val="{66500844-3EBC-4F81-B8DF-87C558A9857D}"/>
      </w:docPartPr>
      <w:docPartBody>
        <w:p w:rsidR="003861A0" w:rsidRDefault="003861A0" w:rsidP="00B52126">
          <w:pPr>
            <w:pStyle w:val="175F861851A24C588E0C7FA2D9FC13E62"/>
          </w:pPr>
          <w:r w:rsidRPr="00EC3C63">
            <w:rPr>
              <w:rStyle w:val="Platzhaltertext"/>
              <w:lang w:val="fr-CH"/>
            </w:rPr>
            <w:t>Texte</w:t>
          </w:r>
        </w:p>
      </w:docPartBody>
    </w:docPart>
    <w:docPart>
      <w:docPartPr>
        <w:name w:val="C39635FA795F40528A4DE126D3A4A40C"/>
        <w:category>
          <w:name w:val="Allgemein"/>
          <w:gallery w:val="placeholder"/>
        </w:category>
        <w:types>
          <w:type w:val="bbPlcHdr"/>
        </w:types>
        <w:behaviors>
          <w:behavior w:val="content"/>
        </w:behaviors>
        <w:guid w:val="{983439E3-AED3-4F68-AAA3-18BFE010126D}"/>
      </w:docPartPr>
      <w:docPartBody>
        <w:p w:rsidR="003861A0" w:rsidRDefault="003861A0" w:rsidP="00B52126">
          <w:pPr>
            <w:pStyle w:val="C39635FA795F40528A4DE126D3A4A40C2"/>
          </w:pPr>
          <w:r w:rsidRPr="00EC3C63">
            <w:rPr>
              <w:rStyle w:val="Platzhaltertext"/>
              <w:lang w:val="fr-CH"/>
            </w:rPr>
            <w:t>Texte</w:t>
          </w:r>
        </w:p>
      </w:docPartBody>
    </w:docPart>
    <w:docPart>
      <w:docPartPr>
        <w:name w:val="2EF2ADAF649E40AEBB83A0CE7D39E42D"/>
        <w:category>
          <w:name w:val="Allgemein"/>
          <w:gallery w:val="placeholder"/>
        </w:category>
        <w:types>
          <w:type w:val="bbPlcHdr"/>
        </w:types>
        <w:behaviors>
          <w:behavior w:val="content"/>
        </w:behaviors>
        <w:guid w:val="{CCE0FAD3-510E-48F4-9927-BF9F759C1B17}"/>
      </w:docPartPr>
      <w:docPartBody>
        <w:p w:rsidR="003861A0" w:rsidRDefault="003861A0" w:rsidP="00B52126">
          <w:pPr>
            <w:pStyle w:val="2EF2ADAF649E40AEBB83A0CE7D39E42D2"/>
          </w:pPr>
          <w:r w:rsidRPr="00EC3C63">
            <w:rPr>
              <w:rStyle w:val="Platzhaltertext"/>
              <w:lang w:val="fr-CH"/>
            </w:rPr>
            <w:t>Texte</w:t>
          </w:r>
        </w:p>
      </w:docPartBody>
    </w:docPart>
    <w:docPart>
      <w:docPartPr>
        <w:name w:val="C6BB63057C4B43CC88846F85AF8E5091"/>
        <w:category>
          <w:name w:val="Allgemein"/>
          <w:gallery w:val="placeholder"/>
        </w:category>
        <w:types>
          <w:type w:val="bbPlcHdr"/>
        </w:types>
        <w:behaviors>
          <w:behavior w:val="content"/>
        </w:behaviors>
        <w:guid w:val="{3343CDD2-C100-4618-A766-2DD2F3C57B81}"/>
      </w:docPartPr>
      <w:docPartBody>
        <w:p w:rsidR="003861A0" w:rsidRDefault="003861A0" w:rsidP="00B52126">
          <w:pPr>
            <w:pStyle w:val="C6BB63057C4B43CC88846F85AF8E50912"/>
          </w:pPr>
          <w:r w:rsidRPr="00EC3C63">
            <w:rPr>
              <w:rStyle w:val="Platzhaltertext"/>
              <w:lang w:val="fr-CH"/>
            </w:rPr>
            <w:t>Texte</w:t>
          </w:r>
        </w:p>
      </w:docPartBody>
    </w:docPart>
    <w:docPart>
      <w:docPartPr>
        <w:name w:val="B436F1B1D5584561B032D216B3845A14"/>
        <w:category>
          <w:name w:val="Allgemein"/>
          <w:gallery w:val="placeholder"/>
        </w:category>
        <w:types>
          <w:type w:val="bbPlcHdr"/>
        </w:types>
        <w:behaviors>
          <w:behavior w:val="content"/>
        </w:behaviors>
        <w:guid w:val="{B326C1F2-14CD-4A62-BA86-383B4D789047}"/>
      </w:docPartPr>
      <w:docPartBody>
        <w:p w:rsidR="003861A0" w:rsidRDefault="003861A0" w:rsidP="00B52126">
          <w:pPr>
            <w:pStyle w:val="B436F1B1D5584561B032D216B3845A142"/>
          </w:pPr>
          <w:r w:rsidRPr="00EC3C63">
            <w:rPr>
              <w:rStyle w:val="Platzhaltertext"/>
              <w:lang w:val="fr-CH"/>
            </w:rPr>
            <w:t>Texte</w:t>
          </w:r>
        </w:p>
      </w:docPartBody>
    </w:docPart>
    <w:docPart>
      <w:docPartPr>
        <w:name w:val="C0D00EB64D0F452194EF43DE3E500FA7"/>
        <w:category>
          <w:name w:val="Allgemein"/>
          <w:gallery w:val="placeholder"/>
        </w:category>
        <w:types>
          <w:type w:val="bbPlcHdr"/>
        </w:types>
        <w:behaviors>
          <w:behavior w:val="content"/>
        </w:behaviors>
        <w:guid w:val="{094A64F2-0061-44A4-9166-7187F3F58C39}"/>
      </w:docPartPr>
      <w:docPartBody>
        <w:p w:rsidR="003861A0" w:rsidRDefault="003861A0" w:rsidP="00B52126">
          <w:pPr>
            <w:pStyle w:val="C0D00EB64D0F452194EF43DE3E500FA72"/>
          </w:pPr>
          <w:r w:rsidRPr="00EC3C63">
            <w:rPr>
              <w:rStyle w:val="Platzhaltertext"/>
              <w:lang w:val="fr-CH"/>
            </w:rPr>
            <w:t>Texte</w:t>
          </w:r>
        </w:p>
      </w:docPartBody>
    </w:docPart>
    <w:docPart>
      <w:docPartPr>
        <w:name w:val="534D5B77E47B42A9B0731A067BC1B1AF"/>
        <w:category>
          <w:name w:val="Allgemein"/>
          <w:gallery w:val="placeholder"/>
        </w:category>
        <w:types>
          <w:type w:val="bbPlcHdr"/>
        </w:types>
        <w:behaviors>
          <w:behavior w:val="content"/>
        </w:behaviors>
        <w:guid w:val="{7E1CE95A-A699-427B-B904-03D2B950FD2B}"/>
      </w:docPartPr>
      <w:docPartBody>
        <w:p w:rsidR="003861A0" w:rsidRDefault="003861A0" w:rsidP="00B52126">
          <w:pPr>
            <w:pStyle w:val="534D5B77E47B42A9B0731A067BC1B1AF2"/>
          </w:pPr>
          <w:r w:rsidRPr="00EC3C63">
            <w:rPr>
              <w:rStyle w:val="Platzhaltertext"/>
              <w:lang w:val="fr-CH"/>
            </w:rPr>
            <w:t>Texte</w:t>
          </w:r>
        </w:p>
      </w:docPartBody>
    </w:docPart>
    <w:docPart>
      <w:docPartPr>
        <w:name w:val="2084913235D34E298131DBD7BF245C62"/>
        <w:category>
          <w:name w:val="Allgemein"/>
          <w:gallery w:val="placeholder"/>
        </w:category>
        <w:types>
          <w:type w:val="bbPlcHdr"/>
        </w:types>
        <w:behaviors>
          <w:behavior w:val="content"/>
        </w:behaviors>
        <w:guid w:val="{1C60D536-148F-427E-9134-903BEE7C4EFE}"/>
      </w:docPartPr>
      <w:docPartBody>
        <w:p w:rsidR="003861A0" w:rsidRDefault="003861A0" w:rsidP="001F18D9">
          <w:pPr>
            <w:pStyle w:val="2084913235D34E298131DBD7BF245C62"/>
          </w:pPr>
          <w:r w:rsidRPr="00CA17B4">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ED38F5E17945435F8B90C51FC27546B2"/>
        <w:category>
          <w:name w:val="Allgemein"/>
          <w:gallery w:val="placeholder"/>
        </w:category>
        <w:types>
          <w:type w:val="bbPlcHdr"/>
        </w:types>
        <w:behaviors>
          <w:behavior w:val="content"/>
        </w:behaviors>
        <w:guid w:val="{CF21279F-0A6F-4BCF-A081-C2870FDEDD35}"/>
      </w:docPartPr>
      <w:docPartBody>
        <w:p w:rsidR="003861A0" w:rsidRDefault="003861A0" w:rsidP="00B52126">
          <w:pPr>
            <w:pStyle w:val="ED38F5E17945435F8B90C51FC27546B22"/>
          </w:pPr>
          <w:r w:rsidRPr="00EC3C63">
            <w:rPr>
              <w:rStyle w:val="Platzhaltertext"/>
              <w:lang w:val="fr-CH"/>
            </w:rPr>
            <w:t>Texte</w:t>
          </w:r>
        </w:p>
      </w:docPartBody>
    </w:docPart>
    <w:docPart>
      <w:docPartPr>
        <w:name w:val="9679D9F5B430452D8E91C577E31F1F42"/>
        <w:category>
          <w:name w:val="Allgemein"/>
          <w:gallery w:val="placeholder"/>
        </w:category>
        <w:types>
          <w:type w:val="bbPlcHdr"/>
        </w:types>
        <w:behaviors>
          <w:behavior w:val="content"/>
        </w:behaviors>
        <w:guid w:val="{38E4E3B4-AF3D-4F90-AB33-933D1D6975FE}"/>
      </w:docPartPr>
      <w:docPartBody>
        <w:p w:rsidR="003861A0" w:rsidRDefault="003861A0" w:rsidP="00B52126">
          <w:pPr>
            <w:pStyle w:val="9679D9F5B430452D8E91C577E31F1F422"/>
          </w:pPr>
          <w:r w:rsidRPr="00EC3C63">
            <w:rPr>
              <w:rStyle w:val="Platzhaltertext"/>
              <w:lang w:val="fr-CH"/>
            </w:rPr>
            <w:t>Texte</w:t>
          </w:r>
        </w:p>
      </w:docPartBody>
    </w:docPart>
    <w:docPart>
      <w:docPartPr>
        <w:name w:val="A23FEEF6AB294A9C945091090703BFDE"/>
        <w:category>
          <w:name w:val="Allgemein"/>
          <w:gallery w:val="placeholder"/>
        </w:category>
        <w:types>
          <w:type w:val="bbPlcHdr"/>
        </w:types>
        <w:behaviors>
          <w:behavior w:val="content"/>
        </w:behaviors>
        <w:guid w:val="{ABEE863C-2F41-4B11-B15D-CBDA95425E27}"/>
      </w:docPartPr>
      <w:docPartBody>
        <w:p w:rsidR="003861A0" w:rsidRDefault="003861A0" w:rsidP="00B52126">
          <w:pPr>
            <w:pStyle w:val="A23FEEF6AB294A9C945091090703BFDE2"/>
          </w:pPr>
          <w:r w:rsidRPr="00EC3C63">
            <w:rPr>
              <w:rStyle w:val="Platzhaltertext"/>
              <w:lang w:val="fr-CH"/>
            </w:rPr>
            <w:t>Texte</w:t>
          </w:r>
        </w:p>
      </w:docPartBody>
    </w:docPart>
    <w:docPart>
      <w:docPartPr>
        <w:name w:val="07ABC2800C61485A99A959DB114BE761"/>
        <w:category>
          <w:name w:val="Allgemein"/>
          <w:gallery w:val="placeholder"/>
        </w:category>
        <w:types>
          <w:type w:val="bbPlcHdr"/>
        </w:types>
        <w:behaviors>
          <w:behavior w:val="content"/>
        </w:behaviors>
        <w:guid w:val="{77A4CDCF-2405-46BA-A7F3-1B6F78C320C8}"/>
      </w:docPartPr>
      <w:docPartBody>
        <w:p w:rsidR="003861A0" w:rsidRDefault="003861A0" w:rsidP="00B52126">
          <w:pPr>
            <w:pStyle w:val="07ABC2800C61485A99A959DB114BE7612"/>
          </w:pPr>
          <w:r w:rsidRPr="00EC3C63">
            <w:rPr>
              <w:rStyle w:val="Platzhaltertext"/>
              <w:lang w:val="fr-CH"/>
            </w:rPr>
            <w:t>Texte</w:t>
          </w:r>
        </w:p>
      </w:docPartBody>
    </w:docPart>
    <w:docPart>
      <w:docPartPr>
        <w:name w:val="2770E60D98114647AD3AA624B33B8445"/>
        <w:category>
          <w:name w:val="Allgemein"/>
          <w:gallery w:val="placeholder"/>
        </w:category>
        <w:types>
          <w:type w:val="bbPlcHdr"/>
        </w:types>
        <w:behaviors>
          <w:behavior w:val="content"/>
        </w:behaviors>
        <w:guid w:val="{12B970E3-537B-413C-8483-988988A61648}"/>
      </w:docPartPr>
      <w:docPartBody>
        <w:p w:rsidR="003861A0" w:rsidRDefault="003861A0" w:rsidP="001F18D9">
          <w:pPr>
            <w:pStyle w:val="2770E60D98114647AD3AA624B33B8445"/>
          </w:pPr>
          <w:r w:rsidRPr="00CA17B4">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AA3A15823AED4349B856EBDC8D670CF0"/>
        <w:category>
          <w:name w:val="Allgemein"/>
          <w:gallery w:val="placeholder"/>
        </w:category>
        <w:types>
          <w:type w:val="bbPlcHdr"/>
        </w:types>
        <w:behaviors>
          <w:behavior w:val="content"/>
        </w:behaviors>
        <w:guid w:val="{35A9151C-C191-40AF-B4EF-C8F8F05D9AEB}"/>
      </w:docPartPr>
      <w:docPartBody>
        <w:p w:rsidR="003861A0" w:rsidRDefault="003861A0" w:rsidP="00B52126">
          <w:pPr>
            <w:pStyle w:val="AA3A15823AED4349B856EBDC8D670CF02"/>
          </w:pPr>
          <w:r w:rsidRPr="00EC3C63">
            <w:rPr>
              <w:rStyle w:val="Platzhaltertext"/>
              <w:lang w:val="fr-CH"/>
            </w:rPr>
            <w:t>Texte</w:t>
          </w:r>
        </w:p>
      </w:docPartBody>
    </w:docPart>
    <w:docPart>
      <w:docPartPr>
        <w:name w:val="A05B951099AF4CCF8E2BC953B8764F2B"/>
        <w:category>
          <w:name w:val="Allgemein"/>
          <w:gallery w:val="placeholder"/>
        </w:category>
        <w:types>
          <w:type w:val="bbPlcHdr"/>
        </w:types>
        <w:behaviors>
          <w:behavior w:val="content"/>
        </w:behaviors>
        <w:guid w:val="{B1A1B022-6004-4FE8-832A-6A3CCD0FC243}"/>
      </w:docPartPr>
      <w:docPartBody>
        <w:p w:rsidR="003861A0" w:rsidRDefault="003861A0" w:rsidP="001F18D9">
          <w:pPr>
            <w:pStyle w:val="A05B951099AF4CCF8E2BC953B8764F2B"/>
          </w:pPr>
          <w:r w:rsidRPr="002E089D">
            <w:rPr>
              <w:rStyle w:val="Platzhaltertext"/>
            </w:rPr>
            <w:t>Wählen Sie ein Element aus.</w:t>
          </w:r>
        </w:p>
      </w:docPartBody>
    </w:docPart>
    <w:docPart>
      <w:docPartPr>
        <w:name w:val="DefaultPlaceholder_-1854013436"/>
        <w:category>
          <w:name w:val="Allgemein"/>
          <w:gallery w:val="placeholder"/>
        </w:category>
        <w:types>
          <w:type w:val="bbPlcHdr"/>
        </w:types>
        <w:behaviors>
          <w:behavior w:val="content"/>
        </w:behaviors>
        <w:guid w:val="{7194480C-69BF-471D-9571-C62A3A1A09B5}"/>
      </w:docPartPr>
      <w:docPartBody>
        <w:p w:rsidR="003861A0" w:rsidRDefault="003861A0">
          <w:r w:rsidRPr="003C542E">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811F205B7ECC469899F47BA1694871A9"/>
        <w:category>
          <w:name w:val="Allgemein"/>
          <w:gallery w:val="placeholder"/>
        </w:category>
        <w:types>
          <w:type w:val="bbPlcHdr"/>
        </w:types>
        <w:behaviors>
          <w:behavior w:val="content"/>
        </w:behaviors>
        <w:guid w:val="{B27D1832-83BE-4885-AB80-A254EDFD60AB}"/>
      </w:docPartPr>
      <w:docPartBody>
        <w:p w:rsidR="003861A0" w:rsidRDefault="003861A0" w:rsidP="00B52126">
          <w:pPr>
            <w:pStyle w:val="811F205B7ECC469899F47BA1694871A92"/>
          </w:pPr>
          <w:r w:rsidRPr="00EC3C63">
            <w:rPr>
              <w:rStyle w:val="Platzhaltertext"/>
              <w:lang w:val="fr-CH"/>
            </w:rPr>
            <w:t>Texte</w:t>
          </w:r>
        </w:p>
      </w:docPartBody>
    </w:docPart>
    <w:docPart>
      <w:docPartPr>
        <w:name w:val="1DBC522862A34ACAB690751B8D5FDD3A"/>
        <w:category>
          <w:name w:val="Allgemein"/>
          <w:gallery w:val="placeholder"/>
        </w:category>
        <w:types>
          <w:type w:val="bbPlcHdr"/>
        </w:types>
        <w:behaviors>
          <w:behavior w:val="content"/>
        </w:behaviors>
        <w:guid w:val="{F799927A-D7B7-4AF3-A461-D772105B4117}"/>
      </w:docPartPr>
      <w:docPartBody>
        <w:p w:rsidR="003861A0" w:rsidRDefault="003861A0" w:rsidP="00B52126">
          <w:pPr>
            <w:pStyle w:val="1DBC522862A34ACAB690751B8D5FDD3A2"/>
          </w:pPr>
          <w:r w:rsidRPr="00EC3C63">
            <w:rPr>
              <w:rStyle w:val="Platzhaltertext"/>
              <w:lang w:val="fr-CH"/>
            </w:rPr>
            <w:t>Texte</w:t>
          </w:r>
        </w:p>
      </w:docPartBody>
    </w:docPart>
    <w:docPart>
      <w:docPartPr>
        <w:name w:val="45DE3A1B46274C8EB9B9FF2B643E7548"/>
        <w:category>
          <w:name w:val="Allgemein"/>
          <w:gallery w:val="placeholder"/>
        </w:category>
        <w:types>
          <w:type w:val="bbPlcHdr"/>
        </w:types>
        <w:behaviors>
          <w:behavior w:val="content"/>
        </w:behaviors>
        <w:guid w:val="{E8C87BD6-600A-4543-A532-829496E95C97}"/>
      </w:docPartPr>
      <w:docPartBody>
        <w:p w:rsidR="003861A0" w:rsidRDefault="003861A0" w:rsidP="00B52126">
          <w:pPr>
            <w:pStyle w:val="45DE3A1B46274C8EB9B9FF2B643E75482"/>
          </w:pPr>
          <w:r w:rsidRPr="00EC3C63">
            <w:rPr>
              <w:rStyle w:val="Platzhaltertext"/>
              <w:lang w:val="fr-CH"/>
            </w:rPr>
            <w:t>Texte</w:t>
          </w:r>
        </w:p>
      </w:docPartBody>
    </w:docPart>
    <w:docPart>
      <w:docPartPr>
        <w:name w:val="BEB21B7BC4CA4691AE78A34DEA2CBD46"/>
        <w:category>
          <w:name w:val="Allgemein"/>
          <w:gallery w:val="placeholder"/>
        </w:category>
        <w:types>
          <w:type w:val="bbPlcHdr"/>
        </w:types>
        <w:behaviors>
          <w:behavior w:val="content"/>
        </w:behaviors>
        <w:guid w:val="{27FD3981-F305-4D27-82FD-E941E2FD33F4}"/>
      </w:docPartPr>
      <w:docPartBody>
        <w:p w:rsidR="003861A0" w:rsidRDefault="003861A0" w:rsidP="00B52126">
          <w:pPr>
            <w:pStyle w:val="BEB21B7BC4CA4691AE78A34DEA2CBD462"/>
          </w:pPr>
          <w:r w:rsidRPr="00EC3C63">
            <w:rPr>
              <w:rStyle w:val="Platzhaltertext"/>
              <w:lang w:val="fr-CH"/>
            </w:rPr>
            <w:t>Texte</w:t>
          </w:r>
        </w:p>
      </w:docPartBody>
    </w:docPart>
    <w:docPart>
      <w:docPartPr>
        <w:name w:val="192CCDC692504FE8B1EF73A2D441BD83"/>
        <w:category>
          <w:name w:val="Allgemein"/>
          <w:gallery w:val="placeholder"/>
        </w:category>
        <w:types>
          <w:type w:val="bbPlcHdr"/>
        </w:types>
        <w:behaviors>
          <w:behavior w:val="content"/>
        </w:behaviors>
        <w:guid w:val="{85E24EA4-721A-4946-B06B-3115E27A1976}"/>
      </w:docPartPr>
      <w:docPartBody>
        <w:p w:rsidR="003861A0" w:rsidRDefault="003861A0" w:rsidP="00B52126">
          <w:pPr>
            <w:pStyle w:val="192CCDC692504FE8B1EF73A2D441BD832"/>
          </w:pPr>
          <w:r>
            <w:rPr>
              <w:rStyle w:val="Platzhaltertext"/>
            </w:rPr>
            <w:t>Choisir</w:t>
          </w:r>
        </w:p>
      </w:docPartBody>
    </w:docPart>
    <w:docPart>
      <w:docPartPr>
        <w:name w:val="1960D3F899B74893ADDB93900217A74D"/>
        <w:category>
          <w:name w:val="Allgemein"/>
          <w:gallery w:val="placeholder"/>
        </w:category>
        <w:types>
          <w:type w:val="bbPlcHdr"/>
        </w:types>
        <w:behaviors>
          <w:behavior w:val="content"/>
        </w:behaviors>
        <w:guid w:val="{36474C6A-9F89-4EDB-A728-16E8E709A576}"/>
      </w:docPartPr>
      <w:docPartBody>
        <w:p w:rsidR="003861A0" w:rsidRDefault="003861A0" w:rsidP="00B52126">
          <w:pPr>
            <w:pStyle w:val="1960D3F899B74893ADDB93900217A74D2"/>
          </w:pPr>
          <w:r>
            <w:rPr>
              <w:rStyle w:val="Platzhaltertext"/>
            </w:rPr>
            <w:t>Choisir</w:t>
          </w:r>
        </w:p>
      </w:docPartBody>
    </w:docPart>
    <w:docPart>
      <w:docPartPr>
        <w:name w:val="7FE9AB9315FC4F3CA835F10138ACD208"/>
        <w:category>
          <w:name w:val="Allgemein"/>
          <w:gallery w:val="placeholder"/>
        </w:category>
        <w:types>
          <w:type w:val="bbPlcHdr"/>
        </w:types>
        <w:behaviors>
          <w:behavior w:val="content"/>
        </w:behaviors>
        <w:guid w:val="{D832108E-6CE4-4A48-895E-BF34E468C774}"/>
      </w:docPartPr>
      <w:docPartBody>
        <w:p w:rsidR="003861A0" w:rsidRDefault="003861A0" w:rsidP="00B52126">
          <w:pPr>
            <w:pStyle w:val="7FE9AB9315FC4F3CA835F10138ACD2082"/>
          </w:pPr>
          <w:r>
            <w:rPr>
              <w:rStyle w:val="Platzhaltertext"/>
            </w:rPr>
            <w:t>Choisir</w:t>
          </w:r>
        </w:p>
      </w:docPartBody>
    </w:docPart>
    <w:docPart>
      <w:docPartPr>
        <w:name w:val="8B871347DE4244E3BC947F4B57678D22"/>
        <w:category>
          <w:name w:val="Allgemein"/>
          <w:gallery w:val="placeholder"/>
        </w:category>
        <w:types>
          <w:type w:val="bbPlcHdr"/>
        </w:types>
        <w:behaviors>
          <w:behavior w:val="content"/>
        </w:behaviors>
        <w:guid w:val="{C912C366-8AD5-4052-9D69-77E7B8AB183F}"/>
      </w:docPartPr>
      <w:docPartBody>
        <w:p w:rsidR="003861A0" w:rsidRDefault="003861A0" w:rsidP="00B52126">
          <w:pPr>
            <w:pStyle w:val="8B871347DE4244E3BC947F4B57678D222"/>
          </w:pPr>
          <w:r>
            <w:rPr>
              <w:rStyle w:val="Platzhaltertext"/>
            </w:rPr>
            <w:t>Choisir</w:t>
          </w:r>
        </w:p>
      </w:docPartBody>
    </w:docPart>
    <w:docPart>
      <w:docPartPr>
        <w:name w:val="D73503E7A5144253AA1573F1CDF9D00B"/>
        <w:category>
          <w:name w:val="Allgemein"/>
          <w:gallery w:val="placeholder"/>
        </w:category>
        <w:types>
          <w:type w:val="bbPlcHdr"/>
        </w:types>
        <w:behaviors>
          <w:behavior w:val="content"/>
        </w:behaviors>
        <w:guid w:val="{ACB65B44-EC3D-422E-B11A-E9D3F693B05A}"/>
      </w:docPartPr>
      <w:docPartBody>
        <w:p w:rsidR="003861A0" w:rsidRDefault="003861A0" w:rsidP="00B52126">
          <w:pPr>
            <w:pStyle w:val="D73503E7A5144253AA1573F1CDF9D00B2"/>
          </w:pPr>
          <w:r>
            <w:rPr>
              <w:rStyle w:val="Platzhaltertext"/>
            </w:rPr>
            <w:t>Choisir</w:t>
          </w:r>
        </w:p>
      </w:docPartBody>
    </w:docPart>
    <w:docPart>
      <w:docPartPr>
        <w:name w:val="8524AF8A5B35409690B85227CFAFE47B"/>
        <w:category>
          <w:name w:val="Allgemein"/>
          <w:gallery w:val="placeholder"/>
        </w:category>
        <w:types>
          <w:type w:val="bbPlcHdr"/>
        </w:types>
        <w:behaviors>
          <w:behavior w:val="content"/>
        </w:behaviors>
        <w:guid w:val="{0C4B2C16-56B2-4194-A339-0A82E7B8282C}"/>
      </w:docPartPr>
      <w:docPartBody>
        <w:p w:rsidR="003861A0" w:rsidRDefault="003861A0" w:rsidP="00B52126">
          <w:pPr>
            <w:pStyle w:val="8524AF8A5B35409690B85227CFAFE47B2"/>
          </w:pPr>
          <w:r>
            <w:rPr>
              <w:rStyle w:val="Platzhaltertext"/>
            </w:rPr>
            <w:t>Choisir</w:t>
          </w:r>
        </w:p>
      </w:docPartBody>
    </w:docPart>
    <w:docPart>
      <w:docPartPr>
        <w:name w:val="15D2170216D14C1B86D11CDDDCABBA9F"/>
        <w:category>
          <w:name w:val="Allgemein"/>
          <w:gallery w:val="placeholder"/>
        </w:category>
        <w:types>
          <w:type w:val="bbPlcHdr"/>
        </w:types>
        <w:behaviors>
          <w:behavior w:val="content"/>
        </w:behaviors>
        <w:guid w:val="{3EB958EC-F7CD-4906-B988-8631DD93032C}"/>
      </w:docPartPr>
      <w:docPartBody>
        <w:p w:rsidR="003861A0" w:rsidRDefault="003861A0" w:rsidP="00B52126">
          <w:pPr>
            <w:pStyle w:val="15D2170216D14C1B86D11CDDDCABBA9F3"/>
          </w:pPr>
          <w:r>
            <w:rPr>
              <w:rStyle w:val="Platzhaltertext"/>
            </w:rPr>
            <w:t>Choisir</w:t>
          </w:r>
        </w:p>
      </w:docPartBody>
    </w:docPart>
    <w:docPart>
      <w:docPartPr>
        <w:name w:val="B7EC8B224A1A4C4BAEAB459E2757B9D7"/>
        <w:category>
          <w:name w:val="Allgemein"/>
          <w:gallery w:val="placeholder"/>
        </w:category>
        <w:types>
          <w:type w:val="bbPlcHdr"/>
        </w:types>
        <w:behaviors>
          <w:behavior w:val="content"/>
        </w:behaviors>
        <w:guid w:val="{FBF1180F-7C03-4C05-8696-A32887D4869C}"/>
      </w:docPartPr>
      <w:docPartBody>
        <w:p w:rsidR="003861A0" w:rsidRDefault="003861A0" w:rsidP="00B52126">
          <w:pPr>
            <w:pStyle w:val="B7EC8B224A1A4C4BAEAB459E2757B9D7"/>
          </w:pPr>
          <w:r w:rsidRPr="002E089D">
            <w:rPr>
              <w:rStyle w:val="Platzhaltertext"/>
            </w:rPr>
            <w:t>Wählen Sie ein Element aus.</w:t>
          </w:r>
        </w:p>
      </w:docPartBody>
    </w:docPart>
    <w:docPart>
      <w:docPartPr>
        <w:name w:val="180E77D1E058404EAC9A3405468B4D69"/>
        <w:category>
          <w:name w:val="Allgemein"/>
          <w:gallery w:val="placeholder"/>
        </w:category>
        <w:types>
          <w:type w:val="bbPlcHdr"/>
        </w:types>
        <w:behaviors>
          <w:behavior w:val="content"/>
        </w:behaviors>
        <w:guid w:val="{76A4984E-176A-410A-9F0A-8405A0B6055B}"/>
      </w:docPartPr>
      <w:docPartBody>
        <w:p w:rsidR="003861A0" w:rsidRDefault="003861A0" w:rsidP="00B52126">
          <w:pPr>
            <w:pStyle w:val="180E77D1E058404EAC9A3405468B4D69"/>
          </w:pPr>
          <w:r w:rsidRPr="002E089D">
            <w:rPr>
              <w:rStyle w:val="Platzhaltertext"/>
            </w:rPr>
            <w:t>Wählen Sie ein Element aus.</w:t>
          </w:r>
        </w:p>
      </w:docPartBody>
    </w:docPart>
    <w:docPart>
      <w:docPartPr>
        <w:name w:val="3C24839F758547F2B08BC3AD329D18EB"/>
        <w:category>
          <w:name w:val="Allgemein"/>
          <w:gallery w:val="placeholder"/>
        </w:category>
        <w:types>
          <w:type w:val="bbPlcHdr"/>
        </w:types>
        <w:behaviors>
          <w:behavior w:val="content"/>
        </w:behaviors>
        <w:guid w:val="{0A35958C-D628-45E7-97DE-12E4C737A460}"/>
      </w:docPartPr>
      <w:docPartBody>
        <w:p w:rsidR="003861A0" w:rsidRDefault="003861A0" w:rsidP="00B52126">
          <w:pPr>
            <w:pStyle w:val="3C24839F758547F2B08BC3AD329D18EB"/>
          </w:pPr>
          <w:r>
            <w:rPr>
              <w:rStyle w:val="Platzhaltertext"/>
            </w:rPr>
            <w:t>Text</w:t>
          </w:r>
        </w:p>
      </w:docPartBody>
    </w:docPart>
    <w:docPart>
      <w:docPartPr>
        <w:name w:val="7D07BE852691426BB1B820CFB298A493"/>
        <w:category>
          <w:name w:val="Allgemein"/>
          <w:gallery w:val="placeholder"/>
        </w:category>
        <w:types>
          <w:type w:val="bbPlcHdr"/>
        </w:types>
        <w:behaviors>
          <w:behavior w:val="content"/>
        </w:behaviors>
        <w:guid w:val="{CE3D6CB0-6A5A-44D9-8777-9F5AE22095AE}"/>
      </w:docPartPr>
      <w:docPartBody>
        <w:p w:rsidR="003861A0" w:rsidRDefault="003861A0" w:rsidP="00B52126">
          <w:pPr>
            <w:pStyle w:val="7D07BE852691426BB1B820CFB298A493"/>
          </w:pPr>
          <w:r>
            <w:rPr>
              <w:rStyle w:val="Platzhaltertext"/>
            </w:rPr>
            <w:t>Choisir</w:t>
          </w:r>
        </w:p>
      </w:docPartBody>
    </w:docPart>
    <w:docPart>
      <w:docPartPr>
        <w:name w:val="925F012913CE48C48F7B5E2A72C05911"/>
        <w:category>
          <w:name w:val="Allgemein"/>
          <w:gallery w:val="placeholder"/>
        </w:category>
        <w:types>
          <w:type w:val="bbPlcHdr"/>
        </w:types>
        <w:behaviors>
          <w:behavior w:val="content"/>
        </w:behaviors>
        <w:guid w:val="{FEBFDE51-D897-428A-BAAB-5C0A0FAE9704}"/>
      </w:docPartPr>
      <w:docPartBody>
        <w:p w:rsidR="003861A0" w:rsidRDefault="003861A0" w:rsidP="00B52126">
          <w:pPr>
            <w:pStyle w:val="925F012913CE48C48F7B5E2A72C05911"/>
          </w:pPr>
          <w:r>
            <w:rPr>
              <w:rStyle w:val="Platzhaltertext"/>
            </w:rPr>
            <w:t>Choisir</w:t>
          </w:r>
        </w:p>
      </w:docPartBody>
    </w:docPart>
    <w:docPart>
      <w:docPartPr>
        <w:name w:val="C2D67DDF111A43049FD6ABC71B4257CA"/>
        <w:category>
          <w:name w:val="Allgemein"/>
          <w:gallery w:val="placeholder"/>
        </w:category>
        <w:types>
          <w:type w:val="bbPlcHdr"/>
        </w:types>
        <w:behaviors>
          <w:behavior w:val="content"/>
        </w:behaviors>
        <w:guid w:val="{DEA8D71B-D371-49C8-84DC-E8EBB4FCD321}"/>
      </w:docPartPr>
      <w:docPartBody>
        <w:p w:rsidR="003861A0" w:rsidRDefault="003861A0" w:rsidP="00B52126">
          <w:pPr>
            <w:pStyle w:val="C2D67DDF111A43049FD6ABC71B4257CA"/>
          </w:pPr>
          <w:r>
            <w:rPr>
              <w:rStyle w:val="Platzhaltertext"/>
            </w:rPr>
            <w:t>Choisir</w:t>
          </w:r>
        </w:p>
      </w:docPartBody>
    </w:docPart>
    <w:docPart>
      <w:docPartPr>
        <w:name w:val="06AB2531C53646659AE8E4232AC5936A"/>
        <w:category>
          <w:name w:val="Allgemein"/>
          <w:gallery w:val="placeholder"/>
        </w:category>
        <w:types>
          <w:type w:val="bbPlcHdr"/>
        </w:types>
        <w:behaviors>
          <w:behavior w:val="content"/>
        </w:behaviors>
        <w:guid w:val="{1815AFA0-40DC-4105-9276-7AF141C04273}"/>
      </w:docPartPr>
      <w:docPartBody>
        <w:p w:rsidR="003861A0" w:rsidRDefault="003861A0" w:rsidP="00B52126">
          <w:pPr>
            <w:pStyle w:val="06AB2531C53646659AE8E4232AC5936A"/>
          </w:pPr>
          <w:r>
            <w:rPr>
              <w:rStyle w:val="Platzhaltertext"/>
            </w:rPr>
            <w:t>Choisir</w:t>
          </w:r>
        </w:p>
      </w:docPartBody>
    </w:docPart>
    <w:docPart>
      <w:docPartPr>
        <w:name w:val="97788D944E114F58BBFF41E631FD57C3"/>
        <w:category>
          <w:name w:val="Allgemein"/>
          <w:gallery w:val="placeholder"/>
        </w:category>
        <w:types>
          <w:type w:val="bbPlcHdr"/>
        </w:types>
        <w:behaviors>
          <w:behavior w:val="content"/>
        </w:behaviors>
        <w:guid w:val="{8A56E48B-E40A-469F-946B-D0D46F8A1FD1}"/>
      </w:docPartPr>
      <w:docPartBody>
        <w:p w:rsidR="003861A0" w:rsidRDefault="003861A0" w:rsidP="00B52126">
          <w:pPr>
            <w:pStyle w:val="97788D944E114F58BBFF41E631FD57C3"/>
          </w:pPr>
          <w:r>
            <w:rPr>
              <w:rStyle w:val="Platzhaltertext"/>
            </w:rPr>
            <w:t>Choisir</w:t>
          </w:r>
        </w:p>
      </w:docPartBody>
    </w:docPart>
    <w:docPart>
      <w:docPartPr>
        <w:name w:val="F08370729AEA4900B7755D0101DC83E1"/>
        <w:category>
          <w:name w:val="Allgemein"/>
          <w:gallery w:val="placeholder"/>
        </w:category>
        <w:types>
          <w:type w:val="bbPlcHdr"/>
        </w:types>
        <w:behaviors>
          <w:behavior w:val="content"/>
        </w:behaviors>
        <w:guid w:val="{53D6C788-42F6-4C5A-B996-E93642614324}"/>
      </w:docPartPr>
      <w:docPartBody>
        <w:p w:rsidR="003861A0" w:rsidRDefault="003861A0" w:rsidP="00B52126">
          <w:pPr>
            <w:pStyle w:val="F08370729AEA4900B7755D0101DC83E1"/>
          </w:pPr>
          <w:r>
            <w:rPr>
              <w:rStyle w:val="Platzhaltertext"/>
            </w:rPr>
            <w:t>Choisir</w:t>
          </w:r>
        </w:p>
      </w:docPartBody>
    </w:docPart>
    <w:docPart>
      <w:docPartPr>
        <w:name w:val="5F41C8B62DFD4895AF01E775B3C31094"/>
        <w:category>
          <w:name w:val="Allgemein"/>
          <w:gallery w:val="placeholder"/>
        </w:category>
        <w:types>
          <w:type w:val="bbPlcHdr"/>
        </w:types>
        <w:behaviors>
          <w:behavior w:val="content"/>
        </w:behaviors>
        <w:guid w:val="{D0D03D1A-9FE1-46F2-95C9-83AB3557A454}"/>
      </w:docPartPr>
      <w:docPartBody>
        <w:p w:rsidR="003861A0" w:rsidRDefault="003861A0" w:rsidP="00B52126">
          <w:pPr>
            <w:pStyle w:val="5F41C8B62DFD4895AF01E775B3C31094"/>
          </w:pPr>
          <w:r>
            <w:rPr>
              <w:rStyle w:val="Platzhaltertext"/>
            </w:rPr>
            <w:t>Choisir</w:t>
          </w:r>
        </w:p>
      </w:docPartBody>
    </w:docPart>
    <w:docPart>
      <w:docPartPr>
        <w:name w:val="21F3920D928040AD9BC46298C0D5464B"/>
        <w:category>
          <w:name w:val="Allgemein"/>
          <w:gallery w:val="placeholder"/>
        </w:category>
        <w:types>
          <w:type w:val="bbPlcHdr"/>
        </w:types>
        <w:behaviors>
          <w:behavior w:val="content"/>
        </w:behaviors>
        <w:guid w:val="{21701B7F-8BF5-4ECD-8AC6-9E17E4286FCF}"/>
      </w:docPartPr>
      <w:docPartBody>
        <w:p w:rsidR="003861A0" w:rsidRDefault="003861A0" w:rsidP="00B52126">
          <w:pPr>
            <w:pStyle w:val="21F3920D928040AD9BC46298C0D5464B"/>
          </w:pPr>
          <w:r>
            <w:rPr>
              <w:rStyle w:val="Platzhaltertext"/>
            </w:rPr>
            <w:t>Choisir</w:t>
          </w:r>
        </w:p>
      </w:docPartBody>
    </w:docPart>
    <w:docPart>
      <w:docPartPr>
        <w:name w:val="E8F253FC8DB84D99BD6E8D47699CD9C7"/>
        <w:category>
          <w:name w:val="Allgemein"/>
          <w:gallery w:val="placeholder"/>
        </w:category>
        <w:types>
          <w:type w:val="bbPlcHdr"/>
        </w:types>
        <w:behaviors>
          <w:behavior w:val="content"/>
        </w:behaviors>
        <w:guid w:val="{7AA75EE5-5931-4781-8C63-E09B71A7586E}"/>
      </w:docPartPr>
      <w:docPartBody>
        <w:p w:rsidR="003861A0" w:rsidRDefault="003861A0" w:rsidP="00B52126">
          <w:pPr>
            <w:pStyle w:val="E8F253FC8DB84D99BD6E8D47699CD9C7"/>
          </w:pPr>
          <w:r>
            <w:rPr>
              <w:rStyle w:val="Platzhaltertext"/>
            </w:rPr>
            <w:t>Choisir</w:t>
          </w:r>
        </w:p>
      </w:docPartBody>
    </w:docPart>
    <w:docPart>
      <w:docPartPr>
        <w:name w:val="C3D0B8E2FF71400E89D20595F7E36648"/>
        <w:category>
          <w:name w:val="Allgemein"/>
          <w:gallery w:val="placeholder"/>
        </w:category>
        <w:types>
          <w:type w:val="bbPlcHdr"/>
        </w:types>
        <w:behaviors>
          <w:behavior w:val="content"/>
        </w:behaviors>
        <w:guid w:val="{2217AC84-67A2-4589-B486-2FD11240AF49}"/>
      </w:docPartPr>
      <w:docPartBody>
        <w:p w:rsidR="003861A0" w:rsidRDefault="003861A0" w:rsidP="00B52126">
          <w:pPr>
            <w:pStyle w:val="C3D0B8E2FF71400E89D20595F7E36648"/>
          </w:pPr>
          <w:r>
            <w:rPr>
              <w:rStyle w:val="Platzhaltertext"/>
            </w:rPr>
            <w:t>Choisir</w:t>
          </w:r>
        </w:p>
      </w:docPartBody>
    </w:docPart>
    <w:docPart>
      <w:docPartPr>
        <w:name w:val="FF329AEC0F6E40B4BC1DBDF888F490A7"/>
        <w:category>
          <w:name w:val="Allgemein"/>
          <w:gallery w:val="placeholder"/>
        </w:category>
        <w:types>
          <w:type w:val="bbPlcHdr"/>
        </w:types>
        <w:behaviors>
          <w:behavior w:val="content"/>
        </w:behaviors>
        <w:guid w:val="{782AAE42-8066-4C65-B665-D5B9B761F96C}"/>
      </w:docPartPr>
      <w:docPartBody>
        <w:p w:rsidR="003861A0" w:rsidRDefault="003861A0" w:rsidP="00B52126">
          <w:pPr>
            <w:pStyle w:val="FF329AEC0F6E40B4BC1DBDF888F490A7"/>
          </w:pPr>
          <w:r>
            <w:rPr>
              <w:rStyle w:val="Platzhaltertext"/>
            </w:rPr>
            <w:t>Choisir</w:t>
          </w:r>
        </w:p>
      </w:docPartBody>
    </w:docPart>
    <w:docPart>
      <w:docPartPr>
        <w:name w:val="F9B47300748441E4A138A620A7A81600"/>
        <w:category>
          <w:name w:val="Allgemein"/>
          <w:gallery w:val="placeholder"/>
        </w:category>
        <w:types>
          <w:type w:val="bbPlcHdr"/>
        </w:types>
        <w:behaviors>
          <w:behavior w:val="content"/>
        </w:behaviors>
        <w:guid w:val="{5E6C1146-6827-4FE1-B76B-ED126263F3DF}"/>
      </w:docPartPr>
      <w:docPartBody>
        <w:p w:rsidR="003861A0" w:rsidRDefault="003861A0" w:rsidP="00B52126">
          <w:pPr>
            <w:pStyle w:val="F9B47300748441E4A138A620A7A81600"/>
          </w:pPr>
          <w:r>
            <w:rPr>
              <w:rStyle w:val="Platzhaltertext"/>
            </w:rPr>
            <w:t>Choisir</w:t>
          </w:r>
        </w:p>
      </w:docPartBody>
    </w:docPart>
    <w:docPart>
      <w:docPartPr>
        <w:name w:val="3014230465A74FFB880DD37C3B6C97C5"/>
        <w:category>
          <w:name w:val="Allgemein"/>
          <w:gallery w:val="placeholder"/>
        </w:category>
        <w:types>
          <w:type w:val="bbPlcHdr"/>
        </w:types>
        <w:behaviors>
          <w:behavior w:val="content"/>
        </w:behaviors>
        <w:guid w:val="{8B8DECE5-910E-4D08-AA2B-0C8577AA4A75}"/>
      </w:docPartPr>
      <w:docPartBody>
        <w:p w:rsidR="003861A0" w:rsidRDefault="003861A0" w:rsidP="00B52126">
          <w:pPr>
            <w:pStyle w:val="3014230465A74FFB880DD37C3B6C97C5"/>
          </w:pPr>
          <w:r>
            <w:rPr>
              <w:rStyle w:val="Platzhaltertext"/>
            </w:rPr>
            <w:t>Choisir</w:t>
          </w:r>
        </w:p>
      </w:docPartBody>
    </w:docPart>
    <w:docPart>
      <w:docPartPr>
        <w:name w:val="88DF429103F04A4EAD01240471BD894B"/>
        <w:category>
          <w:name w:val="Allgemein"/>
          <w:gallery w:val="placeholder"/>
        </w:category>
        <w:types>
          <w:type w:val="bbPlcHdr"/>
        </w:types>
        <w:behaviors>
          <w:behavior w:val="content"/>
        </w:behaviors>
        <w:guid w:val="{0BE18EC9-4953-408B-825C-7570616DB17B}"/>
      </w:docPartPr>
      <w:docPartBody>
        <w:p w:rsidR="003861A0" w:rsidRDefault="003861A0" w:rsidP="00B52126">
          <w:pPr>
            <w:pStyle w:val="88DF429103F04A4EAD01240471BD894B"/>
          </w:pPr>
          <w:r>
            <w:rPr>
              <w:rStyle w:val="Platzhaltertext"/>
            </w:rPr>
            <w:t>Choisir</w:t>
          </w:r>
        </w:p>
      </w:docPartBody>
    </w:docPart>
    <w:docPart>
      <w:docPartPr>
        <w:name w:val="047347AEAFC142DCB4DDE0E351D6454A"/>
        <w:category>
          <w:name w:val="Allgemein"/>
          <w:gallery w:val="placeholder"/>
        </w:category>
        <w:types>
          <w:type w:val="bbPlcHdr"/>
        </w:types>
        <w:behaviors>
          <w:behavior w:val="content"/>
        </w:behaviors>
        <w:guid w:val="{5C798FB1-D8F4-4887-B1FD-A4533B8B06CE}"/>
      </w:docPartPr>
      <w:docPartBody>
        <w:p w:rsidR="003861A0" w:rsidRDefault="003861A0" w:rsidP="00B52126">
          <w:pPr>
            <w:pStyle w:val="047347AEAFC142DCB4DDE0E351D6454A"/>
          </w:pPr>
          <w:r>
            <w:rPr>
              <w:rStyle w:val="Platzhaltertext"/>
            </w:rPr>
            <w:t>Choisir</w:t>
          </w:r>
        </w:p>
      </w:docPartBody>
    </w:docPart>
    <w:docPart>
      <w:docPartPr>
        <w:name w:val="2D351ACB29B34EF2A416F0208770B82F"/>
        <w:category>
          <w:name w:val="Allgemein"/>
          <w:gallery w:val="placeholder"/>
        </w:category>
        <w:types>
          <w:type w:val="bbPlcHdr"/>
        </w:types>
        <w:behaviors>
          <w:behavior w:val="content"/>
        </w:behaviors>
        <w:guid w:val="{92BE5E42-C719-40E2-8EF7-265445DFC084}"/>
      </w:docPartPr>
      <w:docPartBody>
        <w:p w:rsidR="003861A0" w:rsidRDefault="003861A0" w:rsidP="00B52126">
          <w:pPr>
            <w:pStyle w:val="2D351ACB29B34EF2A416F0208770B82F"/>
          </w:pPr>
          <w:r>
            <w:rPr>
              <w:rStyle w:val="Platzhaltertext"/>
            </w:rPr>
            <w:t>Choisir</w:t>
          </w:r>
        </w:p>
      </w:docPartBody>
    </w:docPart>
    <w:docPart>
      <w:docPartPr>
        <w:name w:val="DB271B285FD4411D812F2C037BEB0993"/>
        <w:category>
          <w:name w:val="Allgemein"/>
          <w:gallery w:val="placeholder"/>
        </w:category>
        <w:types>
          <w:type w:val="bbPlcHdr"/>
        </w:types>
        <w:behaviors>
          <w:behavior w:val="content"/>
        </w:behaviors>
        <w:guid w:val="{8F003277-2625-4742-A40B-2B7270BA0095}"/>
      </w:docPartPr>
      <w:docPartBody>
        <w:p w:rsidR="003861A0" w:rsidRDefault="003861A0" w:rsidP="00B52126">
          <w:pPr>
            <w:pStyle w:val="DB271B285FD4411D812F2C037BEB0993"/>
          </w:pPr>
          <w:r>
            <w:rPr>
              <w:rStyle w:val="Platzhaltertext"/>
            </w:rPr>
            <w:t>Choisir</w:t>
          </w:r>
        </w:p>
      </w:docPartBody>
    </w:docPart>
    <w:docPart>
      <w:docPartPr>
        <w:name w:val="3EC94981D296472CAC9D7C208947C584"/>
        <w:category>
          <w:name w:val="Allgemein"/>
          <w:gallery w:val="placeholder"/>
        </w:category>
        <w:types>
          <w:type w:val="bbPlcHdr"/>
        </w:types>
        <w:behaviors>
          <w:behavior w:val="content"/>
        </w:behaviors>
        <w:guid w:val="{F0018BE3-4951-47DA-8214-A43C767B81DB}"/>
      </w:docPartPr>
      <w:docPartBody>
        <w:p w:rsidR="003861A0" w:rsidRDefault="003861A0" w:rsidP="00B52126">
          <w:pPr>
            <w:pStyle w:val="3EC94981D296472CAC9D7C208947C584"/>
          </w:pPr>
          <w:r>
            <w:rPr>
              <w:rStyle w:val="Platzhaltertext"/>
            </w:rPr>
            <w:t>Choisir</w:t>
          </w:r>
        </w:p>
      </w:docPartBody>
    </w:docPart>
    <w:docPart>
      <w:docPartPr>
        <w:name w:val="E5E2A40F75BC47D18FF8900063D0D092"/>
        <w:category>
          <w:name w:val="Allgemein"/>
          <w:gallery w:val="placeholder"/>
        </w:category>
        <w:types>
          <w:type w:val="bbPlcHdr"/>
        </w:types>
        <w:behaviors>
          <w:behavior w:val="content"/>
        </w:behaviors>
        <w:guid w:val="{D46B9EAB-F0FA-4DBF-ADBE-170262A08526}"/>
      </w:docPartPr>
      <w:docPartBody>
        <w:p w:rsidR="003861A0" w:rsidRDefault="003861A0" w:rsidP="00B52126">
          <w:pPr>
            <w:pStyle w:val="E5E2A40F75BC47D18FF8900063D0D092"/>
          </w:pPr>
          <w:r>
            <w:rPr>
              <w:rStyle w:val="Platzhaltertext"/>
            </w:rPr>
            <w:t>Choisir</w:t>
          </w:r>
        </w:p>
      </w:docPartBody>
    </w:docPart>
    <w:docPart>
      <w:docPartPr>
        <w:name w:val="E4DB3F524221466C8C978DA48BAF95C6"/>
        <w:category>
          <w:name w:val="Allgemein"/>
          <w:gallery w:val="placeholder"/>
        </w:category>
        <w:types>
          <w:type w:val="bbPlcHdr"/>
        </w:types>
        <w:behaviors>
          <w:behavior w:val="content"/>
        </w:behaviors>
        <w:guid w:val="{987AC598-1668-42FF-B66F-149008406287}"/>
      </w:docPartPr>
      <w:docPartBody>
        <w:p w:rsidR="003861A0" w:rsidRDefault="003861A0" w:rsidP="00B52126">
          <w:pPr>
            <w:pStyle w:val="E4DB3F524221466C8C978DA48BAF95C6"/>
          </w:pPr>
          <w:r>
            <w:rPr>
              <w:rStyle w:val="Platzhaltertext"/>
            </w:rPr>
            <w:t>Choisir</w:t>
          </w:r>
        </w:p>
      </w:docPartBody>
    </w:docPart>
    <w:docPart>
      <w:docPartPr>
        <w:name w:val="6AD9C2B927C14B42B1AEE10D2F49B8C0"/>
        <w:category>
          <w:name w:val="Allgemein"/>
          <w:gallery w:val="placeholder"/>
        </w:category>
        <w:types>
          <w:type w:val="bbPlcHdr"/>
        </w:types>
        <w:behaviors>
          <w:behavior w:val="content"/>
        </w:behaviors>
        <w:guid w:val="{ADD718F0-B73E-4F95-9548-816EBED4A449}"/>
      </w:docPartPr>
      <w:docPartBody>
        <w:p w:rsidR="003861A0" w:rsidRDefault="003861A0" w:rsidP="00B52126">
          <w:pPr>
            <w:pStyle w:val="6AD9C2B927C14B42B1AEE10D2F49B8C0"/>
          </w:pPr>
          <w:r>
            <w:rPr>
              <w:rStyle w:val="Platzhaltertext"/>
            </w:rPr>
            <w:t>Choisir</w:t>
          </w:r>
        </w:p>
      </w:docPartBody>
    </w:docPart>
    <w:docPart>
      <w:docPartPr>
        <w:name w:val="5831FE8D19E4467B9793D7FE8046F893"/>
        <w:category>
          <w:name w:val="Allgemein"/>
          <w:gallery w:val="placeholder"/>
        </w:category>
        <w:types>
          <w:type w:val="bbPlcHdr"/>
        </w:types>
        <w:behaviors>
          <w:behavior w:val="content"/>
        </w:behaviors>
        <w:guid w:val="{25511AE3-D6E5-40BB-9C83-9540873FC9AF}"/>
      </w:docPartPr>
      <w:docPartBody>
        <w:p w:rsidR="003861A0" w:rsidRDefault="003861A0" w:rsidP="00B52126">
          <w:pPr>
            <w:pStyle w:val="5831FE8D19E4467B9793D7FE8046F893"/>
          </w:pPr>
          <w:r>
            <w:rPr>
              <w:rStyle w:val="Platzhaltertext"/>
            </w:rPr>
            <w:t>Choisir</w:t>
          </w:r>
        </w:p>
      </w:docPartBody>
    </w:docPart>
    <w:docPart>
      <w:docPartPr>
        <w:name w:val="5D1DCF6819DF4066B9293A93C35939DC"/>
        <w:category>
          <w:name w:val="Allgemein"/>
          <w:gallery w:val="placeholder"/>
        </w:category>
        <w:types>
          <w:type w:val="bbPlcHdr"/>
        </w:types>
        <w:behaviors>
          <w:behavior w:val="content"/>
        </w:behaviors>
        <w:guid w:val="{A9FA5CC9-0119-4658-80C0-498D15F9CB4C}"/>
      </w:docPartPr>
      <w:docPartBody>
        <w:p w:rsidR="003861A0" w:rsidRDefault="003861A0" w:rsidP="00B52126">
          <w:pPr>
            <w:pStyle w:val="5D1DCF6819DF4066B9293A93C35939DC"/>
          </w:pPr>
          <w:r>
            <w:rPr>
              <w:rStyle w:val="Platzhaltertext"/>
            </w:rPr>
            <w:t>Choisir</w:t>
          </w:r>
        </w:p>
      </w:docPartBody>
    </w:docPart>
    <w:docPart>
      <w:docPartPr>
        <w:name w:val="4A833C9A29054CE3BB8BC409ED0B1019"/>
        <w:category>
          <w:name w:val="Allgemein"/>
          <w:gallery w:val="placeholder"/>
        </w:category>
        <w:types>
          <w:type w:val="bbPlcHdr"/>
        </w:types>
        <w:behaviors>
          <w:behavior w:val="content"/>
        </w:behaviors>
        <w:guid w:val="{F48B02E1-02B1-470A-9085-78FC5C50D187}"/>
      </w:docPartPr>
      <w:docPartBody>
        <w:p w:rsidR="003861A0" w:rsidRDefault="003861A0" w:rsidP="00B52126">
          <w:pPr>
            <w:pStyle w:val="4A833C9A29054CE3BB8BC409ED0B1019"/>
          </w:pPr>
          <w:r>
            <w:rPr>
              <w:rStyle w:val="Platzhaltertext"/>
            </w:rPr>
            <w:t>Choisir</w:t>
          </w:r>
        </w:p>
      </w:docPartBody>
    </w:docPart>
    <w:docPart>
      <w:docPartPr>
        <w:name w:val="F00EA986CFE24B0CA7B202A61E30E424"/>
        <w:category>
          <w:name w:val="Allgemein"/>
          <w:gallery w:val="placeholder"/>
        </w:category>
        <w:types>
          <w:type w:val="bbPlcHdr"/>
        </w:types>
        <w:behaviors>
          <w:behavior w:val="content"/>
        </w:behaviors>
        <w:guid w:val="{EA521232-CB5C-4F83-8138-C4EFB8ECF9F4}"/>
      </w:docPartPr>
      <w:docPartBody>
        <w:p w:rsidR="003861A0" w:rsidRDefault="003861A0" w:rsidP="00B52126">
          <w:pPr>
            <w:pStyle w:val="F00EA986CFE24B0CA7B202A61E30E424"/>
          </w:pPr>
          <w:r>
            <w:rPr>
              <w:rStyle w:val="Platzhaltertext"/>
            </w:rPr>
            <w:t>Choisir</w:t>
          </w:r>
        </w:p>
      </w:docPartBody>
    </w:docPart>
    <w:docPart>
      <w:docPartPr>
        <w:name w:val="56312770CF9D411DA5E3980831A38979"/>
        <w:category>
          <w:name w:val="Allgemein"/>
          <w:gallery w:val="placeholder"/>
        </w:category>
        <w:types>
          <w:type w:val="bbPlcHdr"/>
        </w:types>
        <w:behaviors>
          <w:behavior w:val="content"/>
        </w:behaviors>
        <w:guid w:val="{51116BFD-84E0-4DDB-9168-7D1DEF0D76D7}"/>
      </w:docPartPr>
      <w:docPartBody>
        <w:p w:rsidR="003861A0" w:rsidRDefault="003861A0" w:rsidP="00B52126">
          <w:pPr>
            <w:pStyle w:val="56312770CF9D411DA5E3980831A38979"/>
          </w:pPr>
          <w:r>
            <w:rPr>
              <w:rStyle w:val="Platzhaltertext"/>
            </w:rPr>
            <w:t>Choisir</w:t>
          </w:r>
        </w:p>
      </w:docPartBody>
    </w:docPart>
    <w:docPart>
      <w:docPartPr>
        <w:name w:val="15FB4081917E4763BB5FD74A542EB205"/>
        <w:category>
          <w:name w:val="Allgemein"/>
          <w:gallery w:val="placeholder"/>
        </w:category>
        <w:types>
          <w:type w:val="bbPlcHdr"/>
        </w:types>
        <w:behaviors>
          <w:behavior w:val="content"/>
        </w:behaviors>
        <w:guid w:val="{4D13CBD3-8000-4100-898E-2763270CFDE8}"/>
      </w:docPartPr>
      <w:docPartBody>
        <w:p w:rsidR="003861A0" w:rsidRDefault="003861A0" w:rsidP="00B52126">
          <w:pPr>
            <w:pStyle w:val="15FB4081917E4763BB5FD74A542EB205"/>
          </w:pPr>
          <w:r>
            <w:rPr>
              <w:rStyle w:val="Platzhaltertext"/>
            </w:rPr>
            <w:t>Choisir</w:t>
          </w:r>
        </w:p>
      </w:docPartBody>
    </w:docPart>
    <w:docPart>
      <w:docPartPr>
        <w:name w:val="65C00DC0C9364D19A9DC94AA46F06A6A"/>
        <w:category>
          <w:name w:val="Allgemein"/>
          <w:gallery w:val="placeholder"/>
        </w:category>
        <w:types>
          <w:type w:val="bbPlcHdr"/>
        </w:types>
        <w:behaviors>
          <w:behavior w:val="content"/>
        </w:behaviors>
        <w:guid w:val="{E8EC0DF6-E481-40F5-98E0-FB2CC1C879D9}"/>
      </w:docPartPr>
      <w:docPartBody>
        <w:p w:rsidR="003861A0" w:rsidRDefault="003861A0" w:rsidP="00B52126">
          <w:pPr>
            <w:pStyle w:val="65C00DC0C9364D19A9DC94AA46F06A6A"/>
          </w:pPr>
          <w:r>
            <w:rPr>
              <w:rStyle w:val="Platzhaltertext"/>
            </w:rPr>
            <w:t>Choisir</w:t>
          </w:r>
        </w:p>
      </w:docPartBody>
    </w:docPart>
    <w:docPart>
      <w:docPartPr>
        <w:name w:val="5257AFD878984B68985A1874F5814D13"/>
        <w:category>
          <w:name w:val="Allgemein"/>
          <w:gallery w:val="placeholder"/>
        </w:category>
        <w:types>
          <w:type w:val="bbPlcHdr"/>
        </w:types>
        <w:behaviors>
          <w:behavior w:val="content"/>
        </w:behaviors>
        <w:guid w:val="{AF40827D-DBF4-4299-A5A8-2BDBFCE776DA}"/>
      </w:docPartPr>
      <w:docPartBody>
        <w:p w:rsidR="003861A0" w:rsidRDefault="003861A0" w:rsidP="00B52126">
          <w:pPr>
            <w:pStyle w:val="5257AFD878984B68985A1874F5814D13"/>
          </w:pPr>
          <w:r>
            <w:rPr>
              <w:rStyle w:val="Platzhaltertext"/>
            </w:rPr>
            <w:t>Choisir</w:t>
          </w:r>
        </w:p>
      </w:docPartBody>
    </w:docPart>
    <w:docPart>
      <w:docPartPr>
        <w:name w:val="DefaultPlaceholder_-1854013435"/>
        <w:category>
          <w:name w:val="Allgemein"/>
          <w:gallery w:val="placeholder"/>
        </w:category>
        <w:types>
          <w:type w:val="bbPlcHdr"/>
        </w:types>
        <w:behaviors>
          <w:behavior w:val="content"/>
        </w:behaviors>
        <w:guid w:val="{E243BF82-3D7D-4048-B22E-C0DEA46C1C3D}"/>
      </w:docPartPr>
      <w:docPartBody>
        <w:p w:rsidR="003861A0" w:rsidRDefault="003861A0">
          <w:r w:rsidRPr="00282476">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2B198B8544524980B34BCC0FF656B0DF"/>
        <w:category>
          <w:name w:val="Allgemein"/>
          <w:gallery w:val="placeholder"/>
        </w:category>
        <w:types>
          <w:type w:val="bbPlcHdr"/>
        </w:types>
        <w:behaviors>
          <w:behavior w:val="content"/>
        </w:behaviors>
        <w:guid w:val="{6E5305EA-5954-4D4B-8FC3-4131351FCCE6}"/>
      </w:docPartPr>
      <w:docPartBody>
        <w:p w:rsidR="007F3555" w:rsidRDefault="007F3555" w:rsidP="007F3555">
          <w:pPr>
            <w:pStyle w:val="2B198B8544524980B34BCC0FF656B0DF"/>
          </w:pPr>
          <w:r w:rsidRPr="00EC3C63">
            <w:rPr>
              <w:rStyle w:val="Platzhaltertext"/>
              <w:lang w:val="fr-CH"/>
            </w:rPr>
            <w:t>numéro</w:t>
          </w:r>
        </w:p>
      </w:docPartBody>
    </w:docPart>
    <w:docPart>
      <w:docPartPr>
        <w:name w:val="63C3E3C3C6104869A0EDC97C5ADB8186"/>
        <w:category>
          <w:name w:val="Allgemein"/>
          <w:gallery w:val="placeholder"/>
        </w:category>
        <w:types>
          <w:type w:val="bbPlcHdr"/>
        </w:types>
        <w:behaviors>
          <w:behavior w:val="content"/>
        </w:behaviors>
        <w:guid w:val="{45C6FFD4-8210-4A3F-9A7A-DBE541F99E4A}"/>
      </w:docPartPr>
      <w:docPartBody>
        <w:p w:rsidR="007F3555" w:rsidRDefault="007F3555" w:rsidP="007F3555">
          <w:pPr>
            <w:pStyle w:val="63C3E3C3C6104869A0EDC97C5ADB8186"/>
          </w:pPr>
          <w:r w:rsidRPr="00EC3C63">
            <w:rPr>
              <w:rStyle w:val="Platzhaltertext"/>
              <w:lang w:val="fr-CH"/>
            </w:rPr>
            <w:t>numéro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stem">
    <w:altName w:val="Calibri"/>
    <w:panose1 w:val="00000000000000000000"/>
    <w:charset w:val="00"/>
    <w:family w:val="swiss"/>
    <w:notTrueType/>
    <w:pitch w:val="variable"/>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2E04"/>
    <w:multiLevelType w:val="multilevel"/>
    <w:tmpl w:val="1CEE3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DD2A66"/>
    <w:multiLevelType w:val="multilevel"/>
    <w:tmpl w:val="87D692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013EFB"/>
    <w:multiLevelType w:val="multilevel"/>
    <w:tmpl w:val="C02261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0D46FD"/>
    <w:multiLevelType w:val="multilevel"/>
    <w:tmpl w:val="4B36D3F6"/>
    <w:lvl w:ilvl="0">
      <w:start w:val="1"/>
      <w:numFmt w:val="decimal"/>
      <w:pStyle w:val="Standard"/>
      <w:lvlText w:val="%1."/>
      <w:lvlJc w:val="left"/>
      <w:pPr>
        <w:ind w:left="851" w:hanging="851"/>
      </w:pPr>
      <w:rPr>
        <w:rFonts w:hint="default"/>
        <w:spacing w:val="-10"/>
      </w:rPr>
    </w:lvl>
    <w:lvl w:ilvl="1">
      <w:start w:val="1"/>
      <w:numFmt w:val="decimal"/>
      <w:pStyle w:val="Standard"/>
      <w:lvlText w:val="%1.%2"/>
      <w:lvlJc w:val="left"/>
      <w:pPr>
        <w:ind w:left="851" w:hanging="851"/>
      </w:pPr>
      <w:rPr>
        <w:rFonts w:hint="default"/>
        <w:spacing w:val="-10"/>
      </w:rPr>
    </w:lvl>
    <w:lvl w:ilvl="2">
      <w:start w:val="1"/>
      <w:numFmt w:val="decimal"/>
      <w:pStyle w:val="Standard"/>
      <w:lvlText w:val="%1.%2.%3"/>
      <w:lvlJc w:val="left"/>
      <w:pPr>
        <w:ind w:left="851" w:hanging="851"/>
      </w:pPr>
      <w:rPr>
        <w:rFonts w:hint="default"/>
        <w:spacing w:val="-10"/>
      </w:rPr>
    </w:lvl>
    <w:lvl w:ilvl="3">
      <w:start w:val="1"/>
      <w:numFmt w:val="decimal"/>
      <w:pStyle w:val="Standard"/>
      <w:lvlText w:val="%1.%2.%3.%4"/>
      <w:lvlJc w:val="left"/>
      <w:pPr>
        <w:ind w:left="851" w:hanging="851"/>
      </w:pPr>
      <w:rPr>
        <w:rFonts w:hint="default"/>
        <w:spacing w:val="-10"/>
      </w:rPr>
    </w:lvl>
    <w:lvl w:ilvl="4">
      <w:start w:val="1"/>
      <w:numFmt w:val="decimal"/>
      <w:pStyle w:val="Standard"/>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Standard"/>
      <w:lvlText w:val="%8."/>
      <w:lvlJc w:val="left"/>
      <w:pPr>
        <w:ind w:left="425" w:hanging="425"/>
      </w:pPr>
      <w:rPr>
        <w:rFonts w:hint="default"/>
        <w:b/>
        <w:bCs/>
        <w:sz w:val="17"/>
        <w:szCs w:val="17"/>
      </w:rPr>
    </w:lvl>
    <w:lvl w:ilvl="8">
      <w:start w:val="1"/>
      <w:numFmt w:val="decimal"/>
      <w:pStyle w:val="Standard"/>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4" w15:restartNumberingAfterBreak="0">
    <w:nsid w:val="4CCC6E06"/>
    <w:multiLevelType w:val="multilevel"/>
    <w:tmpl w:val="61D805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1F1559E"/>
    <w:multiLevelType w:val="hybridMultilevel"/>
    <w:tmpl w:val="9DFC3B54"/>
    <w:lvl w:ilvl="0" w:tplc="35B0197E">
      <w:start w:val="1"/>
      <w:numFmt w:val="upperLetter"/>
      <w:lvlText w:val="%1."/>
      <w:lvlJc w:val="left"/>
      <w:pPr>
        <w:ind w:left="720" w:hanging="360"/>
      </w:pPr>
      <w:rPr>
        <w:rFonts w:hint="default"/>
      </w:rPr>
    </w:lvl>
    <w:lvl w:ilvl="1" w:tplc="681C8D6A" w:tentative="1">
      <w:start w:val="1"/>
      <w:numFmt w:val="lowerLetter"/>
      <w:lvlText w:val="%2."/>
      <w:lvlJc w:val="left"/>
      <w:pPr>
        <w:ind w:left="1440" w:hanging="360"/>
      </w:pPr>
    </w:lvl>
    <w:lvl w:ilvl="2" w:tplc="965A6A5A" w:tentative="1">
      <w:start w:val="1"/>
      <w:numFmt w:val="lowerRoman"/>
      <w:lvlText w:val="%3."/>
      <w:lvlJc w:val="right"/>
      <w:pPr>
        <w:ind w:left="2160" w:hanging="180"/>
      </w:pPr>
    </w:lvl>
    <w:lvl w:ilvl="3" w:tplc="7AA0EC6E" w:tentative="1">
      <w:start w:val="1"/>
      <w:numFmt w:val="decimal"/>
      <w:lvlText w:val="%4."/>
      <w:lvlJc w:val="left"/>
      <w:pPr>
        <w:ind w:left="2880" w:hanging="360"/>
      </w:pPr>
    </w:lvl>
    <w:lvl w:ilvl="4" w:tplc="ECD656BE" w:tentative="1">
      <w:start w:val="1"/>
      <w:numFmt w:val="lowerLetter"/>
      <w:lvlText w:val="%5."/>
      <w:lvlJc w:val="left"/>
      <w:pPr>
        <w:ind w:left="3600" w:hanging="360"/>
      </w:pPr>
    </w:lvl>
    <w:lvl w:ilvl="5" w:tplc="452899C0" w:tentative="1">
      <w:start w:val="1"/>
      <w:numFmt w:val="lowerRoman"/>
      <w:lvlText w:val="%6."/>
      <w:lvlJc w:val="right"/>
      <w:pPr>
        <w:ind w:left="4320" w:hanging="180"/>
      </w:pPr>
    </w:lvl>
    <w:lvl w:ilvl="6" w:tplc="C6F43966" w:tentative="1">
      <w:start w:val="1"/>
      <w:numFmt w:val="decimal"/>
      <w:lvlText w:val="%7."/>
      <w:lvlJc w:val="left"/>
      <w:pPr>
        <w:ind w:left="5040" w:hanging="360"/>
      </w:pPr>
    </w:lvl>
    <w:lvl w:ilvl="7" w:tplc="4FDC04A2" w:tentative="1">
      <w:start w:val="1"/>
      <w:numFmt w:val="lowerLetter"/>
      <w:lvlText w:val="%8."/>
      <w:lvlJc w:val="left"/>
      <w:pPr>
        <w:ind w:left="5760" w:hanging="360"/>
      </w:pPr>
    </w:lvl>
    <w:lvl w:ilvl="8" w:tplc="1220AACA" w:tentative="1">
      <w:start w:val="1"/>
      <w:numFmt w:val="lowerRoman"/>
      <w:lvlText w:val="%9."/>
      <w:lvlJc w:val="right"/>
      <w:pPr>
        <w:ind w:left="6480" w:hanging="180"/>
      </w:pPr>
    </w:lvl>
  </w:abstractNum>
  <w:abstractNum w:abstractNumId="6" w15:restartNumberingAfterBreak="0">
    <w:nsid w:val="59F42923"/>
    <w:multiLevelType w:val="multilevel"/>
    <w:tmpl w:val="BFDAA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DE7F9E"/>
    <w:multiLevelType w:val="multilevel"/>
    <w:tmpl w:val="5A584D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AE06DE1"/>
    <w:multiLevelType w:val="multilevel"/>
    <w:tmpl w:val="16ECCBA0"/>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7" w:hanging="283"/>
      </w:pPr>
      <w:rPr>
        <w:rFonts w:asciiTheme="minorHAnsi" w:hAnsiTheme="minorHAnsi"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787A3FFE"/>
    <w:multiLevelType w:val="multilevel"/>
    <w:tmpl w:val="68EA4F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61957960">
    <w:abstractNumId w:val="9"/>
  </w:num>
  <w:num w:numId="2" w16cid:durableId="6251696">
    <w:abstractNumId w:val="4"/>
  </w:num>
  <w:num w:numId="3" w16cid:durableId="845941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6310685">
    <w:abstractNumId w:val="1"/>
  </w:num>
  <w:num w:numId="5" w16cid:durableId="1594391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63007">
    <w:abstractNumId w:val="0"/>
  </w:num>
  <w:num w:numId="7" w16cid:durableId="666908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7213888">
    <w:abstractNumId w:val="7"/>
  </w:num>
  <w:num w:numId="9" w16cid:durableId="746222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3409556">
    <w:abstractNumId w:val="6"/>
  </w:num>
  <w:num w:numId="11" w16cid:durableId="1958951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0291134">
    <w:abstractNumId w:val="2"/>
  </w:num>
  <w:num w:numId="13" w16cid:durableId="2060326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770810">
    <w:abstractNumId w:val="8"/>
  </w:num>
  <w:num w:numId="15" w16cid:durableId="603148147">
    <w:abstractNumId w:val="3"/>
  </w:num>
  <w:num w:numId="16" w16cid:durableId="17821459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1939036">
    <w:abstractNumId w:val="5"/>
  </w:num>
  <w:num w:numId="18" w16cid:durableId="20775825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6189442">
    <w:abstractNumId w:val="5"/>
    <w:lvlOverride w:ilvl="0">
      <w:startOverride w:val="1"/>
    </w:lvlOverride>
  </w:num>
  <w:num w:numId="20" w16cid:durableId="631062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9661153">
    <w:abstractNumId w:val="5"/>
    <w:lvlOverride w:ilvl="0">
      <w:startOverride w:val="1"/>
    </w:lvlOverride>
  </w:num>
  <w:num w:numId="22" w16cid:durableId="1421750924">
    <w:abstractNumId w:val="5"/>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1A0"/>
    <w:rsid w:val="003861A0"/>
    <w:rsid w:val="007F3555"/>
    <w:rsid w:val="00C6303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75BA"/>
    <w:pPr>
      <w:numPr>
        <w:ilvl w:val="8"/>
        <w:numId w:val="16"/>
      </w:numPr>
      <w:ind w:left="0" w:firstLine="0"/>
    </w:pPr>
    <w:rPr>
      <w:rFonts w:cs="Times New Roman"/>
    </w:rPr>
  </w:style>
  <w:style w:type="paragraph" w:styleId="berschrift1">
    <w:name w:val="heading 1"/>
    <w:basedOn w:val="Standard"/>
    <w:next w:val="Standard"/>
    <w:uiPriority w:val="9"/>
    <w:qFormat/>
    <w:rsid w:val="0030052B"/>
    <w:pPr>
      <w:keepNext/>
      <w:keepLines/>
      <w:numPr>
        <w:ilvl w:val="0"/>
        <w:numId w:val="0"/>
      </w:numPr>
      <w:spacing w:before="540" w:after="270" w:line="270" w:lineRule="atLeast"/>
      <w:outlineLvl w:val="0"/>
    </w:pPr>
    <w:rPr>
      <w:rFonts w:asciiTheme="majorHAnsi" w:eastAsiaTheme="majorEastAsia" w:hAnsiTheme="majorHAnsi" w:cstheme="majorBidi"/>
      <w:b/>
      <w:bCs/>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link w:val="KopfzeileZchn"/>
    <w:uiPriority w:val="79"/>
    <w:rsid w:val="00FF7F36"/>
    <w:pPr>
      <w:tabs>
        <w:tab w:val="left" w:pos="5100"/>
        <w:tab w:val="right" w:pos="9967"/>
      </w:tabs>
      <w:spacing w:after="0" w:line="240" w:lineRule="auto"/>
    </w:pPr>
    <w:rPr>
      <w:rFonts w:eastAsiaTheme="minorHAnsi" w:cs="System"/>
      <w:bCs/>
      <w:noProof/>
      <w:spacing w:val="2"/>
      <w:sz w:val="17"/>
      <w:szCs w:val="17"/>
    </w:rPr>
  </w:style>
  <w:style w:type="character" w:customStyle="1" w:styleId="KopfzeileZchn">
    <w:name w:val="Kopfzeile Zchn"/>
    <w:basedOn w:val="Absatz-Standardschriftart"/>
    <w:link w:val="Kopfzeile"/>
    <w:uiPriority w:val="79"/>
    <w:rsid w:val="00FF7F36"/>
    <w:rPr>
      <w:rFonts w:eastAsiaTheme="minorHAnsi" w:cs="System"/>
      <w:bCs/>
      <w:noProof/>
      <w:spacing w:val="2"/>
      <w:sz w:val="17"/>
      <w:szCs w:val="17"/>
    </w:rPr>
  </w:style>
  <w:style w:type="paragraph" w:styleId="Fuzeile">
    <w:name w:val="footer"/>
    <w:basedOn w:val="Standard"/>
    <w:link w:val="FuzeileZchn"/>
    <w:uiPriority w:val="80"/>
    <w:unhideWhenUsed/>
    <w:rsid w:val="00E675BA"/>
    <w:pPr>
      <w:tabs>
        <w:tab w:val="left" w:pos="2552"/>
        <w:tab w:val="left" w:pos="5103"/>
        <w:tab w:val="left" w:pos="7655"/>
        <w:tab w:val="right" w:pos="9979"/>
      </w:tabs>
      <w:spacing w:after="0" w:line="240" w:lineRule="auto"/>
    </w:pPr>
    <w:rPr>
      <w:rFonts w:eastAsiaTheme="minorHAnsi" w:cstheme="minorBidi"/>
      <w:spacing w:val="2"/>
      <w:sz w:val="13"/>
      <w:szCs w:val="13"/>
      <w:lang w:eastAsia="en-US"/>
    </w:rPr>
  </w:style>
  <w:style w:type="character" w:customStyle="1" w:styleId="FuzeileZchn">
    <w:name w:val="Fußzeile Zchn"/>
    <w:basedOn w:val="Absatz-Standardschriftart"/>
    <w:link w:val="Fuzeile"/>
    <w:uiPriority w:val="80"/>
    <w:rsid w:val="00E675BA"/>
    <w:rPr>
      <w:rFonts w:eastAsiaTheme="minorHAnsi"/>
      <w:spacing w:val="2"/>
      <w:sz w:val="13"/>
      <w:szCs w:val="13"/>
      <w:lang w:eastAsia="en-US"/>
    </w:rPr>
  </w:style>
  <w:style w:type="character" w:styleId="Platzhaltertext">
    <w:name w:val="Placeholder Text"/>
    <w:basedOn w:val="Absatz-Standardschriftart"/>
    <w:uiPriority w:val="99"/>
    <w:rsid w:val="007F3555"/>
    <w:rPr>
      <w:vanish/>
      <w:color w:val="45B0E1" w:themeColor="accent1" w:themeTint="99"/>
      <w:bdr w:val="none" w:sz="0" w:space="0" w:color="auto"/>
      <w:shd w:val="clear" w:color="auto" w:fill="F3F078"/>
    </w:rPr>
  </w:style>
  <w:style w:type="table" w:customStyle="1" w:styleId="TabelleohneRahmen">
    <w:name w:val="Tabelle ohne Rahmen"/>
    <w:basedOn w:val="NormaleTabelle"/>
    <w:uiPriority w:val="99"/>
    <w:rsid w:val="006B0AF4"/>
    <w:pPr>
      <w:spacing w:after="0" w:line="240" w:lineRule="auto"/>
    </w:pPr>
    <w:rPr>
      <w:rFonts w:eastAsiaTheme="minorHAnsi" w:cs="font1482"/>
      <w:lang w:eastAsia="en-US"/>
    </w:rPr>
    <w:tblPr>
      <w:tblCellMar>
        <w:left w:w="0" w:type="dxa"/>
        <w:right w:w="28" w:type="dxa"/>
      </w:tblCellMar>
    </w:tblPr>
    <w:trPr>
      <w:hidden/>
    </w:trPr>
  </w:style>
  <w:style w:type="paragraph" w:styleId="Sprechblasentext">
    <w:name w:val="Balloon Text"/>
    <w:basedOn w:val="Standard"/>
    <w:link w:val="SprechblasentextZchn"/>
    <w:uiPriority w:val="99"/>
    <w:semiHidden/>
    <w:unhideWhenUsed/>
    <w:rsid w:val="0095112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1125"/>
    <w:rPr>
      <w:rFonts w:ascii="Segoe UI" w:hAnsi="Segoe UI" w:cs="Segoe UI"/>
      <w:sz w:val="18"/>
      <w:szCs w:val="18"/>
    </w:rPr>
  </w:style>
  <w:style w:type="paragraph" w:customStyle="1" w:styleId="B7EC8B224A1A4C4BAEAB459E2757B9D7">
    <w:name w:val="B7EC8B224A1A4C4BAEAB459E2757B9D7"/>
    <w:rsid w:val="00B52126"/>
    <w:rPr>
      <w:kern w:val="2"/>
      <w14:ligatures w14:val="standardContextual"/>
    </w:rPr>
  </w:style>
  <w:style w:type="paragraph" w:customStyle="1" w:styleId="180E77D1E058404EAC9A3405468B4D69">
    <w:name w:val="180E77D1E058404EAC9A3405468B4D69"/>
    <w:rsid w:val="00B52126"/>
    <w:rPr>
      <w:kern w:val="2"/>
      <w14:ligatures w14:val="standardContextual"/>
    </w:rPr>
  </w:style>
  <w:style w:type="paragraph" w:customStyle="1" w:styleId="741AD07AECDF484795F89A342A00667D2">
    <w:name w:val="741AD07AECDF484795F89A342A00667D2"/>
    <w:rsid w:val="00B52126"/>
    <w:pPr>
      <w:spacing w:after="0" w:line="215" w:lineRule="atLeast"/>
      <w:ind w:left="112"/>
    </w:pPr>
    <w:rPr>
      <w:rFonts w:eastAsiaTheme="minorHAnsi" w:cs="font1482"/>
      <w:sz w:val="21"/>
      <w:szCs w:val="21"/>
      <w:lang w:eastAsia="en-US"/>
    </w:rPr>
  </w:style>
  <w:style w:type="paragraph" w:customStyle="1" w:styleId="62875540FCA1483494855D1D849340D82">
    <w:name w:val="62875540FCA1483494855D1D849340D82"/>
    <w:rsid w:val="00B52126"/>
    <w:pPr>
      <w:spacing w:after="0" w:line="215" w:lineRule="atLeast"/>
      <w:ind w:left="112"/>
    </w:pPr>
    <w:rPr>
      <w:rFonts w:eastAsiaTheme="minorHAnsi" w:cs="font1482"/>
      <w:sz w:val="21"/>
      <w:szCs w:val="21"/>
      <w:lang w:eastAsia="en-US"/>
    </w:rPr>
  </w:style>
  <w:style w:type="paragraph" w:customStyle="1" w:styleId="D0E9260B12DE4F3A8AB8227D59B8816F2">
    <w:name w:val="D0E9260B12DE4F3A8AB8227D59B8816F2"/>
    <w:rsid w:val="00B52126"/>
    <w:pPr>
      <w:spacing w:after="0" w:line="215" w:lineRule="atLeast"/>
      <w:ind w:left="112"/>
    </w:pPr>
    <w:rPr>
      <w:rFonts w:eastAsiaTheme="minorHAnsi" w:cs="font1482"/>
      <w:sz w:val="21"/>
      <w:szCs w:val="21"/>
      <w:lang w:eastAsia="en-US"/>
    </w:rPr>
  </w:style>
  <w:style w:type="paragraph" w:customStyle="1" w:styleId="968F981194B24C27B09ACBEA93DFFB472">
    <w:name w:val="968F981194B24C27B09ACBEA93DFFB472"/>
    <w:rsid w:val="00B52126"/>
    <w:pPr>
      <w:spacing w:after="0" w:line="215" w:lineRule="atLeast"/>
      <w:ind w:left="112"/>
    </w:pPr>
    <w:rPr>
      <w:rFonts w:eastAsiaTheme="minorHAnsi" w:cs="font1482"/>
      <w:sz w:val="21"/>
      <w:szCs w:val="21"/>
      <w:lang w:eastAsia="en-US"/>
    </w:rPr>
  </w:style>
  <w:style w:type="paragraph" w:customStyle="1" w:styleId="1E59DAFEB8124D3D8A7AC5736D1CE8BA2">
    <w:name w:val="1E59DAFEB8124D3D8A7AC5736D1CE8BA2"/>
    <w:rsid w:val="00B52126"/>
    <w:pPr>
      <w:spacing w:after="0" w:line="215" w:lineRule="atLeast"/>
      <w:ind w:left="112"/>
    </w:pPr>
    <w:rPr>
      <w:rFonts w:eastAsiaTheme="minorHAnsi" w:cs="font1482"/>
      <w:sz w:val="21"/>
      <w:szCs w:val="21"/>
      <w:lang w:eastAsia="en-US"/>
    </w:rPr>
  </w:style>
  <w:style w:type="paragraph" w:customStyle="1" w:styleId="6768E115056F4E2BA22E2F15ADF92D002">
    <w:name w:val="6768E115056F4E2BA22E2F15ADF92D002"/>
    <w:rsid w:val="00B52126"/>
    <w:pPr>
      <w:spacing w:after="0" w:line="215" w:lineRule="atLeast"/>
      <w:ind w:left="112"/>
    </w:pPr>
    <w:rPr>
      <w:rFonts w:eastAsiaTheme="minorHAnsi" w:cs="font1482"/>
      <w:sz w:val="21"/>
      <w:szCs w:val="21"/>
      <w:lang w:eastAsia="en-US"/>
    </w:rPr>
  </w:style>
  <w:style w:type="paragraph" w:customStyle="1" w:styleId="3A9BC101BA7E48089FDAE2D37DA01AF02">
    <w:name w:val="3A9BC101BA7E48089FDAE2D37DA01AF02"/>
    <w:rsid w:val="00B52126"/>
    <w:pPr>
      <w:spacing w:after="0" w:line="215" w:lineRule="atLeast"/>
      <w:ind w:left="112"/>
    </w:pPr>
    <w:rPr>
      <w:rFonts w:eastAsiaTheme="minorHAnsi" w:cs="font1482"/>
      <w:sz w:val="21"/>
      <w:szCs w:val="21"/>
      <w:lang w:eastAsia="en-US"/>
    </w:rPr>
  </w:style>
  <w:style w:type="paragraph" w:customStyle="1" w:styleId="25D15A4875D3479DB45C0384C103D3652">
    <w:name w:val="25D15A4875D3479DB45C0384C103D3652"/>
    <w:rsid w:val="00B52126"/>
    <w:pPr>
      <w:spacing w:after="0" w:line="215" w:lineRule="atLeast"/>
      <w:ind w:left="112"/>
    </w:pPr>
    <w:rPr>
      <w:rFonts w:eastAsiaTheme="minorHAnsi" w:cs="font1482"/>
      <w:sz w:val="21"/>
      <w:szCs w:val="21"/>
      <w:lang w:eastAsia="en-US"/>
    </w:rPr>
  </w:style>
  <w:style w:type="paragraph" w:customStyle="1" w:styleId="2F8C905CFAB84083BC329989DC052EE02">
    <w:name w:val="2F8C905CFAB84083BC329989DC052EE02"/>
    <w:rsid w:val="00B52126"/>
    <w:pPr>
      <w:spacing w:after="0" w:line="215" w:lineRule="atLeast"/>
      <w:ind w:left="112"/>
    </w:pPr>
    <w:rPr>
      <w:rFonts w:eastAsiaTheme="minorHAnsi" w:cs="font1482"/>
      <w:sz w:val="21"/>
      <w:szCs w:val="21"/>
      <w:lang w:eastAsia="en-US"/>
    </w:rPr>
  </w:style>
  <w:style w:type="paragraph" w:customStyle="1" w:styleId="77271F80BAC446F5B476DFD91D4484DF2">
    <w:name w:val="77271F80BAC446F5B476DFD91D4484DF2"/>
    <w:rsid w:val="00B52126"/>
    <w:pPr>
      <w:spacing w:after="0" w:line="215" w:lineRule="atLeast"/>
      <w:ind w:left="112"/>
    </w:pPr>
    <w:rPr>
      <w:rFonts w:eastAsiaTheme="minorHAnsi" w:cs="font1482"/>
      <w:sz w:val="21"/>
      <w:szCs w:val="21"/>
      <w:lang w:eastAsia="en-US"/>
    </w:rPr>
  </w:style>
  <w:style w:type="paragraph" w:customStyle="1" w:styleId="25BE473D0FC443C4BEEDDE0A577CC7C12">
    <w:name w:val="25BE473D0FC443C4BEEDDE0A577CC7C12"/>
    <w:rsid w:val="00B52126"/>
    <w:pPr>
      <w:spacing w:after="0" w:line="215" w:lineRule="atLeast"/>
      <w:ind w:left="112"/>
    </w:pPr>
    <w:rPr>
      <w:rFonts w:eastAsiaTheme="minorHAnsi" w:cs="font1482"/>
      <w:sz w:val="21"/>
      <w:szCs w:val="21"/>
      <w:lang w:eastAsia="en-US"/>
    </w:rPr>
  </w:style>
  <w:style w:type="paragraph" w:customStyle="1" w:styleId="22119D55984B44A483CE5E3A4C29F9352">
    <w:name w:val="22119D55984B44A483CE5E3A4C29F9352"/>
    <w:rsid w:val="00B52126"/>
    <w:pPr>
      <w:spacing w:after="0" w:line="215" w:lineRule="atLeast"/>
      <w:ind w:left="112"/>
    </w:pPr>
    <w:rPr>
      <w:rFonts w:eastAsiaTheme="minorHAnsi" w:cs="font1482"/>
      <w:sz w:val="21"/>
      <w:szCs w:val="21"/>
      <w:lang w:eastAsia="en-US"/>
    </w:rPr>
  </w:style>
  <w:style w:type="paragraph" w:customStyle="1" w:styleId="2FAA6244667248EE96ACEF2DAE1B1DC12">
    <w:name w:val="2FAA6244667248EE96ACEF2DAE1B1DC12"/>
    <w:rsid w:val="00B52126"/>
    <w:pPr>
      <w:spacing w:after="0" w:line="215" w:lineRule="atLeast"/>
      <w:ind w:left="112"/>
    </w:pPr>
    <w:rPr>
      <w:rFonts w:eastAsiaTheme="minorHAnsi" w:cs="font1482"/>
      <w:sz w:val="21"/>
      <w:szCs w:val="21"/>
      <w:lang w:eastAsia="en-US"/>
    </w:rPr>
  </w:style>
  <w:style w:type="paragraph" w:customStyle="1" w:styleId="3B8CA312D60D4DF1965C26B1543195362">
    <w:name w:val="3B8CA312D60D4DF1965C26B1543195362"/>
    <w:rsid w:val="00B52126"/>
    <w:pPr>
      <w:spacing w:after="0" w:line="215" w:lineRule="atLeast"/>
      <w:ind w:left="112"/>
    </w:pPr>
    <w:rPr>
      <w:rFonts w:eastAsiaTheme="minorHAnsi" w:cs="font1482"/>
      <w:sz w:val="21"/>
      <w:szCs w:val="21"/>
      <w:lang w:eastAsia="en-US"/>
    </w:rPr>
  </w:style>
  <w:style w:type="paragraph" w:customStyle="1" w:styleId="FCFD7616EF804D769AEA0F9A9AE196142">
    <w:name w:val="FCFD7616EF804D769AEA0F9A9AE196142"/>
    <w:rsid w:val="00B52126"/>
    <w:pPr>
      <w:spacing w:after="0" w:line="215" w:lineRule="atLeast"/>
      <w:ind w:left="112"/>
    </w:pPr>
    <w:rPr>
      <w:rFonts w:eastAsiaTheme="minorHAnsi" w:cs="font1482"/>
      <w:sz w:val="21"/>
      <w:szCs w:val="21"/>
      <w:lang w:eastAsia="en-US"/>
    </w:rPr>
  </w:style>
  <w:style w:type="paragraph" w:customStyle="1" w:styleId="F8EAB2F01B3F4B5781B4CF8F52EF9F002">
    <w:name w:val="F8EAB2F01B3F4B5781B4CF8F52EF9F002"/>
    <w:rsid w:val="00B52126"/>
    <w:pPr>
      <w:spacing w:after="0" w:line="215" w:lineRule="atLeast"/>
      <w:ind w:left="112"/>
    </w:pPr>
    <w:rPr>
      <w:rFonts w:eastAsiaTheme="minorHAnsi" w:cs="font1482"/>
      <w:sz w:val="21"/>
      <w:szCs w:val="21"/>
      <w:lang w:eastAsia="en-US"/>
    </w:rPr>
  </w:style>
  <w:style w:type="paragraph" w:customStyle="1" w:styleId="920C84FB0EB54A2E8606AA4706E39DB92">
    <w:name w:val="920C84FB0EB54A2E8606AA4706E39DB92"/>
    <w:rsid w:val="00B52126"/>
    <w:pPr>
      <w:spacing w:after="0" w:line="215" w:lineRule="atLeast"/>
      <w:ind w:left="112"/>
    </w:pPr>
    <w:rPr>
      <w:rFonts w:eastAsiaTheme="minorHAnsi" w:cs="font1482"/>
      <w:sz w:val="21"/>
      <w:szCs w:val="21"/>
      <w:lang w:eastAsia="en-US"/>
    </w:rPr>
  </w:style>
  <w:style w:type="paragraph" w:customStyle="1" w:styleId="75FC7C8887DB413EAD14E858AE2EB6742">
    <w:name w:val="75FC7C8887DB413EAD14E858AE2EB6742"/>
    <w:rsid w:val="00B52126"/>
    <w:pPr>
      <w:spacing w:after="0" w:line="215" w:lineRule="atLeast"/>
      <w:ind w:left="112"/>
    </w:pPr>
    <w:rPr>
      <w:rFonts w:eastAsiaTheme="minorHAnsi" w:cs="font1482"/>
      <w:sz w:val="21"/>
      <w:szCs w:val="21"/>
      <w:lang w:eastAsia="en-US"/>
    </w:rPr>
  </w:style>
  <w:style w:type="paragraph" w:customStyle="1" w:styleId="5704155AF99A4E699582C46D0488CA182">
    <w:name w:val="5704155AF99A4E699582C46D0488CA182"/>
    <w:rsid w:val="00B52126"/>
    <w:pPr>
      <w:spacing w:after="0" w:line="215" w:lineRule="atLeast"/>
      <w:ind w:left="112"/>
    </w:pPr>
    <w:rPr>
      <w:rFonts w:eastAsiaTheme="minorHAnsi" w:cs="font1482"/>
      <w:sz w:val="21"/>
      <w:szCs w:val="21"/>
      <w:lang w:eastAsia="en-US"/>
    </w:rPr>
  </w:style>
  <w:style w:type="paragraph" w:customStyle="1" w:styleId="D56AFC800C034719BBE9AC9F12F520842">
    <w:name w:val="D56AFC800C034719BBE9AC9F12F520842"/>
    <w:rsid w:val="00B52126"/>
    <w:pPr>
      <w:spacing w:after="0" w:line="215" w:lineRule="atLeast"/>
      <w:ind w:left="112"/>
    </w:pPr>
    <w:rPr>
      <w:rFonts w:eastAsiaTheme="minorHAnsi" w:cs="font1482"/>
      <w:sz w:val="21"/>
      <w:szCs w:val="21"/>
      <w:lang w:eastAsia="en-US"/>
    </w:rPr>
  </w:style>
  <w:style w:type="paragraph" w:customStyle="1" w:styleId="45DE3A1B46274C8EB9B9FF2B643E75482">
    <w:name w:val="45DE3A1B46274C8EB9B9FF2B643E75482"/>
    <w:rsid w:val="00B52126"/>
    <w:pPr>
      <w:spacing w:after="0" w:line="270" w:lineRule="atLeast"/>
    </w:pPr>
    <w:rPr>
      <w:rFonts w:eastAsiaTheme="minorHAnsi" w:cs="font1482"/>
      <w:sz w:val="21"/>
      <w:szCs w:val="21"/>
      <w:lang w:eastAsia="en-US"/>
    </w:rPr>
  </w:style>
  <w:style w:type="paragraph" w:customStyle="1" w:styleId="192CCDC692504FE8B1EF73A2D441BD832">
    <w:name w:val="192CCDC692504FE8B1EF73A2D441BD832"/>
    <w:rsid w:val="00B52126"/>
    <w:pPr>
      <w:spacing w:after="0" w:line="270" w:lineRule="atLeast"/>
    </w:pPr>
    <w:rPr>
      <w:rFonts w:eastAsiaTheme="minorHAnsi" w:cs="font1482"/>
      <w:sz w:val="21"/>
      <w:szCs w:val="21"/>
      <w:lang w:eastAsia="en-US"/>
    </w:rPr>
  </w:style>
  <w:style w:type="paragraph" w:customStyle="1" w:styleId="1960D3F899B74893ADDB93900217A74D2">
    <w:name w:val="1960D3F899B74893ADDB93900217A74D2"/>
    <w:rsid w:val="00B52126"/>
    <w:pPr>
      <w:spacing w:after="0" w:line="270" w:lineRule="atLeast"/>
    </w:pPr>
    <w:rPr>
      <w:rFonts w:eastAsiaTheme="minorHAnsi" w:cs="font1482"/>
      <w:sz w:val="21"/>
      <w:szCs w:val="21"/>
      <w:lang w:eastAsia="en-US"/>
    </w:rPr>
  </w:style>
  <w:style w:type="paragraph" w:customStyle="1" w:styleId="BEB21B7BC4CA4691AE78A34DEA2CBD462">
    <w:name w:val="BEB21B7BC4CA4691AE78A34DEA2CBD462"/>
    <w:rsid w:val="00B52126"/>
    <w:pPr>
      <w:spacing w:after="0" w:line="270" w:lineRule="atLeast"/>
    </w:pPr>
    <w:rPr>
      <w:rFonts w:eastAsiaTheme="minorHAnsi" w:cs="font1482"/>
      <w:sz w:val="21"/>
      <w:szCs w:val="21"/>
      <w:lang w:eastAsia="en-US"/>
    </w:rPr>
  </w:style>
  <w:style w:type="paragraph" w:customStyle="1" w:styleId="7FE9AB9315FC4F3CA835F10138ACD2082">
    <w:name w:val="7FE9AB9315FC4F3CA835F10138ACD2082"/>
    <w:rsid w:val="00B52126"/>
    <w:pPr>
      <w:spacing w:after="0" w:line="270" w:lineRule="atLeast"/>
    </w:pPr>
    <w:rPr>
      <w:rFonts w:eastAsiaTheme="minorHAnsi" w:cs="font1482"/>
      <w:sz w:val="21"/>
      <w:szCs w:val="21"/>
      <w:lang w:eastAsia="en-US"/>
    </w:rPr>
  </w:style>
  <w:style w:type="paragraph" w:customStyle="1" w:styleId="E5BCEC666E2A4E2BAF798FB4F7DC32A62">
    <w:name w:val="E5BCEC666E2A4E2BAF798FB4F7DC32A62"/>
    <w:rsid w:val="00B52126"/>
    <w:pPr>
      <w:spacing w:after="0" w:line="270" w:lineRule="atLeast"/>
    </w:pPr>
    <w:rPr>
      <w:rFonts w:eastAsiaTheme="minorHAnsi" w:cs="font1482"/>
      <w:sz w:val="21"/>
      <w:szCs w:val="21"/>
      <w:lang w:eastAsia="en-US"/>
    </w:rPr>
  </w:style>
  <w:style w:type="paragraph" w:customStyle="1" w:styleId="8B871347DE4244E3BC947F4B57678D222">
    <w:name w:val="8B871347DE4244E3BC947F4B57678D222"/>
    <w:rsid w:val="00B52126"/>
    <w:pPr>
      <w:spacing w:after="0" w:line="270" w:lineRule="atLeast"/>
    </w:pPr>
    <w:rPr>
      <w:rFonts w:eastAsiaTheme="minorHAnsi" w:cs="font1482"/>
      <w:sz w:val="21"/>
      <w:szCs w:val="21"/>
      <w:lang w:eastAsia="en-US"/>
    </w:rPr>
  </w:style>
  <w:style w:type="paragraph" w:customStyle="1" w:styleId="8524AF8A5B35409690B85227CFAFE47B2">
    <w:name w:val="8524AF8A5B35409690B85227CFAFE47B2"/>
    <w:rsid w:val="00B52126"/>
    <w:pPr>
      <w:spacing w:after="0" w:line="270" w:lineRule="atLeast"/>
    </w:pPr>
    <w:rPr>
      <w:rFonts w:eastAsiaTheme="minorHAnsi" w:cs="font1482"/>
      <w:sz w:val="21"/>
      <w:szCs w:val="21"/>
      <w:lang w:eastAsia="en-US"/>
    </w:rPr>
  </w:style>
  <w:style w:type="paragraph" w:customStyle="1" w:styleId="4C4569EB2C4E4D26ACC7D0F0C543C1A92">
    <w:name w:val="4C4569EB2C4E4D26ACC7D0F0C543C1A92"/>
    <w:rsid w:val="00B52126"/>
    <w:pPr>
      <w:spacing w:after="0" w:line="270" w:lineRule="atLeast"/>
    </w:pPr>
    <w:rPr>
      <w:rFonts w:eastAsiaTheme="minorHAnsi" w:cs="font1482"/>
      <w:sz w:val="21"/>
      <w:szCs w:val="21"/>
      <w:lang w:eastAsia="en-US"/>
    </w:rPr>
  </w:style>
  <w:style w:type="paragraph" w:customStyle="1" w:styleId="175F861851A24C588E0C7FA2D9FC13E62">
    <w:name w:val="175F861851A24C588E0C7FA2D9FC13E62"/>
    <w:rsid w:val="00B52126"/>
    <w:pPr>
      <w:spacing w:after="0" w:line="270" w:lineRule="atLeast"/>
    </w:pPr>
    <w:rPr>
      <w:rFonts w:eastAsiaTheme="minorHAnsi" w:cs="font1482"/>
      <w:sz w:val="21"/>
      <w:szCs w:val="21"/>
      <w:lang w:eastAsia="en-US"/>
    </w:rPr>
  </w:style>
  <w:style w:type="paragraph" w:customStyle="1" w:styleId="811F205B7ECC469899F47BA1694871A92">
    <w:name w:val="811F205B7ECC469899F47BA1694871A92"/>
    <w:rsid w:val="00B52126"/>
    <w:pPr>
      <w:spacing w:after="0" w:line="270" w:lineRule="atLeast"/>
    </w:pPr>
    <w:rPr>
      <w:rFonts w:eastAsiaTheme="minorHAnsi" w:cs="font1482"/>
      <w:sz w:val="21"/>
      <w:szCs w:val="21"/>
      <w:lang w:eastAsia="en-US"/>
    </w:rPr>
  </w:style>
  <w:style w:type="paragraph" w:customStyle="1" w:styleId="C39635FA795F40528A4DE126D3A4A40C2">
    <w:name w:val="C39635FA795F40528A4DE126D3A4A40C2"/>
    <w:rsid w:val="00B52126"/>
    <w:pPr>
      <w:spacing w:after="0" w:line="270" w:lineRule="atLeast"/>
    </w:pPr>
    <w:rPr>
      <w:rFonts w:eastAsiaTheme="minorHAnsi" w:cs="font1482"/>
      <w:sz w:val="21"/>
      <w:szCs w:val="21"/>
      <w:lang w:eastAsia="en-US"/>
    </w:rPr>
  </w:style>
  <w:style w:type="paragraph" w:customStyle="1" w:styleId="2EF2ADAF649E40AEBB83A0CE7D39E42D2">
    <w:name w:val="2EF2ADAF649E40AEBB83A0CE7D39E42D2"/>
    <w:rsid w:val="00B52126"/>
    <w:pPr>
      <w:spacing w:after="0" w:line="270" w:lineRule="atLeast"/>
    </w:pPr>
    <w:rPr>
      <w:rFonts w:eastAsiaTheme="minorHAnsi" w:cs="font1482"/>
      <w:sz w:val="21"/>
      <w:szCs w:val="21"/>
      <w:lang w:eastAsia="en-US"/>
    </w:rPr>
  </w:style>
  <w:style w:type="paragraph" w:customStyle="1" w:styleId="C6BB63057C4B43CC88846F85AF8E50912">
    <w:name w:val="C6BB63057C4B43CC88846F85AF8E50912"/>
    <w:rsid w:val="00B52126"/>
    <w:pPr>
      <w:spacing w:after="0" w:line="270" w:lineRule="atLeast"/>
    </w:pPr>
    <w:rPr>
      <w:rFonts w:eastAsiaTheme="minorHAnsi" w:cs="font1482"/>
      <w:sz w:val="21"/>
      <w:szCs w:val="21"/>
      <w:lang w:eastAsia="en-US"/>
    </w:rPr>
  </w:style>
  <w:style w:type="paragraph" w:customStyle="1" w:styleId="1DBC522862A34ACAB690751B8D5FDD3A2">
    <w:name w:val="1DBC522862A34ACAB690751B8D5FDD3A2"/>
    <w:rsid w:val="00B52126"/>
    <w:pPr>
      <w:spacing w:after="0" w:line="270" w:lineRule="atLeast"/>
    </w:pPr>
    <w:rPr>
      <w:rFonts w:eastAsiaTheme="minorHAnsi" w:cs="font1482"/>
      <w:sz w:val="21"/>
      <w:szCs w:val="21"/>
      <w:lang w:eastAsia="en-US"/>
    </w:rPr>
  </w:style>
  <w:style w:type="paragraph" w:customStyle="1" w:styleId="B436F1B1D5584561B032D216B3845A142">
    <w:name w:val="B436F1B1D5584561B032D216B3845A142"/>
    <w:rsid w:val="00B52126"/>
    <w:pPr>
      <w:spacing w:after="0" w:line="270" w:lineRule="atLeast"/>
    </w:pPr>
    <w:rPr>
      <w:rFonts w:eastAsiaTheme="minorHAnsi" w:cs="font1482"/>
      <w:sz w:val="21"/>
      <w:szCs w:val="21"/>
      <w:lang w:eastAsia="en-US"/>
    </w:rPr>
  </w:style>
  <w:style w:type="paragraph" w:customStyle="1" w:styleId="D73503E7A5144253AA1573F1CDF9D00B2">
    <w:name w:val="D73503E7A5144253AA1573F1CDF9D00B2"/>
    <w:rsid w:val="00B52126"/>
    <w:pPr>
      <w:spacing w:after="0" w:line="270" w:lineRule="atLeast"/>
    </w:pPr>
    <w:rPr>
      <w:rFonts w:eastAsiaTheme="minorHAnsi" w:cs="font1482"/>
      <w:sz w:val="21"/>
      <w:szCs w:val="21"/>
      <w:lang w:eastAsia="en-US"/>
    </w:rPr>
  </w:style>
  <w:style w:type="paragraph" w:customStyle="1" w:styleId="15D2170216D14C1B86D11CDDDCABBA9F3">
    <w:name w:val="15D2170216D14C1B86D11CDDDCABBA9F3"/>
    <w:rsid w:val="00B52126"/>
    <w:pPr>
      <w:spacing w:after="0" w:line="270" w:lineRule="atLeast"/>
    </w:pPr>
    <w:rPr>
      <w:rFonts w:eastAsiaTheme="minorHAnsi" w:cs="font1482"/>
      <w:sz w:val="21"/>
      <w:szCs w:val="21"/>
      <w:lang w:eastAsia="en-US"/>
    </w:rPr>
  </w:style>
  <w:style w:type="paragraph" w:customStyle="1" w:styleId="C0D00EB64D0F452194EF43DE3E500FA72">
    <w:name w:val="C0D00EB64D0F452194EF43DE3E500FA72"/>
    <w:rsid w:val="00B52126"/>
    <w:pPr>
      <w:spacing w:after="0" w:line="270" w:lineRule="atLeast"/>
    </w:pPr>
    <w:rPr>
      <w:rFonts w:eastAsiaTheme="minorHAnsi" w:cs="font1482"/>
      <w:sz w:val="21"/>
      <w:szCs w:val="21"/>
      <w:lang w:eastAsia="en-US"/>
    </w:rPr>
  </w:style>
  <w:style w:type="paragraph" w:customStyle="1" w:styleId="534D5B77E47B42A9B0731A067BC1B1AF2">
    <w:name w:val="534D5B77E47B42A9B0731A067BC1B1AF2"/>
    <w:rsid w:val="00B52126"/>
    <w:pPr>
      <w:spacing w:after="0" w:line="270" w:lineRule="atLeast"/>
    </w:pPr>
    <w:rPr>
      <w:rFonts w:eastAsiaTheme="minorHAnsi" w:cs="font1482"/>
      <w:sz w:val="21"/>
      <w:szCs w:val="21"/>
      <w:lang w:eastAsia="en-US"/>
    </w:rPr>
  </w:style>
  <w:style w:type="paragraph" w:customStyle="1" w:styleId="ED38F5E17945435F8B90C51FC27546B22">
    <w:name w:val="ED38F5E17945435F8B90C51FC27546B22"/>
    <w:rsid w:val="00B52126"/>
    <w:pPr>
      <w:spacing w:after="0" w:line="270" w:lineRule="atLeast"/>
    </w:pPr>
    <w:rPr>
      <w:rFonts w:eastAsiaTheme="minorHAnsi" w:cs="font1482"/>
      <w:sz w:val="21"/>
      <w:szCs w:val="21"/>
      <w:lang w:eastAsia="en-US"/>
    </w:rPr>
  </w:style>
  <w:style w:type="paragraph" w:customStyle="1" w:styleId="9679D9F5B430452D8E91C577E31F1F422">
    <w:name w:val="9679D9F5B430452D8E91C577E31F1F422"/>
    <w:rsid w:val="00B52126"/>
    <w:pPr>
      <w:spacing w:after="0" w:line="270" w:lineRule="atLeast"/>
    </w:pPr>
    <w:rPr>
      <w:rFonts w:eastAsiaTheme="minorHAnsi" w:cs="font1482"/>
      <w:sz w:val="21"/>
      <w:szCs w:val="21"/>
      <w:lang w:eastAsia="en-US"/>
    </w:rPr>
  </w:style>
  <w:style w:type="paragraph" w:customStyle="1" w:styleId="A23FEEF6AB294A9C945091090703BFDE2">
    <w:name w:val="A23FEEF6AB294A9C945091090703BFDE2"/>
    <w:rsid w:val="00B52126"/>
    <w:pPr>
      <w:spacing w:after="0" w:line="270" w:lineRule="atLeast"/>
    </w:pPr>
    <w:rPr>
      <w:rFonts w:eastAsiaTheme="minorHAnsi" w:cs="font1482"/>
      <w:sz w:val="21"/>
      <w:szCs w:val="21"/>
      <w:lang w:eastAsia="en-US"/>
    </w:rPr>
  </w:style>
  <w:style w:type="paragraph" w:customStyle="1" w:styleId="07ABC2800C61485A99A959DB114BE7612">
    <w:name w:val="07ABC2800C61485A99A959DB114BE7612"/>
    <w:rsid w:val="00B52126"/>
    <w:pPr>
      <w:spacing w:after="0" w:line="270" w:lineRule="atLeast"/>
    </w:pPr>
    <w:rPr>
      <w:rFonts w:eastAsiaTheme="minorHAnsi" w:cs="font1482"/>
      <w:sz w:val="21"/>
      <w:szCs w:val="21"/>
      <w:lang w:eastAsia="en-US"/>
    </w:rPr>
  </w:style>
  <w:style w:type="paragraph" w:customStyle="1" w:styleId="AA3A15823AED4349B856EBDC8D670CF02">
    <w:name w:val="AA3A15823AED4349B856EBDC8D670CF02"/>
    <w:rsid w:val="00B52126"/>
    <w:pPr>
      <w:spacing w:after="0" w:line="270" w:lineRule="atLeast"/>
    </w:pPr>
    <w:rPr>
      <w:rFonts w:eastAsiaTheme="minorHAnsi" w:cs="font1482"/>
      <w:sz w:val="21"/>
      <w:szCs w:val="21"/>
      <w:lang w:eastAsia="en-US"/>
    </w:rPr>
  </w:style>
  <w:style w:type="paragraph" w:customStyle="1" w:styleId="D24D0E570F574DB9A2D58EA8030E64D22">
    <w:name w:val="D24D0E570F574DB9A2D58EA8030E64D22"/>
    <w:rsid w:val="00B52126"/>
    <w:pPr>
      <w:spacing w:after="0" w:line="270" w:lineRule="atLeast"/>
    </w:pPr>
    <w:rPr>
      <w:rFonts w:eastAsiaTheme="minorHAnsi" w:cs="font1482"/>
      <w:sz w:val="21"/>
      <w:szCs w:val="21"/>
      <w:lang w:eastAsia="en-US"/>
    </w:rPr>
  </w:style>
  <w:style w:type="paragraph" w:customStyle="1" w:styleId="784E71FBD8A044C58C0F0F8541E6B7582">
    <w:name w:val="784E71FBD8A044C58C0F0F8541E6B7582"/>
    <w:rsid w:val="00B52126"/>
    <w:pPr>
      <w:spacing w:after="0" w:line="270" w:lineRule="atLeast"/>
    </w:pPr>
    <w:rPr>
      <w:rFonts w:eastAsiaTheme="minorHAnsi" w:cs="font1482"/>
      <w:sz w:val="21"/>
      <w:szCs w:val="21"/>
      <w:lang w:eastAsia="en-US"/>
    </w:rPr>
  </w:style>
  <w:style w:type="paragraph" w:customStyle="1" w:styleId="55C2C60AC3C7486FBEA8A693B6AD059F2">
    <w:name w:val="55C2C60AC3C7486FBEA8A693B6AD059F2"/>
    <w:rsid w:val="00B52126"/>
    <w:pPr>
      <w:spacing w:after="0" w:line="270" w:lineRule="atLeast"/>
    </w:pPr>
    <w:rPr>
      <w:rFonts w:eastAsiaTheme="minorHAnsi" w:cs="font1482"/>
      <w:sz w:val="21"/>
      <w:szCs w:val="21"/>
      <w:lang w:eastAsia="en-US"/>
    </w:rPr>
  </w:style>
  <w:style w:type="paragraph" w:customStyle="1" w:styleId="3C24839F758547F2B08BC3AD329D18EB">
    <w:name w:val="3C24839F758547F2B08BC3AD329D18EB"/>
    <w:rsid w:val="00B52126"/>
    <w:rPr>
      <w:kern w:val="2"/>
      <w14:ligatures w14:val="standardContextual"/>
    </w:rPr>
  </w:style>
  <w:style w:type="paragraph" w:customStyle="1" w:styleId="7D07BE852691426BB1B820CFB298A493">
    <w:name w:val="7D07BE852691426BB1B820CFB298A493"/>
    <w:rsid w:val="00B52126"/>
    <w:rPr>
      <w:kern w:val="2"/>
      <w14:ligatures w14:val="standardContextual"/>
    </w:rPr>
  </w:style>
  <w:style w:type="paragraph" w:customStyle="1" w:styleId="925F012913CE48C48F7B5E2A72C05911">
    <w:name w:val="925F012913CE48C48F7B5E2A72C05911"/>
    <w:rsid w:val="00B52126"/>
    <w:rPr>
      <w:kern w:val="2"/>
      <w14:ligatures w14:val="standardContextual"/>
    </w:rPr>
  </w:style>
  <w:style w:type="paragraph" w:customStyle="1" w:styleId="C2D67DDF111A43049FD6ABC71B4257CA">
    <w:name w:val="C2D67DDF111A43049FD6ABC71B4257CA"/>
    <w:rsid w:val="00B52126"/>
    <w:rPr>
      <w:kern w:val="2"/>
      <w14:ligatures w14:val="standardContextual"/>
    </w:rPr>
  </w:style>
  <w:style w:type="paragraph" w:customStyle="1" w:styleId="06AB2531C53646659AE8E4232AC5936A">
    <w:name w:val="06AB2531C53646659AE8E4232AC5936A"/>
    <w:rsid w:val="00B52126"/>
    <w:rPr>
      <w:kern w:val="2"/>
      <w14:ligatures w14:val="standardContextual"/>
    </w:rPr>
  </w:style>
  <w:style w:type="paragraph" w:customStyle="1" w:styleId="97788D944E114F58BBFF41E631FD57C3">
    <w:name w:val="97788D944E114F58BBFF41E631FD57C3"/>
    <w:rsid w:val="00B52126"/>
    <w:rPr>
      <w:kern w:val="2"/>
      <w14:ligatures w14:val="standardContextual"/>
    </w:rPr>
  </w:style>
  <w:style w:type="paragraph" w:customStyle="1" w:styleId="F08370729AEA4900B7755D0101DC83E1">
    <w:name w:val="F08370729AEA4900B7755D0101DC83E1"/>
    <w:rsid w:val="00B52126"/>
    <w:rPr>
      <w:kern w:val="2"/>
      <w14:ligatures w14:val="standardContextual"/>
    </w:rPr>
  </w:style>
  <w:style w:type="paragraph" w:customStyle="1" w:styleId="5F41C8B62DFD4895AF01E775B3C31094">
    <w:name w:val="5F41C8B62DFD4895AF01E775B3C31094"/>
    <w:rsid w:val="00B52126"/>
    <w:rPr>
      <w:kern w:val="2"/>
      <w14:ligatures w14:val="standardContextual"/>
    </w:rPr>
  </w:style>
  <w:style w:type="paragraph" w:customStyle="1" w:styleId="21F3920D928040AD9BC46298C0D5464B">
    <w:name w:val="21F3920D928040AD9BC46298C0D5464B"/>
    <w:rsid w:val="00B52126"/>
    <w:rPr>
      <w:kern w:val="2"/>
      <w14:ligatures w14:val="standardContextual"/>
    </w:rPr>
  </w:style>
  <w:style w:type="paragraph" w:customStyle="1" w:styleId="E8F253FC8DB84D99BD6E8D47699CD9C7">
    <w:name w:val="E8F253FC8DB84D99BD6E8D47699CD9C7"/>
    <w:rsid w:val="00B52126"/>
    <w:rPr>
      <w:kern w:val="2"/>
      <w14:ligatures w14:val="standardContextual"/>
    </w:rPr>
  </w:style>
  <w:style w:type="paragraph" w:customStyle="1" w:styleId="C3D0B8E2FF71400E89D20595F7E36648">
    <w:name w:val="C3D0B8E2FF71400E89D20595F7E36648"/>
    <w:rsid w:val="00B52126"/>
    <w:rPr>
      <w:kern w:val="2"/>
      <w14:ligatures w14:val="standardContextual"/>
    </w:rPr>
  </w:style>
  <w:style w:type="paragraph" w:customStyle="1" w:styleId="FF329AEC0F6E40B4BC1DBDF888F490A7">
    <w:name w:val="FF329AEC0F6E40B4BC1DBDF888F490A7"/>
    <w:rsid w:val="00B52126"/>
    <w:rPr>
      <w:kern w:val="2"/>
      <w14:ligatures w14:val="standardContextual"/>
    </w:rPr>
  </w:style>
  <w:style w:type="paragraph" w:customStyle="1" w:styleId="F9B47300748441E4A138A620A7A81600">
    <w:name w:val="F9B47300748441E4A138A620A7A81600"/>
    <w:rsid w:val="00B52126"/>
    <w:rPr>
      <w:kern w:val="2"/>
      <w14:ligatures w14:val="standardContextual"/>
    </w:rPr>
  </w:style>
  <w:style w:type="paragraph" w:customStyle="1" w:styleId="3014230465A74FFB880DD37C3B6C97C5">
    <w:name w:val="3014230465A74FFB880DD37C3B6C97C5"/>
    <w:rsid w:val="00B52126"/>
    <w:rPr>
      <w:kern w:val="2"/>
      <w14:ligatures w14:val="standardContextual"/>
    </w:rPr>
  </w:style>
  <w:style w:type="paragraph" w:customStyle="1" w:styleId="88DF429103F04A4EAD01240471BD894B">
    <w:name w:val="88DF429103F04A4EAD01240471BD894B"/>
    <w:rsid w:val="00B52126"/>
    <w:rPr>
      <w:kern w:val="2"/>
      <w14:ligatures w14:val="standardContextual"/>
    </w:rPr>
  </w:style>
  <w:style w:type="paragraph" w:customStyle="1" w:styleId="047347AEAFC142DCB4DDE0E351D6454A">
    <w:name w:val="047347AEAFC142DCB4DDE0E351D6454A"/>
    <w:rsid w:val="00B52126"/>
    <w:rPr>
      <w:kern w:val="2"/>
      <w14:ligatures w14:val="standardContextual"/>
    </w:rPr>
  </w:style>
  <w:style w:type="paragraph" w:customStyle="1" w:styleId="2D351ACB29B34EF2A416F0208770B82F">
    <w:name w:val="2D351ACB29B34EF2A416F0208770B82F"/>
    <w:rsid w:val="00B52126"/>
    <w:rPr>
      <w:kern w:val="2"/>
      <w14:ligatures w14:val="standardContextual"/>
    </w:rPr>
  </w:style>
  <w:style w:type="paragraph" w:customStyle="1" w:styleId="DB271B285FD4411D812F2C037BEB0993">
    <w:name w:val="DB271B285FD4411D812F2C037BEB0993"/>
    <w:rsid w:val="00B52126"/>
    <w:rPr>
      <w:kern w:val="2"/>
      <w14:ligatures w14:val="standardContextual"/>
    </w:rPr>
  </w:style>
  <w:style w:type="paragraph" w:customStyle="1" w:styleId="3EC94981D296472CAC9D7C208947C584">
    <w:name w:val="3EC94981D296472CAC9D7C208947C584"/>
    <w:rsid w:val="00B52126"/>
    <w:rPr>
      <w:kern w:val="2"/>
      <w14:ligatures w14:val="standardContextual"/>
    </w:rPr>
  </w:style>
  <w:style w:type="paragraph" w:customStyle="1" w:styleId="E5E2A40F75BC47D18FF8900063D0D092">
    <w:name w:val="E5E2A40F75BC47D18FF8900063D0D092"/>
    <w:rsid w:val="00B52126"/>
    <w:rPr>
      <w:kern w:val="2"/>
      <w14:ligatures w14:val="standardContextual"/>
    </w:rPr>
  </w:style>
  <w:style w:type="paragraph" w:customStyle="1" w:styleId="E4DB3F524221466C8C978DA48BAF95C6">
    <w:name w:val="E4DB3F524221466C8C978DA48BAF95C6"/>
    <w:rsid w:val="00B52126"/>
    <w:rPr>
      <w:kern w:val="2"/>
      <w14:ligatures w14:val="standardContextual"/>
    </w:rPr>
  </w:style>
  <w:style w:type="paragraph" w:customStyle="1" w:styleId="6AD9C2B927C14B42B1AEE10D2F49B8C0">
    <w:name w:val="6AD9C2B927C14B42B1AEE10D2F49B8C0"/>
    <w:rsid w:val="00B52126"/>
    <w:rPr>
      <w:kern w:val="2"/>
      <w14:ligatures w14:val="standardContextual"/>
    </w:rPr>
  </w:style>
  <w:style w:type="paragraph" w:customStyle="1" w:styleId="5831FE8D19E4467B9793D7FE8046F893">
    <w:name w:val="5831FE8D19E4467B9793D7FE8046F893"/>
    <w:rsid w:val="00B52126"/>
    <w:rPr>
      <w:kern w:val="2"/>
      <w14:ligatures w14:val="standardContextual"/>
    </w:rPr>
  </w:style>
  <w:style w:type="paragraph" w:customStyle="1" w:styleId="5D1DCF6819DF4066B9293A93C35939DC">
    <w:name w:val="5D1DCF6819DF4066B9293A93C35939DC"/>
    <w:rsid w:val="00B52126"/>
    <w:rPr>
      <w:kern w:val="2"/>
      <w14:ligatures w14:val="standardContextual"/>
    </w:rPr>
  </w:style>
  <w:style w:type="paragraph" w:customStyle="1" w:styleId="4A833C9A29054CE3BB8BC409ED0B1019">
    <w:name w:val="4A833C9A29054CE3BB8BC409ED0B1019"/>
    <w:rsid w:val="00B52126"/>
    <w:rPr>
      <w:kern w:val="2"/>
      <w14:ligatures w14:val="standardContextual"/>
    </w:rPr>
  </w:style>
  <w:style w:type="paragraph" w:customStyle="1" w:styleId="F00EA986CFE24B0CA7B202A61E30E424">
    <w:name w:val="F00EA986CFE24B0CA7B202A61E30E424"/>
    <w:rsid w:val="00B52126"/>
    <w:rPr>
      <w:kern w:val="2"/>
      <w14:ligatures w14:val="standardContextual"/>
    </w:rPr>
  </w:style>
  <w:style w:type="paragraph" w:customStyle="1" w:styleId="56312770CF9D411DA5E3980831A38979">
    <w:name w:val="56312770CF9D411DA5E3980831A38979"/>
    <w:rsid w:val="00B52126"/>
    <w:rPr>
      <w:kern w:val="2"/>
      <w14:ligatures w14:val="standardContextual"/>
    </w:rPr>
  </w:style>
  <w:style w:type="paragraph" w:customStyle="1" w:styleId="15FB4081917E4763BB5FD74A542EB205">
    <w:name w:val="15FB4081917E4763BB5FD74A542EB205"/>
    <w:rsid w:val="00B52126"/>
    <w:rPr>
      <w:kern w:val="2"/>
      <w14:ligatures w14:val="standardContextual"/>
    </w:rPr>
  </w:style>
  <w:style w:type="paragraph" w:customStyle="1" w:styleId="65C00DC0C9364D19A9DC94AA46F06A6A">
    <w:name w:val="65C00DC0C9364D19A9DC94AA46F06A6A"/>
    <w:rsid w:val="00B52126"/>
    <w:rPr>
      <w:kern w:val="2"/>
      <w14:ligatures w14:val="standardContextual"/>
    </w:rPr>
  </w:style>
  <w:style w:type="paragraph" w:customStyle="1" w:styleId="5257AFD878984B68985A1874F5814D13">
    <w:name w:val="5257AFD878984B68985A1874F5814D13"/>
    <w:rsid w:val="00B52126"/>
    <w:rPr>
      <w:kern w:val="2"/>
      <w14:ligatures w14:val="standardContextual"/>
    </w:rPr>
  </w:style>
  <w:style w:type="paragraph" w:customStyle="1" w:styleId="2084913235D34E298131DBD7BF245C62">
    <w:name w:val="2084913235D34E298131DBD7BF245C62"/>
    <w:rsid w:val="00EC27F9"/>
  </w:style>
  <w:style w:type="paragraph" w:customStyle="1" w:styleId="2770E60D98114647AD3AA624B33B8445">
    <w:name w:val="2770E60D98114647AD3AA624B33B8445"/>
    <w:rsid w:val="00EC27F9"/>
  </w:style>
  <w:style w:type="paragraph" w:customStyle="1" w:styleId="A05B951099AF4CCF8E2BC953B8764F2B">
    <w:name w:val="A05B951099AF4CCF8E2BC953B8764F2B"/>
    <w:rsid w:val="00EC27F9"/>
  </w:style>
  <w:style w:type="paragraph" w:customStyle="1" w:styleId="2B198B8544524980B34BCC0FF656B0DF">
    <w:name w:val="2B198B8544524980B34BCC0FF656B0DF"/>
    <w:rsid w:val="007F3555"/>
    <w:pPr>
      <w:spacing w:line="278" w:lineRule="auto"/>
    </w:pPr>
    <w:rPr>
      <w:kern w:val="2"/>
      <w:sz w:val="24"/>
      <w:szCs w:val="24"/>
      <w14:ligatures w14:val="standardContextual"/>
    </w:rPr>
  </w:style>
  <w:style w:type="paragraph" w:customStyle="1" w:styleId="63C3E3C3C6104869A0EDC97C5ADB8186">
    <w:name w:val="63C3E3C3C6104869A0EDC97C5ADB8186"/>
    <w:rsid w:val="007F355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7B5F067D-8EB5-43EE-8531-721F967A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6389</Characters>
  <Application>Microsoft Office Word</Application>
  <DocSecurity>0</DocSecurity>
  <Lines>53</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Schaller Julian Livio, PARL-BETR-DM</cp:lastModifiedBy>
  <cp:revision>3</cp:revision>
  <dcterms:created xsi:type="dcterms:W3CDTF">2022-11-21T13:33:00Z</dcterms:created>
  <dcterms:modified xsi:type="dcterms:W3CDTF">2026-04-02T10:11:00Z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ActionId">
    <vt:lpwstr>64eb9f3f-a464-4577-bc75-92a8a79526a1</vt:lpwstr>
  </property>
  <property fmtid="{D5CDD505-2E9C-101B-9397-08002B2CF9AE}" pid="3" name="MSIP_Label_74fdd986-87d9-48c6-acda-407b1ab5fef0_ContentBits">
    <vt:lpwstr>0</vt:lpwstr>
  </property>
  <property fmtid="{D5CDD505-2E9C-101B-9397-08002B2CF9AE}" pid="4" name="MSIP_Label_74fdd986-87d9-48c6-acda-407b1ab5fef0_Enabled">
    <vt:lpwstr>true</vt:lpwstr>
  </property>
  <property fmtid="{D5CDD505-2E9C-101B-9397-08002B2CF9AE}" pid="5" name="MSIP_Label_74fdd986-87d9-48c6-acda-407b1ab5fef0_Method">
    <vt:lpwstr>Standard</vt:lpwstr>
  </property>
  <property fmtid="{D5CDD505-2E9C-101B-9397-08002B2CF9AE}" pid="6" name="MSIP_Label_74fdd986-87d9-48c6-acda-407b1ab5fef0_Name">
    <vt:lpwstr>NICHT KLASSIFIZIERT</vt:lpwstr>
  </property>
  <property fmtid="{D5CDD505-2E9C-101B-9397-08002B2CF9AE}" pid="7" name="MSIP_Label_74fdd986-87d9-48c6-acda-407b1ab5fef0_SetDate">
    <vt:lpwstr>2024-03-04T14:30:12Z</vt:lpwstr>
  </property>
  <property fmtid="{D5CDD505-2E9C-101B-9397-08002B2CF9AE}" pid="8" name="MSIP_Label_74fdd986-87d9-48c6-acda-407b1ab5fef0_SiteId">
    <vt:lpwstr>cb96f99a-a111-42d7-9f65-e111197ba4bb</vt:lpwstr>
  </property>
</Properties>
</file>