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386A" w14:textId="77777777" w:rsidR="00255AD7" w:rsidRPr="00AB7260" w:rsidRDefault="00626A00" w:rsidP="00255AD7">
      <w:pPr>
        <w:pStyle w:val="berschrift1"/>
        <w:numPr>
          <w:ilvl w:val="0"/>
          <w:numId w:val="0"/>
        </w:numPr>
        <w:rPr>
          <w:sz w:val="28"/>
          <w:szCs w:val="28"/>
          <w:lang w:val="fr-CH"/>
        </w:rPr>
      </w:pPr>
      <w:bookmarkStart w:id="0" w:name="_GoBack"/>
      <w:r w:rsidRPr="00AB7260">
        <w:rPr>
          <w:sz w:val="28"/>
          <w:szCs w:val="28"/>
          <w:lang w:val="fr-CH"/>
        </w:rPr>
        <w:t>Formulaire d’annonce de changements au sein des organes</w:t>
      </w:r>
      <w:bookmarkEnd w:id="0"/>
      <w:r w:rsidR="00255AD7" w:rsidRPr="00AB7260">
        <w:rPr>
          <w:sz w:val="28"/>
          <w:szCs w:val="28"/>
          <w:lang w:val="fr-CH"/>
        </w:rPr>
        <w:t xml:space="preserve"> </w:t>
      </w:r>
      <w:r w:rsidRPr="00AB7260">
        <w:rPr>
          <w:sz w:val="28"/>
          <w:szCs w:val="28"/>
          <w:lang w:val="fr-CH"/>
        </w:rPr>
        <w:t>du Grand Conseil</w:t>
      </w:r>
    </w:p>
    <w:p w14:paraId="4CF430D2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1440"/>
        <w:gridCol w:w="2357"/>
      </w:tblGrid>
      <w:tr w:rsidR="00255AD7" w:rsidRPr="00AB7260" w14:paraId="462E4F37" w14:textId="77777777" w:rsidTr="002B6D2D">
        <w:tc>
          <w:tcPr>
            <w:tcW w:w="2410" w:type="dxa"/>
          </w:tcPr>
          <w:p w14:paraId="4F01BAEF" w14:textId="77777777" w:rsidR="00255AD7" w:rsidRPr="00AB7260" w:rsidRDefault="00626A00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Groupe</w:t>
            </w:r>
            <w:r w:rsidR="00294721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 xml:space="preserve"> parlementaire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106D4A14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440" w:type="dxa"/>
          </w:tcPr>
          <w:p w14:paraId="4BBFA048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357" w:type="dxa"/>
          </w:tcPr>
          <w:p w14:paraId="1174BAC8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</w:tbl>
    <w:p w14:paraId="79A1D289" w14:textId="77777777" w:rsidR="00255AD7" w:rsidRPr="00AB7260" w:rsidRDefault="00255AD7" w:rsidP="00255AD7">
      <w:pPr>
        <w:pStyle w:val="KeinLeerraum"/>
        <w:pBdr>
          <w:bottom w:val="single" w:sz="12" w:space="1" w:color="auto"/>
        </w:pBdr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5016BEA4" w14:textId="77777777" w:rsidR="00255AD7" w:rsidRPr="00AB7260" w:rsidRDefault="00255AD7" w:rsidP="00255AD7">
      <w:pPr>
        <w:pStyle w:val="KeinLeerraum"/>
        <w:pBdr>
          <w:bottom w:val="single" w:sz="12" w:space="1" w:color="auto"/>
        </w:pBdr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139C7093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73976674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255AD7" w:rsidRPr="00AB7260" w14:paraId="7830D679" w14:textId="77777777" w:rsidTr="00255AD7">
        <w:tc>
          <w:tcPr>
            <w:tcW w:w="2410" w:type="dxa"/>
          </w:tcPr>
          <w:p w14:paraId="1242730B" w14:textId="77777777" w:rsidR="00255AD7" w:rsidRPr="00AB7260" w:rsidRDefault="00626A00" w:rsidP="00626A0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Organe Grand Conseil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1A442D10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44817DE7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36C7DE83" w14:textId="77777777" w:rsidR="00255AD7" w:rsidRPr="00AB7260" w:rsidRDefault="00626A00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Fonction</w:t>
            </w:r>
            <w:r w:rsidR="00255AD7"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2CB00808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255AD7" w:rsidRPr="00AB7260" w14:paraId="5B338F3C" w14:textId="77777777" w:rsidTr="00255AD7">
        <w:tc>
          <w:tcPr>
            <w:tcW w:w="2410" w:type="dxa"/>
          </w:tcPr>
          <w:p w14:paraId="04A0C94F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27579E2A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675B6927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38DDEA57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3473D809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255AD7" w:rsidRPr="00AB7260" w14:paraId="6A4A4485" w14:textId="77777777" w:rsidTr="00255AD7">
        <w:tc>
          <w:tcPr>
            <w:tcW w:w="2410" w:type="dxa"/>
          </w:tcPr>
          <w:p w14:paraId="640AD2F3" w14:textId="77777777" w:rsidR="00255AD7" w:rsidRPr="00AB7260" w:rsidRDefault="00626A00" w:rsidP="00626A0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Membre sortant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0E4BB289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090CE7B9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4F224F4A" w14:textId="77777777" w:rsidR="00255AD7" w:rsidRPr="00AB7260" w:rsidRDefault="00626A00" w:rsidP="00626A0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 de sortie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7248B4BA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255AD7" w:rsidRPr="00AB7260" w14:paraId="79384B1B" w14:textId="77777777" w:rsidTr="00255AD7">
        <w:tc>
          <w:tcPr>
            <w:tcW w:w="2410" w:type="dxa"/>
          </w:tcPr>
          <w:p w14:paraId="3E339362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5BA9F41C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2206CA63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798F073C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7F158FBD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255AD7" w:rsidRPr="00AB7260" w14:paraId="1CE6601F" w14:textId="77777777" w:rsidTr="00255AD7">
        <w:tc>
          <w:tcPr>
            <w:tcW w:w="2410" w:type="dxa"/>
          </w:tcPr>
          <w:p w14:paraId="7FA637FA" w14:textId="77777777" w:rsidR="00255AD7" w:rsidRPr="00AB7260" w:rsidRDefault="00626A00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Nouveau membre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26BE64B0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712978F2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5F11C0EA" w14:textId="77777777" w:rsidR="00255AD7" w:rsidRPr="00AB7260" w:rsidRDefault="00626A00" w:rsidP="00626A0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</w:t>
            </w:r>
            <w:r w:rsidR="00255AD7"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 xml:space="preserve"> </w:t>
            </w: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d’entrée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4722CB84" w14:textId="77777777" w:rsidR="00255AD7" w:rsidRPr="00AB7260" w:rsidRDefault="00255AD7" w:rsidP="002B6D2D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</w:tbl>
    <w:p w14:paraId="4D023E95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6A27B23E" w14:textId="77777777" w:rsidR="00255AD7" w:rsidRPr="00AB7260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0FEDE5BE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34936F1C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AB7260" w:rsidRPr="00AB7260" w14:paraId="19BB8E0C" w14:textId="77777777" w:rsidTr="00826E7E">
        <w:tc>
          <w:tcPr>
            <w:tcW w:w="2410" w:type="dxa"/>
          </w:tcPr>
          <w:p w14:paraId="171A4AC8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Organe Grand Conseil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66B3AAAD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15A7AEC1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5CE7D7E9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 xml:space="preserve">Fonction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4552EF85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75CE541E" w14:textId="77777777" w:rsidTr="00826E7E">
        <w:tc>
          <w:tcPr>
            <w:tcW w:w="2410" w:type="dxa"/>
          </w:tcPr>
          <w:p w14:paraId="4B4515D6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3463846A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68DBAFE5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4EF7D8C7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15443C69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292554A7" w14:textId="77777777" w:rsidTr="00826E7E">
        <w:tc>
          <w:tcPr>
            <w:tcW w:w="2410" w:type="dxa"/>
          </w:tcPr>
          <w:p w14:paraId="077E0A26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Membre sortant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0958020A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1052EFE2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58C9780F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 de sortie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440FB1D0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536028CF" w14:textId="77777777" w:rsidTr="00826E7E">
        <w:tc>
          <w:tcPr>
            <w:tcW w:w="2410" w:type="dxa"/>
          </w:tcPr>
          <w:p w14:paraId="182D4736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1C11B378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6E1EB5B1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2B2D42DC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026AB9A2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1C27C02A" w14:textId="77777777" w:rsidTr="00826E7E">
        <w:tc>
          <w:tcPr>
            <w:tcW w:w="2410" w:type="dxa"/>
          </w:tcPr>
          <w:p w14:paraId="2B0A6671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Nouveau membre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4908D458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72C6FEE5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572D899B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 d’entrée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0904E73D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</w:tbl>
    <w:p w14:paraId="3C03DD28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7B480F76" w14:textId="77777777" w:rsidR="00255AD7" w:rsidRPr="00AB7260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16860A18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2F3E07AC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AB7260" w:rsidRPr="00AB7260" w14:paraId="2D3D6FEC" w14:textId="77777777" w:rsidTr="00826E7E">
        <w:tc>
          <w:tcPr>
            <w:tcW w:w="2410" w:type="dxa"/>
          </w:tcPr>
          <w:p w14:paraId="79B919DD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Organe Grand Conseil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4D221EF5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310A7798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799ACCD8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 xml:space="preserve">Fonction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42B17760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0DBD590E" w14:textId="77777777" w:rsidTr="00826E7E">
        <w:tc>
          <w:tcPr>
            <w:tcW w:w="2410" w:type="dxa"/>
          </w:tcPr>
          <w:p w14:paraId="28FB869B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5467A1ED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26BBF517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13B62DBA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4F04FF27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10CC7DC9" w14:textId="77777777" w:rsidTr="00826E7E">
        <w:tc>
          <w:tcPr>
            <w:tcW w:w="2410" w:type="dxa"/>
          </w:tcPr>
          <w:p w14:paraId="340E386A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Membre sortant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20971B8B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60085F96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3C47F142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 de sortie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2EFF3CCE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0A047EEF" w14:textId="77777777" w:rsidTr="00826E7E">
        <w:tc>
          <w:tcPr>
            <w:tcW w:w="2410" w:type="dxa"/>
          </w:tcPr>
          <w:p w14:paraId="10023E6C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412163C4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38FD2853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6300D4FD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31F7C9C6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748F0D14" w14:textId="77777777" w:rsidTr="00826E7E">
        <w:tc>
          <w:tcPr>
            <w:tcW w:w="2410" w:type="dxa"/>
          </w:tcPr>
          <w:p w14:paraId="69864DAB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Nouveau membre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605E97D3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27F3596A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3DB9F03B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 d’entrée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2141CE2B" w14:textId="77777777" w:rsidR="00AB7260" w:rsidRPr="00AB7260" w:rsidRDefault="00AB7260" w:rsidP="00826E7E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</w:tbl>
    <w:p w14:paraId="2EF5A0B8" w14:textId="77777777" w:rsidR="00255AD7" w:rsidRPr="00AB7260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20236E6A" w14:textId="77777777" w:rsidR="00AB7260" w:rsidRPr="00AB7260" w:rsidRDefault="00AB7260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0A4F9B7F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2B0D1973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AB7260" w:rsidRPr="00AB7260" w14:paraId="4A564029" w14:textId="77777777" w:rsidTr="00255AD7">
        <w:tc>
          <w:tcPr>
            <w:tcW w:w="2410" w:type="dxa"/>
          </w:tcPr>
          <w:p w14:paraId="3096211A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Organe Grand Conseil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0A80B180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062620D1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7FC5B6EE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 xml:space="preserve">Fonction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5F07D3D3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4B9FBEE5" w14:textId="77777777" w:rsidTr="00255AD7">
        <w:tc>
          <w:tcPr>
            <w:tcW w:w="2410" w:type="dxa"/>
          </w:tcPr>
          <w:p w14:paraId="69E83E0F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0DA1A523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0D48E178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3FFE8373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220597DD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49B5FCAB" w14:textId="77777777" w:rsidTr="00255AD7">
        <w:tc>
          <w:tcPr>
            <w:tcW w:w="2410" w:type="dxa"/>
          </w:tcPr>
          <w:p w14:paraId="4A6B2737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Membre sortant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0BCC4286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3620C47B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221E6632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 de sortie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034358E5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25E3551E" w14:textId="77777777" w:rsidTr="00255AD7">
        <w:tc>
          <w:tcPr>
            <w:tcW w:w="2410" w:type="dxa"/>
          </w:tcPr>
          <w:p w14:paraId="65AAFDCB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6BD74523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3C843B3D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37E15FD0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5C25816F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6BED34E0" w14:textId="77777777" w:rsidTr="00255AD7">
        <w:tc>
          <w:tcPr>
            <w:tcW w:w="2410" w:type="dxa"/>
          </w:tcPr>
          <w:p w14:paraId="1D4538EA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Nouveau membre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03A53AC2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74CBDE78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4C229210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 d’entrée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654A3C03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</w:tbl>
    <w:p w14:paraId="061263E6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0A8F1F09" w14:textId="77777777" w:rsidR="00255AD7" w:rsidRPr="00AB7260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2FA663C1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1D4DA188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701"/>
        <w:gridCol w:w="2126"/>
      </w:tblGrid>
      <w:tr w:rsidR="00AB7260" w:rsidRPr="00AB7260" w14:paraId="550A038B" w14:textId="77777777" w:rsidTr="002B6D2D">
        <w:tc>
          <w:tcPr>
            <w:tcW w:w="2410" w:type="dxa"/>
          </w:tcPr>
          <w:p w14:paraId="463A9DA5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Organe Grand Conseil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51BEA878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1A51E228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525DD4D9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 xml:space="preserve">Fonction 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74BB6B23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13B250E2" w14:textId="77777777" w:rsidTr="002B6D2D">
        <w:tc>
          <w:tcPr>
            <w:tcW w:w="2410" w:type="dxa"/>
          </w:tcPr>
          <w:p w14:paraId="7C36BFA3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5B62CFBE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78C88BDB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40AA369C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5CFDE7CB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5D91298A" w14:textId="77777777" w:rsidTr="002B6D2D">
        <w:tc>
          <w:tcPr>
            <w:tcW w:w="2410" w:type="dxa"/>
          </w:tcPr>
          <w:p w14:paraId="3AD5A46D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Membre sortant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3111B786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0FBA65ED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7CE4EB31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 de sortie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751FBC8B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5E867EDB" w14:textId="77777777" w:rsidTr="002B6D2D">
        <w:tc>
          <w:tcPr>
            <w:tcW w:w="2410" w:type="dxa"/>
          </w:tcPr>
          <w:p w14:paraId="24F37584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2AF00F63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568B18EA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31479B94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23285D0D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  <w:tr w:rsidR="00AB7260" w:rsidRPr="00AB7260" w14:paraId="06BD3483" w14:textId="77777777" w:rsidTr="002B6D2D">
        <w:tc>
          <w:tcPr>
            <w:tcW w:w="2410" w:type="dxa"/>
          </w:tcPr>
          <w:p w14:paraId="68BD8E2B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Nouveau membre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4B03F611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</w:tcPr>
          <w:p w14:paraId="7203B9F9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</w:tcPr>
          <w:p w14:paraId="14027075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 w:rsidRPr="00AB7260">
              <w:rPr>
                <w:rStyle w:val="KeinLeerraumZchn"/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Date d’entrée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3CA0FAAB" w14:textId="77777777" w:rsidR="00AB7260" w:rsidRPr="00AB7260" w:rsidRDefault="00AB7260" w:rsidP="00AB7260">
            <w:pPr>
              <w:pStyle w:val="KeinLeerraum"/>
              <w:rPr>
                <w:rStyle w:val="KeinLeerraumZchn"/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</w:tr>
    </w:tbl>
    <w:p w14:paraId="23943685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07FC5740" w14:textId="77777777" w:rsidR="00255AD7" w:rsidRPr="00AB7260" w:rsidRDefault="00255AD7" w:rsidP="00255AD7">
      <w:pPr>
        <w:pStyle w:val="KeinLeerraum"/>
        <w:pBdr>
          <w:bottom w:val="single" w:sz="4" w:space="1" w:color="auto"/>
        </w:pBdr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76ABD7F0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3987FA0A" w14:textId="77777777" w:rsidR="00255AD7" w:rsidRPr="00AB7260" w:rsidRDefault="00255AD7" w:rsidP="00255AD7">
      <w:pPr>
        <w:pStyle w:val="KeinLeerraum"/>
        <w:rPr>
          <w:rStyle w:val="KeinLeerraumZchn"/>
          <w:rFonts w:asciiTheme="majorHAnsi" w:hAnsiTheme="majorHAnsi" w:cstheme="majorHAnsi"/>
          <w:sz w:val="20"/>
          <w:szCs w:val="20"/>
          <w:lang w:val="fr-CH"/>
        </w:rPr>
      </w:pPr>
    </w:p>
    <w:p w14:paraId="3090222F" w14:textId="3F85C147" w:rsidR="00255AD7" w:rsidRPr="00294721" w:rsidRDefault="00294721" w:rsidP="00255AD7">
      <w:pPr>
        <w:pStyle w:val="KeinLeerraum"/>
        <w:shd w:val="clear" w:color="auto" w:fill="D9D9D9" w:themeFill="background1" w:themeFillShade="D9"/>
        <w:rPr>
          <w:rStyle w:val="Hyperlink"/>
          <w:rFonts w:asciiTheme="majorHAnsi" w:hAnsiTheme="majorHAnsi" w:cstheme="majorHAnsi"/>
          <w:b/>
          <w:vanish/>
          <w:sz w:val="18"/>
          <w:szCs w:val="18"/>
          <w:lang w:val="fr-CH"/>
        </w:rPr>
      </w:pPr>
      <w:r w:rsidRPr="00294721">
        <w:rPr>
          <w:rFonts w:asciiTheme="majorHAnsi" w:hAnsiTheme="majorHAnsi" w:cstheme="majorHAnsi"/>
          <w:b/>
          <w:vanish/>
          <w:sz w:val="18"/>
          <w:szCs w:val="18"/>
          <w:lang w:val="fr-CH"/>
        </w:rPr>
        <w:t xml:space="preserve">Nous vous prions de renvoyer ce formulaire </w:t>
      </w:r>
      <w:r w:rsidR="002E537E">
        <w:rPr>
          <w:rFonts w:asciiTheme="majorHAnsi" w:hAnsiTheme="majorHAnsi" w:cstheme="majorHAnsi"/>
          <w:b/>
          <w:vanish/>
          <w:sz w:val="18"/>
          <w:szCs w:val="18"/>
          <w:lang w:val="fr-CH"/>
        </w:rPr>
        <w:t xml:space="preserve">par courriel </w:t>
      </w:r>
      <w:r w:rsidRPr="00126D5D">
        <w:rPr>
          <w:rFonts w:asciiTheme="majorHAnsi" w:hAnsiTheme="majorHAnsi" w:cstheme="majorHAnsi"/>
          <w:b/>
          <w:vanish/>
          <w:sz w:val="18"/>
          <w:szCs w:val="18"/>
          <w:highlight w:val="yellow"/>
          <w:lang w:val="fr-CH"/>
        </w:rPr>
        <w:t>d’ici</w:t>
      </w:r>
      <w:r w:rsidR="00126D5D" w:rsidRPr="00126D5D">
        <w:rPr>
          <w:rFonts w:asciiTheme="majorHAnsi" w:hAnsiTheme="majorHAnsi" w:cstheme="majorHAnsi"/>
          <w:b/>
          <w:vanish/>
          <w:sz w:val="18"/>
          <w:szCs w:val="18"/>
          <w:highlight w:val="yellow"/>
          <w:lang w:val="fr-CH"/>
        </w:rPr>
        <w:t xml:space="preserve"> 12 h </w:t>
      </w:r>
      <w:r w:rsidRPr="00126D5D">
        <w:rPr>
          <w:rFonts w:asciiTheme="majorHAnsi" w:hAnsiTheme="majorHAnsi" w:cstheme="majorHAnsi"/>
          <w:b/>
          <w:vanish/>
          <w:sz w:val="18"/>
          <w:szCs w:val="18"/>
          <w:highlight w:val="yellow"/>
          <w:lang w:val="fr-CH"/>
        </w:rPr>
        <w:t>00 le jeudi précédant la session au cours de laquelle l’élection</w:t>
      </w:r>
      <w:r w:rsidR="002E537E" w:rsidRPr="00126D5D">
        <w:rPr>
          <w:rFonts w:asciiTheme="majorHAnsi" w:hAnsiTheme="majorHAnsi" w:cstheme="majorHAnsi"/>
          <w:b/>
          <w:vanish/>
          <w:sz w:val="18"/>
          <w:szCs w:val="18"/>
          <w:highlight w:val="yellow"/>
          <w:lang w:val="fr-CH"/>
        </w:rPr>
        <w:t xml:space="preserve"> complémentaire est souhaitée</w:t>
      </w:r>
      <w:r w:rsidR="002E537E">
        <w:rPr>
          <w:rFonts w:asciiTheme="majorHAnsi" w:hAnsiTheme="majorHAnsi" w:cstheme="majorHAnsi"/>
          <w:b/>
          <w:vanish/>
          <w:sz w:val="18"/>
          <w:szCs w:val="18"/>
          <w:lang w:val="fr-CH"/>
        </w:rPr>
        <w:t>, à l’adresse</w:t>
      </w:r>
      <w:r w:rsidR="00255AD7" w:rsidRPr="00294721">
        <w:rPr>
          <w:rFonts w:asciiTheme="majorHAnsi" w:hAnsiTheme="majorHAnsi" w:cstheme="majorHAnsi"/>
          <w:b/>
          <w:vanish/>
          <w:sz w:val="18"/>
          <w:szCs w:val="18"/>
          <w:lang w:val="fr-CH"/>
        </w:rPr>
        <w:t xml:space="preserve"> </w:t>
      </w:r>
      <w:hyperlink r:id="rId12" w:history="1">
        <w:r w:rsidR="00255AD7" w:rsidRPr="00294721">
          <w:rPr>
            <w:rStyle w:val="Hyperlink"/>
            <w:rFonts w:asciiTheme="majorHAnsi" w:hAnsiTheme="majorHAnsi" w:cstheme="majorHAnsi"/>
            <w:b/>
            <w:vanish/>
            <w:sz w:val="18"/>
            <w:szCs w:val="18"/>
            <w:lang w:val="fr-CH"/>
          </w:rPr>
          <w:t>gr-gc@be.ch</w:t>
        </w:r>
      </w:hyperlink>
    </w:p>
    <w:p w14:paraId="247C22AB" w14:textId="77777777" w:rsidR="00255AD7" w:rsidRPr="00294721" w:rsidRDefault="00255AD7" w:rsidP="00255AD7">
      <w:pPr>
        <w:pStyle w:val="KeinLeerraum"/>
        <w:shd w:val="clear" w:color="auto" w:fill="D9D9D9" w:themeFill="background1" w:themeFillShade="D9"/>
        <w:rPr>
          <w:rStyle w:val="Hyperlink"/>
          <w:rFonts w:asciiTheme="majorHAnsi" w:hAnsiTheme="majorHAnsi" w:cstheme="majorHAnsi"/>
          <w:b/>
          <w:vanish/>
          <w:sz w:val="18"/>
          <w:szCs w:val="18"/>
          <w:lang w:val="fr-CH"/>
        </w:rPr>
      </w:pPr>
    </w:p>
    <w:p w14:paraId="494AB96F" w14:textId="77777777" w:rsidR="002E3D31" w:rsidRPr="00277DE4" w:rsidRDefault="00277DE4" w:rsidP="00AB7260">
      <w:pPr>
        <w:pStyle w:val="KeinLeerraum"/>
        <w:shd w:val="clear" w:color="auto" w:fill="D9D9D9" w:themeFill="background1" w:themeFillShade="D9"/>
        <w:rPr>
          <w:rFonts w:asciiTheme="majorHAnsi" w:hAnsiTheme="majorHAnsi" w:cstheme="majorHAnsi"/>
          <w:b/>
          <w:vanish/>
          <w:sz w:val="18"/>
          <w:szCs w:val="18"/>
          <w:u w:val="single"/>
          <w:lang w:val="fr-CH"/>
        </w:rPr>
      </w:pPr>
      <w:r w:rsidRPr="00277DE4">
        <w:rPr>
          <w:rStyle w:val="Hyperlink"/>
          <w:rFonts w:asciiTheme="majorHAnsi" w:hAnsiTheme="majorHAnsi" w:cstheme="majorHAnsi"/>
          <w:b/>
          <w:vanish/>
          <w:sz w:val="18"/>
          <w:szCs w:val="18"/>
          <w:lang w:val="fr-CH"/>
        </w:rPr>
        <w:t>Les changements annoncés aprè</w:t>
      </w:r>
      <w:r>
        <w:rPr>
          <w:rStyle w:val="Hyperlink"/>
          <w:rFonts w:asciiTheme="majorHAnsi" w:hAnsiTheme="majorHAnsi" w:cstheme="majorHAnsi"/>
          <w:b/>
          <w:vanish/>
          <w:sz w:val="18"/>
          <w:szCs w:val="18"/>
          <w:lang w:val="fr-CH"/>
        </w:rPr>
        <w:t xml:space="preserve">s ce délai seront inscrits </w:t>
      </w:r>
      <w:r w:rsidRPr="00277DE4">
        <w:rPr>
          <w:rStyle w:val="Hyperlink"/>
          <w:rFonts w:asciiTheme="majorHAnsi" w:hAnsiTheme="majorHAnsi" w:cstheme="majorHAnsi"/>
          <w:b/>
          <w:vanish/>
          <w:sz w:val="18"/>
          <w:szCs w:val="18"/>
          <w:lang w:val="fr-CH"/>
        </w:rPr>
        <w:t>à l’ordre du jour de la session suivante.</w:t>
      </w:r>
    </w:p>
    <w:sectPr w:rsidR="002E3D31" w:rsidRPr="00277DE4" w:rsidSect="00255AD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5" w:right="567" w:bottom="709" w:left="1361" w:header="482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6"/>
    </wne:keymap>
    <wne:keymap wne:kcmPrimary="03BF">
      <wne:acd wne:acdName="acd9"/>
    </wne:keymap>
    <wne:keymap wne:kcmPrimary="0731">
      <wne:acd wne:acdName="acd17"/>
    </wne:keymap>
    <wne:keymap wne:kcmPrimary="0732">
      <wne:acd wne:acdName="acd12"/>
    </wne:keymap>
    <wne:keymap wne:kcmPrimary="0733">
      <wne:acd wne:acdName="acd13"/>
    </wne:keymap>
    <wne:keymap wne:kcmPrimary="0734">
      <wne:acd wne:acdName="acd14"/>
    </wne:keymap>
    <wne:keymap wne:kcmPrimary="0735">
      <wne:acd wne:acdName="acd1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cdName="acd10" wne:fciIndexBasedOn="0065"/>
    <wne:acd wne:acdName="acd11" wne:fciIndexBasedOn="0065"/>
    <wne:acd wne:argValue="AgDcAGIAZQByAHMAYwBoAHIAaQBmAHQAIAAyACAAbgB1AG0AbQBlAHIAaQBlAHIAdAA=" wne:acdName="acd12" wne:fciIndexBasedOn="0065"/>
    <wne:acd wne:argValue="AgDcAGIAZQByAHMAYwBoAHIAaQBmAHQAIAAzACAAbgB1AG0AbQBlAHIAaQBlAHIAdAA=" wne:acdName="acd13" wne:fciIndexBasedOn="0065"/>
    <wne:acd wne:argValue="AgDcAGIAZQByAHMAYwBoAHIAaQBmAHQAIAA0ACAAbgB1AG0AbQBlAHIAaQBlAHIAdAA=" wne:acdName="acd14" wne:fciIndexBasedOn="0065"/>
    <wne:acd wne:argValue="AgDcAGIAZQByAHMAYwBoAHIAaQBmAHQAIAA1ACAAbgB1AG0AbQBlAHIAaQBlAHIAdAA=" wne:acdName="acd15" wne:fciIndexBasedOn="0065"/>
    <wne:acd wne:argValue="AgBUAHIAYQBrAHQAYQBuAGQAdQBtAC0AVABpAHQAZQBsACAAMQA=" wne:acdName="acd16" wne:fciIndexBasedOn="0065"/>
    <wne:acd wne:argValue="AgBIADEALADcAGIAZQByAHMAYwBoAHIAaQBmAHQAIAAxACAAbgB1AG0AbQBlAHIAaQBlAHIAdAA=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2380" w14:textId="77777777" w:rsidR="00FF302D" w:rsidRDefault="00255AD7">
      <w:pPr>
        <w:spacing w:line="240" w:lineRule="auto"/>
      </w:pPr>
      <w:r>
        <w:separator/>
      </w:r>
    </w:p>
  </w:endnote>
  <w:endnote w:type="continuationSeparator" w:id="0">
    <w:p w14:paraId="72706597" w14:textId="77777777" w:rsidR="00FF302D" w:rsidRDefault="00255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625F" w14:textId="77777777" w:rsidR="001568AD" w:rsidRPr="00BD4A9C" w:rsidRDefault="00255AD7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AD7E098" wp14:editId="76D005B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74FBD" w14:textId="77777777" w:rsidR="001568AD" w:rsidRPr="005C6148" w:rsidRDefault="00255AD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77DE4" w:rsidRPr="00277DE4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77DE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AD7E098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36974FBD" w14:textId="77777777" w:rsidR="001568AD" w:rsidRPr="005C6148" w:rsidRDefault="00255AD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77DE4" w:rsidRPr="00277DE4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77DE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BD403" w14:textId="77777777" w:rsidR="001568AD" w:rsidRPr="0075237B" w:rsidRDefault="00255AD7" w:rsidP="0075237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732AF39" wp14:editId="6E7917E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412B2" w14:textId="7C431669" w:rsidR="001568AD" w:rsidRPr="005C6148" w:rsidRDefault="00255AD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613D3" w:rsidRPr="00F613D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613D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732AF3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176412B2" w14:textId="7C431669" w:rsidR="001568AD" w:rsidRPr="005C6148" w:rsidRDefault="00255AD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613D3" w:rsidRPr="00F613D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613D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52DF" w14:textId="77777777" w:rsidR="00FF302D" w:rsidRDefault="00255AD7">
      <w:pPr>
        <w:spacing w:line="240" w:lineRule="auto"/>
      </w:pPr>
      <w:r>
        <w:separator/>
      </w:r>
    </w:p>
  </w:footnote>
  <w:footnote w:type="continuationSeparator" w:id="0">
    <w:p w14:paraId="09CF5BD0" w14:textId="77777777" w:rsidR="00FF302D" w:rsidRDefault="00255A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370" w14:textId="77777777" w:rsidR="001568AD" w:rsidRDefault="00255AD7" w:rsidP="00DE5637">
    <w:pPr>
      <w:pStyle w:val="Kopfzeile"/>
      <w:jc w:val="right"/>
    </w:pPr>
    <w:r w:rsidRPr="00C96546">
      <w:rPr>
        <w:rFonts w:cs="Arial"/>
        <w:bCs/>
        <w:lang w:val="fr-FR"/>
      </w:rPr>
      <w:fldChar w:fldCharType="begin"/>
    </w:r>
    <w:r>
      <w:instrText xml:space="preserve"> COMMENTS "2015.PARL.35" PATH=Dokument/Geschaeft/*[name()='Geschaeft']/Signatur  \* MERGEFORMAT</w:instrText>
    </w:r>
    <w:r w:rsidRPr="00C96546">
      <w:rPr>
        <w:rFonts w:cs="Arial"/>
        <w:bCs/>
        <w:lang w:val="fr-FR"/>
      </w:rPr>
      <w:fldChar w:fldCharType="separate"/>
    </w:r>
    <w:r w:rsidRPr="00255AD7">
      <w:rPr>
        <w:rFonts w:cs="Arial"/>
        <w:bCs/>
        <w:lang w:val="fr-FR"/>
      </w:rPr>
      <w:t>2015.PARL.35</w:t>
    </w:r>
    <w:r w:rsidRPr="00C96546">
      <w:rPr>
        <w:rFonts w:cs="Arial"/>
        <w:bCs/>
        <w:lang w:val="fr-FR"/>
      </w:rPr>
      <w:fldChar w:fldCharType="end"/>
    </w:r>
    <w:r>
      <w:drawing>
        <wp:anchor distT="0" distB="0" distL="114300" distR="114300" simplePos="0" relativeHeight="251663360" behindDoc="0" locked="1" layoutInCell="1" allowOverlap="1" wp14:anchorId="1C6F8DBB" wp14:editId="7E9D1266">
          <wp:simplePos x="0" y="0"/>
          <wp:positionH relativeFrom="column">
            <wp:posOffset>-14605</wp:posOffset>
          </wp:positionH>
          <wp:positionV relativeFrom="page">
            <wp:posOffset>306562</wp:posOffset>
          </wp:positionV>
          <wp:extent cx="1998000" cy="230400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R ohne Wappe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0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lang w:val="fr-FR"/>
      </w:rPr>
      <w:t>-</w:t>
    </w:r>
    <w:r w:rsidRPr="00C96546">
      <w:rPr>
        <w:rFonts w:cs="Arial"/>
        <w:bCs/>
      </w:rPr>
      <w:fldChar w:fldCharType="begin"/>
    </w:r>
    <w:r>
      <w:instrText xml:space="preserve"> COMMENTS "453" PATH=Dokument/LaufnummerGeschaeft  \* MERGEFORMAT</w:instrText>
    </w:r>
    <w:r w:rsidRPr="00C96546">
      <w:rPr>
        <w:rFonts w:cs="Arial"/>
        <w:bCs/>
      </w:rPr>
      <w:fldChar w:fldCharType="separate"/>
    </w:r>
    <w:r w:rsidRPr="00255AD7">
      <w:rPr>
        <w:rFonts w:cs="Arial"/>
        <w:bCs/>
        <w:lang w:val="fr-FR"/>
      </w:rPr>
      <w:t>453</w:t>
    </w:r>
    <w:r w:rsidRPr="00C96546">
      <w:rPr>
        <w:rFonts w:cs="Arial"/>
        <w:bCs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CEE89" w14:textId="77777777" w:rsidR="001568AD" w:rsidRPr="00C96546" w:rsidRDefault="00255AD7" w:rsidP="0077009A">
    <w:pPr>
      <w:pStyle w:val="Kopfzeile"/>
      <w:tabs>
        <w:tab w:val="clear" w:pos="5100"/>
      </w:tabs>
      <w:jc w:val="right"/>
    </w:pPr>
    <w:r w:rsidRPr="00C96546">
      <w:rPr>
        <w:rFonts w:cs="Arial"/>
        <w:bCs/>
        <w:lang w:val="fr-FR"/>
      </w:rPr>
      <w:fldChar w:fldCharType="begin"/>
    </w:r>
    <w:r>
      <w:instrText xml:space="preserve"> COMMENTS "2015.PARL.35" PATH=Dokument/Geschaeft/*[name()='Geschaeft']/Signatur  \* MERGEFORMAT</w:instrText>
    </w:r>
    <w:r w:rsidRPr="00C96546">
      <w:rPr>
        <w:rFonts w:cs="Arial"/>
        <w:bCs/>
        <w:lang w:val="fr-FR"/>
      </w:rPr>
      <w:fldChar w:fldCharType="separate"/>
    </w:r>
    <w:r w:rsidRPr="00255AD7">
      <w:rPr>
        <w:rFonts w:cs="Arial"/>
        <w:bCs/>
        <w:lang w:val="fr-FR"/>
      </w:rPr>
      <w:t>2015.PARL.35</w:t>
    </w:r>
    <w:r w:rsidRPr="00C96546">
      <w:rPr>
        <w:rFonts w:cs="Arial"/>
        <w:bCs/>
        <w:lang w:val="fr-FR"/>
      </w:rPr>
      <w:fldChar w:fldCharType="end"/>
    </w:r>
    <w:r w:rsidRPr="00C96546">
      <w:drawing>
        <wp:anchor distT="0" distB="0" distL="114300" distR="114300" simplePos="0" relativeHeight="251658240" behindDoc="0" locked="1" layoutInCell="1" allowOverlap="1" wp14:anchorId="2577A62E" wp14:editId="7A2EF9D1">
          <wp:simplePos x="0" y="0"/>
          <wp:positionH relativeFrom="column">
            <wp:posOffset>-552388</wp:posOffset>
          </wp:positionH>
          <wp:positionV relativeFrom="page">
            <wp:posOffset>184994</wp:posOffset>
          </wp:positionV>
          <wp:extent cx="2541600" cy="6948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 Grosser Rat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6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6546">
      <w:rPr>
        <w:rFonts w:cs="Arial"/>
        <w:bCs/>
        <w:lang w:val="fr-FR"/>
      </w:rPr>
      <w:t>-</w:t>
    </w:r>
    <w:r w:rsidRPr="00C96546">
      <w:rPr>
        <w:rFonts w:cs="Arial"/>
        <w:bCs/>
      </w:rPr>
      <w:fldChar w:fldCharType="begin"/>
    </w:r>
    <w:r>
      <w:instrText xml:space="preserve"> COMMENTS "453" PATH=Dokument/LaufnummerGeschaeft  \* MERGEFORMAT</w:instrText>
    </w:r>
    <w:r w:rsidRPr="00C96546">
      <w:rPr>
        <w:rFonts w:cs="Arial"/>
        <w:bCs/>
      </w:rPr>
      <w:fldChar w:fldCharType="separate"/>
    </w:r>
    <w:r w:rsidRPr="00255AD7">
      <w:rPr>
        <w:rFonts w:cs="Arial"/>
        <w:bCs/>
        <w:lang w:val="fr-FR"/>
      </w:rPr>
      <w:t>453</w:t>
    </w:r>
    <w:r w:rsidRPr="00C96546">
      <w:rPr>
        <w:rFonts w:cs="Arial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C0D46FD"/>
    <w:multiLevelType w:val="multilevel"/>
    <w:tmpl w:val="4B36D3F6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  <w:b/>
        <w:bCs/>
        <w:sz w:val="17"/>
        <w:szCs w:val="17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F1559E"/>
    <w:multiLevelType w:val="hybridMultilevel"/>
    <w:tmpl w:val="9DFC3B54"/>
    <w:lvl w:ilvl="0" w:tplc="B9B291FA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89167B6C" w:tentative="1">
      <w:start w:val="1"/>
      <w:numFmt w:val="lowerLetter"/>
      <w:lvlText w:val="%2."/>
      <w:lvlJc w:val="left"/>
      <w:pPr>
        <w:ind w:left="1440" w:hanging="360"/>
      </w:pPr>
    </w:lvl>
    <w:lvl w:ilvl="2" w:tplc="42841D10" w:tentative="1">
      <w:start w:val="1"/>
      <w:numFmt w:val="lowerRoman"/>
      <w:lvlText w:val="%3."/>
      <w:lvlJc w:val="right"/>
      <w:pPr>
        <w:ind w:left="2160" w:hanging="180"/>
      </w:pPr>
    </w:lvl>
    <w:lvl w:ilvl="3" w:tplc="321CC43A" w:tentative="1">
      <w:start w:val="1"/>
      <w:numFmt w:val="decimal"/>
      <w:lvlText w:val="%4."/>
      <w:lvlJc w:val="left"/>
      <w:pPr>
        <w:ind w:left="2880" w:hanging="360"/>
      </w:pPr>
    </w:lvl>
    <w:lvl w:ilvl="4" w:tplc="573E3832" w:tentative="1">
      <w:start w:val="1"/>
      <w:numFmt w:val="lowerLetter"/>
      <w:lvlText w:val="%5."/>
      <w:lvlJc w:val="left"/>
      <w:pPr>
        <w:ind w:left="3600" w:hanging="360"/>
      </w:pPr>
    </w:lvl>
    <w:lvl w:ilvl="5" w:tplc="5C36F14C" w:tentative="1">
      <w:start w:val="1"/>
      <w:numFmt w:val="lowerRoman"/>
      <w:lvlText w:val="%6."/>
      <w:lvlJc w:val="right"/>
      <w:pPr>
        <w:ind w:left="4320" w:hanging="180"/>
      </w:pPr>
    </w:lvl>
    <w:lvl w:ilvl="6" w:tplc="86CA90BA" w:tentative="1">
      <w:start w:val="1"/>
      <w:numFmt w:val="decimal"/>
      <w:lvlText w:val="%7."/>
      <w:lvlJc w:val="left"/>
      <w:pPr>
        <w:ind w:left="5040" w:hanging="360"/>
      </w:pPr>
    </w:lvl>
    <w:lvl w:ilvl="7" w:tplc="9F38D398" w:tentative="1">
      <w:start w:val="1"/>
      <w:numFmt w:val="lowerLetter"/>
      <w:lvlText w:val="%8."/>
      <w:lvlJc w:val="left"/>
      <w:pPr>
        <w:ind w:left="5760" w:hanging="360"/>
      </w:pPr>
    </w:lvl>
    <w:lvl w:ilvl="8" w:tplc="FC6C5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9D4CE9"/>
    <w:multiLevelType w:val="multilevel"/>
    <w:tmpl w:val="0807001D"/>
    <w:styleLink w:val="Te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EB56FA"/>
    <w:multiLevelType w:val="multilevel"/>
    <w:tmpl w:val="08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7" w15:restartNumberingAfterBreak="0">
    <w:nsid w:val="6AE06DE1"/>
    <w:multiLevelType w:val="multilevel"/>
    <w:tmpl w:val="16ECCBA0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PARL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Ausgangsdatum != null)_x000d__x000a__x0009__x0009__x0009_{_x000d__x000a__x0009__x0009__x0009__x0009_System.DateTime d = obj.Ausgangs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Betreff = String.Empty;_x000d__x000a__x0009__x0009__x0009_if (obj.CustomBetreff != null)_x000d__x000a__x0009__x0009__x0009_{_x000d__x000a__x0009__x0009__x0009__x0009_Betreff = obj.CustomBetreff.ToString();_x000d__x000a__x0009__x0009__x0009_}_x000d__x000a__x0009__x0009__x0009_return Betreff;_x000d__x000a__x000d__x000a_       }_x000d__x000a_   }_x000d__x000a_}"/>
    <w:docVar w:name="MetaTool_TypeDefinition" w:val="Dokument"/>
  </w:docVars>
  <w:rsids>
    <w:rsidRoot w:val="000B0240"/>
    <w:rsid w:val="000B0240"/>
    <w:rsid w:val="00126D5D"/>
    <w:rsid w:val="00255AD7"/>
    <w:rsid w:val="00277DE4"/>
    <w:rsid w:val="00294721"/>
    <w:rsid w:val="002E537E"/>
    <w:rsid w:val="00626A00"/>
    <w:rsid w:val="00AB7260"/>
    <w:rsid w:val="00BE704C"/>
    <w:rsid w:val="00F613D3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F81CE"/>
  <w15:docId w15:val="{0D437256-CD8F-4308-9AAB-205C9061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1"/>
        <w:szCs w:val="21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C7286A"/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numPr>
        <w:numId w:val="8"/>
      </w:numPr>
      <w:spacing w:before="540" w:after="27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numPr>
        <w:ilvl w:val="1"/>
        <w:numId w:val="8"/>
      </w:numPr>
      <w:spacing w:before="270" w:after="27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numPr>
        <w:ilvl w:val="2"/>
        <w:numId w:val="8"/>
      </w:numPr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AC321A"/>
    <w:pPr>
      <w:keepNext/>
      <w:keepLines/>
      <w:numPr>
        <w:ilvl w:val="3"/>
        <w:numId w:val="8"/>
      </w:numPr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321A"/>
    <w:pPr>
      <w:keepNext/>
      <w:keepLines/>
      <w:numPr>
        <w:ilvl w:val="4"/>
        <w:numId w:val="8"/>
      </w:numPr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numPr>
        <w:ilvl w:val="5"/>
        <w:numId w:val="8"/>
      </w:numPr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numPr>
        <w:ilvl w:val="6"/>
        <w:numId w:val="8"/>
      </w:numPr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numPr>
        <w:ilvl w:val="7"/>
        <w:numId w:val="8"/>
      </w:numPr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numPr>
        <w:ilvl w:val="8"/>
        <w:numId w:val="8"/>
      </w:numPr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9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34ACD"/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4ACD"/>
    <w:rPr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Aufzhlungszeichen">
    <w:name w:val="List Bullet"/>
    <w:basedOn w:val="Standard"/>
    <w:uiPriority w:val="99"/>
    <w:semiHidden/>
    <w:rsid w:val="00D743D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D743DE"/>
    <w:pPr>
      <w:numPr>
        <w:ilvl w:val="1"/>
        <w:numId w:val="1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D743DE"/>
    <w:pPr>
      <w:numPr>
        <w:ilvl w:val="2"/>
        <w:numId w:val="1"/>
      </w:numPr>
      <w:contextualSpacing/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</w:rPr>
  </w:style>
  <w:style w:type="paragraph" w:styleId="Titel">
    <w:name w:val="Title"/>
    <w:aliases w:val="Titel/Titre"/>
    <w:basedOn w:val="Standard"/>
    <w:link w:val="TitelZchn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57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D1066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2FBF"/>
    <w:rPr>
      <w:rFonts w:asciiTheme="majorHAnsi" w:eastAsiaTheme="majorEastAsia" w:hAnsiTheme="majorHAnsi" w:cstheme="majorBidi"/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2FBF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z w:val="1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z w:val="17"/>
    </w:rPr>
  </w:style>
  <w:style w:type="paragraph" w:customStyle="1" w:styleId="Aufzhlung1">
    <w:name w:val="Aufzählung 1"/>
    <w:basedOn w:val="Standard"/>
    <w:uiPriority w:val="2"/>
    <w:qFormat/>
    <w:rsid w:val="00D743DE"/>
    <w:pPr>
      <w:numPr>
        <w:numId w:val="3"/>
      </w:numPr>
      <w:contextualSpacing/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4ACD"/>
    <w:rPr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70C05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qFormat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634368"/>
    <w:pPr>
      <w:numPr>
        <w:ilvl w:val="7"/>
        <w:numId w:val="4"/>
      </w:numPr>
      <w:ind w:left="426" w:hanging="426"/>
    </w:pPr>
  </w:style>
  <w:style w:type="paragraph" w:customStyle="1" w:styleId="Nummerierung2">
    <w:name w:val="Nummerierung 2"/>
    <w:basedOn w:val="Nummerierung1"/>
    <w:uiPriority w:val="3"/>
    <w:qFormat/>
    <w:rsid w:val="00634368"/>
    <w:pPr>
      <w:numPr>
        <w:ilvl w:val="8"/>
      </w:numPr>
      <w:ind w:left="851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406B22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4C455F"/>
    <w:pPr>
      <w:spacing w:line="215" w:lineRule="atLeast"/>
      <w:ind w:left="227" w:hanging="227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rsid w:val="005A542D"/>
    <w:rPr>
      <w:vanish/>
      <w:color w:val="7D9AA8" w:themeColor="accent1" w:themeTint="99"/>
      <w:bdr w:val="none" w:sz="0" w:space="0" w:color="auto"/>
      <w:shd w:val="clear" w:color="auto" w:fill="F3F078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D8674A"/>
    <w:pPr>
      <w:numPr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table" w:customStyle="1" w:styleId="BETabelle1">
    <w:name w:val="BE: Tabelle 1"/>
    <w:basedOn w:val="NormaleTabelle"/>
    <w:uiPriority w:val="99"/>
    <w:rsid w:val="006D7B1C"/>
    <w:pPr>
      <w:spacing w:line="215" w:lineRule="atLeast"/>
    </w:p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pPr>
        <w:wordWrap/>
        <w:spacing w:line="240" w:lineRule="auto"/>
      </w:pPr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Standard"/>
    <w:uiPriority w:val="19"/>
    <w:qFormat/>
    <w:rsid w:val="00CC26DD"/>
    <w:pPr>
      <w:spacing w:line="162" w:lineRule="atLeast"/>
    </w:pPr>
    <w:rPr>
      <w:sz w:val="17"/>
      <w:lang w:val="en-US"/>
    </w:rPr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5"/>
      </w:numPr>
      <w:ind w:left="284" w:hanging="284"/>
    </w:pPr>
  </w:style>
  <w:style w:type="table" w:customStyle="1" w:styleId="KantonTab1">
    <w:name w:val="Kanton_Tab1"/>
    <w:basedOn w:val="NormaleTabelle"/>
    <w:uiPriority w:val="99"/>
    <w:rsid w:val="00C16398"/>
    <w:pPr>
      <w:spacing w:line="240" w:lineRule="auto"/>
    </w:pPr>
    <w:rPr>
      <w:rFonts w:cstheme="minorBidi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table" w:styleId="HelleListe-Akzent1">
    <w:name w:val="Light List Accent 1"/>
    <w:aliases w:val="Helle Liste - Akzent 11,Kanton_Tab"/>
    <w:basedOn w:val="NormaleTabelle"/>
    <w:uiPriority w:val="61"/>
    <w:rsid w:val="0013592C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A07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705"/>
    <w:pPr>
      <w:spacing w:after="220" w:line="240" w:lineRule="auto"/>
    </w:pPr>
    <w:rPr>
      <w:rFonts w:ascii="Arial" w:hAnsi="Arial" w:cstheme="minorBidi"/>
      <w:bCs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705"/>
    <w:rPr>
      <w:rFonts w:ascii="Arial" w:hAnsi="Arial" w:cstheme="minorBidi"/>
      <w:sz w:val="20"/>
      <w:szCs w:val="20"/>
    </w:rPr>
  </w:style>
  <w:style w:type="table" w:styleId="Tabellendesign">
    <w:name w:val="Table Theme"/>
    <w:basedOn w:val="NormaleTabelle"/>
    <w:rsid w:val="00C7286A"/>
    <w:pPr>
      <w:tabs>
        <w:tab w:val="left" w:pos="580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eastAsia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link w:val="KeinLeerraumZchn"/>
    <w:uiPriority w:val="1"/>
    <w:qFormat/>
    <w:rsid w:val="00FB7BBA"/>
    <w:pPr>
      <w:spacing w:line="240" w:lineRule="auto"/>
    </w:pPr>
    <w:rPr>
      <w:rFonts w:ascii="Arial" w:hAnsi="Arial" w:cs="Calibri"/>
      <w:sz w:val="22"/>
      <w:szCs w:val="22"/>
    </w:rPr>
  </w:style>
  <w:style w:type="paragraph" w:styleId="Listenabsatz">
    <w:name w:val="List Paragraph"/>
    <w:basedOn w:val="Standard"/>
    <w:uiPriority w:val="34"/>
    <w:semiHidden/>
    <w:qFormat/>
    <w:rsid w:val="00C7286A"/>
    <w:pPr>
      <w:ind w:left="720"/>
      <w:contextualSpacing/>
    </w:pPr>
    <w:rPr>
      <w:rFonts w:cs="Calibri"/>
      <w:szCs w:val="22"/>
    </w:rPr>
  </w:style>
  <w:style w:type="numbering" w:customStyle="1" w:styleId="KantonListe">
    <w:name w:val="Kanton_Liste"/>
    <w:uiPriority w:val="99"/>
    <w:rsid w:val="00FB7BBA"/>
    <w:pPr>
      <w:numPr>
        <w:numId w:val="6"/>
      </w:numPr>
    </w:pPr>
  </w:style>
  <w:style w:type="table" w:customStyle="1" w:styleId="KantonTab2">
    <w:name w:val="Kanton_Tab2"/>
    <w:basedOn w:val="NormaleTabelle"/>
    <w:uiPriority w:val="99"/>
    <w:rsid w:val="00FB7BBA"/>
    <w:pPr>
      <w:spacing w:line="240" w:lineRule="auto"/>
    </w:pPr>
    <w:rPr>
      <w:rFonts w:cstheme="minorBidi"/>
      <w:sz w:val="22"/>
      <w:szCs w:val="22"/>
    </w:rPr>
    <w:tblPr>
      <w:tblCellMar>
        <w:left w:w="0" w:type="dxa"/>
        <w:right w:w="0" w:type="dxa"/>
      </w:tblCellMar>
    </w:tblPr>
  </w:style>
  <w:style w:type="paragraph" w:styleId="Index1">
    <w:name w:val="index 1"/>
    <w:basedOn w:val="Standard"/>
    <w:next w:val="Standard"/>
    <w:uiPriority w:val="99"/>
    <w:semiHidden/>
    <w:rsid w:val="00FB7BBA"/>
    <w:pPr>
      <w:spacing w:line="240" w:lineRule="auto"/>
      <w:ind w:left="220" w:hanging="220"/>
    </w:pPr>
    <w:rPr>
      <w:rFonts w:cstheme="minorHAnsi"/>
      <w:sz w:val="16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FB7BBA"/>
    <w:pPr>
      <w:spacing w:line="240" w:lineRule="auto"/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semiHidden/>
    <w:rsid w:val="00FB7BBA"/>
    <w:pPr>
      <w:spacing w:line="240" w:lineRule="auto"/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FB7BBA"/>
    <w:pPr>
      <w:spacing w:line="240" w:lineRule="auto"/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FB7BBA"/>
    <w:pPr>
      <w:spacing w:line="240" w:lineRule="auto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FB7BBA"/>
    <w:pPr>
      <w:spacing w:line="240" w:lineRule="auto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FB7BBA"/>
    <w:pPr>
      <w:spacing w:line="240" w:lineRule="auto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FB7BBA"/>
    <w:pPr>
      <w:spacing w:line="240" w:lineRule="auto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FB7BBA"/>
    <w:pPr>
      <w:spacing w:line="240" w:lineRule="auto"/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FB7BBA"/>
    <w:pPr>
      <w:spacing w:before="240" w:line="240" w:lineRule="auto"/>
    </w:pPr>
    <w:rPr>
      <w:rFonts w:asciiTheme="majorHAnsi" w:hAnsiTheme="majorHAnsi" w:cstheme="majorHAnsi"/>
      <w:b/>
      <w:bCs/>
      <w:sz w:val="18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C26DD"/>
    <w:rPr>
      <w:rFonts w:ascii="Arial" w:hAnsi="Arial" w:cs="Calibri"/>
      <w:sz w:val="22"/>
      <w:szCs w:val="22"/>
    </w:rPr>
  </w:style>
  <w:style w:type="numbering" w:customStyle="1" w:styleId="Test">
    <w:name w:val="Test"/>
    <w:uiPriority w:val="99"/>
    <w:locked/>
    <w:rsid w:val="00FB7BBA"/>
    <w:pPr>
      <w:numPr>
        <w:numId w:val="7"/>
      </w:numPr>
    </w:pPr>
  </w:style>
  <w:style w:type="paragraph" w:customStyle="1" w:styleId="Projektblock">
    <w:name w:val="Projektblock"/>
    <w:basedOn w:val="Standard"/>
    <w:uiPriority w:val="11"/>
    <w:semiHidden/>
    <w:rsid w:val="00FB7BBA"/>
    <w:pPr>
      <w:framePr w:hSpace="141" w:wrap="around" w:vAnchor="text" w:hAnchor="margin" w:xAlign="right" w:y="3561"/>
      <w:spacing w:after="360" w:line="240" w:lineRule="auto"/>
    </w:pPr>
    <w:rPr>
      <w:rFonts w:ascii="Calibri" w:hAnsi="Calibri" w:cs="Arial"/>
      <w:sz w:val="22"/>
      <w:szCs w:val="28"/>
    </w:rPr>
  </w:style>
  <w:style w:type="paragraph" w:customStyle="1" w:styleId="TitelProjektblock">
    <w:name w:val="Titel_Projektblock"/>
    <w:basedOn w:val="Projektblock"/>
    <w:uiPriority w:val="11"/>
    <w:semiHidden/>
    <w:rsid w:val="00FB7BBA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FB7BBA"/>
    <w:pPr>
      <w:spacing w:line="240" w:lineRule="auto"/>
    </w:pPr>
    <w:rPr>
      <w:rFonts w:ascii="Arial" w:hAnsi="Arial" w:cstheme="minorBidi"/>
      <w:sz w:val="22"/>
      <w:szCs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7F8C92" w:themeFill="background2" w:themeFillShade="BF"/>
        <w:tcMar>
          <w:top w:w="57" w:type="dxa"/>
          <w:left w:w="0" w:type="dxa"/>
          <w:bottom w:w="0" w:type="dxa"/>
          <w:right w:w="0" w:type="dxa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FB7BBA"/>
    <w:pPr>
      <w:spacing w:line="200" w:lineRule="exact"/>
    </w:pPr>
    <w:rPr>
      <w:rFonts w:ascii="Calibri" w:eastAsia="Times New Roman" w:hAnsi="Calibri" w:cs="Times New Roman"/>
      <w:sz w:val="18"/>
      <w:szCs w:val="22"/>
      <w:lang w:eastAsia="de-CH"/>
    </w:rPr>
  </w:style>
  <w:style w:type="character" w:customStyle="1" w:styleId="OrganisationZchn">
    <w:name w:val="Organisation Zchn"/>
    <w:basedOn w:val="Absatz-Standardschriftart"/>
    <w:link w:val="Organisation"/>
    <w:semiHidden/>
    <w:rsid w:val="00FB7BBA"/>
    <w:rPr>
      <w:rFonts w:ascii="Calibri" w:eastAsia="Times New Roman" w:hAnsi="Calibri" w:cs="Times New Roman"/>
      <w:sz w:val="18"/>
      <w:szCs w:val="22"/>
      <w:lang w:eastAsia="de-CH"/>
    </w:rPr>
  </w:style>
  <w:style w:type="paragraph" w:customStyle="1" w:styleId="OrganisationBold">
    <w:name w:val="OrganisationBold"/>
    <w:basedOn w:val="Standard"/>
    <w:semiHidden/>
    <w:rsid w:val="00FB7BBA"/>
    <w:pPr>
      <w:spacing w:line="200" w:lineRule="exact"/>
    </w:pPr>
    <w:rPr>
      <w:rFonts w:ascii="Calibri" w:eastAsia="Times New Roman" w:hAnsi="Calibri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Standard"/>
    <w:semiHidden/>
    <w:rsid w:val="00FB7BBA"/>
    <w:pPr>
      <w:spacing w:line="240" w:lineRule="auto"/>
    </w:pPr>
    <w:rPr>
      <w:rFonts w:ascii="Calibri" w:eastAsia="Times New Roman" w:hAnsi="Calibri" w:cs="Times New Roman"/>
      <w:b/>
      <w:sz w:val="22"/>
      <w:szCs w:val="22"/>
      <w:lang w:eastAsia="de-CH"/>
    </w:rPr>
  </w:style>
  <w:style w:type="table" w:styleId="HelleSchattierung">
    <w:name w:val="Light Shading"/>
    <w:basedOn w:val="NormaleTabelle"/>
    <w:uiPriority w:val="60"/>
    <w:rsid w:val="00FB7BBA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KantonTab11">
    <w:name w:val="Kanton_Tab11"/>
    <w:basedOn w:val="NormaleTabelle"/>
    <w:uiPriority w:val="99"/>
    <w:rsid w:val="00FB7BBA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BBA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BBA"/>
    <w:rPr>
      <w:rFonts w:ascii="Arial" w:hAnsi="Arial" w:cstheme="minorBidi"/>
      <w:b/>
      <w:bCs/>
      <w:sz w:val="20"/>
      <w:szCs w:val="20"/>
    </w:rPr>
  </w:style>
  <w:style w:type="table" w:customStyle="1" w:styleId="KantonTab21">
    <w:name w:val="Kanton_Tab21"/>
    <w:basedOn w:val="NormaleTabelle"/>
    <w:uiPriority w:val="99"/>
    <w:rsid w:val="00FB7BBA"/>
    <w:pPr>
      <w:spacing w:line="240" w:lineRule="auto"/>
    </w:pPr>
    <w:rPr>
      <w:rFonts w:cstheme="minorBidi"/>
      <w:sz w:val="22"/>
      <w:szCs w:val="22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C551B05-D664-4B82-9132-F01FB1851DDF}">
  <ds:schemaRefs>
    <ds:schemaRef ds:uri="http://purl.org/dc/terms/"/>
    <ds:schemaRef ds:uri="http://schemas.openxmlformats.org/package/2006/metadata/core-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15F304-B643-432E-99C8-2BF93D5A1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92188-CC6E-459C-A255-D06C5C8D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C9CC1-EEB0-427D-A027-20B0F409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865</Characters>
  <Application>Microsoft Office Word</Application>
  <DocSecurity>4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Parlament</dc:creator>
  <dc:description>453</dc:description>
  <cp:lastModifiedBy>Maeder Sabina, STA-KomBE</cp:lastModifiedBy>
  <cp:revision>2</cp:revision>
  <cp:lastPrinted>2019-09-11T20:00:00Z</cp:lastPrinted>
  <dcterms:created xsi:type="dcterms:W3CDTF">2021-07-13T06:46:00Z</dcterms:created>
  <dcterms:modified xsi:type="dcterms:W3CDTF">2021-07-13T06:46:00Z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