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ohneRahmen"/>
        <w:tblW w:w="5000" w:type="pct"/>
        <w:tblLook w:val="04A0" w:firstRow="1" w:lastRow="0" w:firstColumn="1" w:lastColumn="0" w:noHBand="0" w:noVBand="1"/>
      </w:tblPr>
      <w:tblGrid>
        <w:gridCol w:w="5103"/>
        <w:gridCol w:w="4875"/>
      </w:tblGrid>
      <w:tr w:rsidR="008B42C2" w14:paraId="06817CC1" w14:textId="77777777" w:rsidTr="003B7F19">
        <w:trPr>
          <w:trHeight w:val="215"/>
        </w:trPr>
        <w:tc>
          <w:tcPr>
            <w:tcW w:w="2557" w:type="pct"/>
          </w:tcPr>
          <w:p w14:paraId="7E412F87" w14:textId="77777777" w:rsidR="00411873" w:rsidRPr="00F364F3" w:rsidRDefault="005D22AC" w:rsidP="00EC3FBC">
            <w:pPr>
              <w:pStyle w:val="FormularBezeichnungstext"/>
            </w:pPr>
            <w:r w:rsidRPr="00F364F3">
              <w:t>Parlamentsdienste</w:t>
            </w:r>
          </w:p>
          <w:p w14:paraId="25C94E79" w14:textId="77777777" w:rsidR="00411873" w:rsidRPr="00B70B08" w:rsidRDefault="005D22AC" w:rsidP="00EC3FBC">
            <w:pPr>
              <w:pStyle w:val="FormularBezeichnungstext"/>
            </w:pPr>
            <w:r w:rsidRPr="00F364F3">
              <w:t>Services parlementaires</w:t>
            </w:r>
          </w:p>
        </w:tc>
        <w:tc>
          <w:tcPr>
            <w:tcW w:w="2443" w:type="pct"/>
          </w:tcPr>
          <w:p w14:paraId="36D43852" w14:textId="77777777" w:rsidR="00411873" w:rsidRPr="003E0BC4" w:rsidRDefault="00411873" w:rsidP="00EC3FBC">
            <w:pPr>
              <w:pStyle w:val="FormularBezeichnungstext"/>
            </w:pPr>
          </w:p>
        </w:tc>
      </w:tr>
    </w:tbl>
    <w:p w14:paraId="309BBF39" w14:textId="77777777" w:rsidR="00411873" w:rsidRDefault="005D22AC" w:rsidP="003B7F19">
      <w:pPr>
        <w:pStyle w:val="Titel"/>
      </w:pPr>
      <w:bookmarkStart w:id="0" w:name="MetaTool_Script2"/>
      <w:bookmarkEnd w:id="0"/>
      <w:r w:rsidRPr="00124021">
        <w:t>Formular für d</w:t>
      </w:r>
      <w:r>
        <w:t>ie Mitglieder des Grossen Rates</w:t>
      </w:r>
    </w:p>
    <w:p w14:paraId="6203AFA4" w14:textId="77777777" w:rsidR="00411873" w:rsidRPr="00296D7D" w:rsidRDefault="005D22AC" w:rsidP="00296D7D">
      <w:pPr>
        <w:pStyle w:val="Text85gelb"/>
      </w:pPr>
      <w:r w:rsidRPr="00296D7D">
        <w:t xml:space="preserve">Zum Ausfüllen des Formulars bitte die Option «Ausgeblendeten Text» </w:t>
      </w:r>
      <w:r>
        <w:t xml:space="preserve">wie folgt </w:t>
      </w:r>
      <w:r w:rsidRPr="00296D7D">
        <w:t>aktivieren:</w:t>
      </w:r>
    </w:p>
    <w:p w14:paraId="427620C9" w14:textId="77777777" w:rsidR="00411873" w:rsidRPr="000955BD" w:rsidRDefault="005D22AC" w:rsidP="00296D7D">
      <w:pPr>
        <w:pStyle w:val="Text85gelb"/>
      </w:pPr>
      <w:r w:rsidRPr="00296D7D">
        <w:t>Datei &gt; Optionen &gt; Anzeige &gt; Diese Formatierungszeichen immer auf dem Bildschirm anzeigen &gt; Ausgeblendeten Text</w:t>
      </w:r>
    </w:p>
    <w:p w14:paraId="48D4A2AD" w14:textId="77777777" w:rsidR="00411873" w:rsidRDefault="005D22AC" w:rsidP="00881F8E">
      <w:pPr>
        <w:pStyle w:val="H1"/>
      </w:pPr>
      <w:r>
        <w:t>Persön</w:t>
      </w:r>
      <w:r w:rsidRPr="00881F8E">
        <w:t>lic</w:t>
      </w:r>
      <w:r>
        <w:t>he Angaben</w:t>
      </w:r>
    </w:p>
    <w:tbl>
      <w:tblPr>
        <w:tblStyle w:val="BETabelle1"/>
        <w:tblW w:w="9975" w:type="dxa"/>
        <w:tblBorders>
          <w:top w:val="single" w:sz="2" w:space="0" w:color="DFE3E5" w:themeColor="text2" w:themeTint="33"/>
        </w:tblBorders>
        <w:tblCellMar>
          <w:top w:w="102" w:type="dxa"/>
          <w:bottom w:w="68" w:type="dxa"/>
        </w:tblCellMar>
        <w:tblLook w:val="0480" w:firstRow="0" w:lastRow="0" w:firstColumn="1" w:lastColumn="0" w:noHBand="0" w:noVBand="1"/>
      </w:tblPr>
      <w:tblGrid>
        <w:gridCol w:w="2548"/>
        <w:gridCol w:w="1278"/>
        <w:gridCol w:w="706"/>
        <w:gridCol w:w="569"/>
        <w:gridCol w:w="1415"/>
        <w:gridCol w:w="145"/>
        <w:gridCol w:w="567"/>
        <w:gridCol w:w="1558"/>
        <w:gridCol w:w="1189"/>
      </w:tblGrid>
      <w:tr w:rsidR="008B42C2" w14:paraId="3AB309F7" w14:textId="77777777" w:rsidTr="008B42C2">
        <w:trPr>
          <w:trHeight w:val="238"/>
        </w:trPr>
        <w:tc>
          <w:tcPr>
            <w:tcW w:w="2548" w:type="dxa"/>
            <w:tcMar>
              <w:top w:w="68" w:type="dxa"/>
            </w:tcMar>
            <w:vAlign w:val="center"/>
          </w:tcPr>
          <w:p w14:paraId="207190A7" w14:textId="77777777" w:rsidR="00411873" w:rsidRPr="009B2471" w:rsidRDefault="005D22AC" w:rsidP="003B2787">
            <w:pPr>
              <w:pStyle w:val="FormularBezeichnungstext"/>
              <w:rPr>
                <w:lang w:val="de-CH"/>
              </w:rPr>
            </w:pPr>
            <w:r w:rsidRPr="009B2471">
              <w:rPr>
                <w:lang w:val="de-CH"/>
              </w:rPr>
              <w:t>Anrede</w:t>
            </w:r>
          </w:p>
        </w:tc>
        <w:tc>
          <w:tcPr>
            <w:tcW w:w="1984" w:type="dxa"/>
            <w:gridSpan w:val="2"/>
            <w:tcMar>
              <w:top w:w="68" w:type="dxa"/>
            </w:tcMar>
            <w:vAlign w:val="center"/>
          </w:tcPr>
          <w:p w14:paraId="3FC72D49" w14:textId="77777777" w:rsidR="00411873" w:rsidRPr="009B2471" w:rsidRDefault="006106BB" w:rsidP="003B2787">
            <w:pPr>
              <w:pStyle w:val="FormularEingabetext"/>
            </w:pPr>
            <w:sdt>
              <w:sdtPr>
                <w:rPr>
                  <w:sz w:val="20"/>
                  <w:szCs w:val="20"/>
                </w:rPr>
                <w:id w:val="5644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22AC" w:rsidRPr="007F6C35">
              <w:t xml:space="preserve">  Frau</w:t>
            </w:r>
          </w:p>
        </w:tc>
        <w:tc>
          <w:tcPr>
            <w:tcW w:w="1984" w:type="dxa"/>
            <w:gridSpan w:val="2"/>
            <w:tcMar>
              <w:top w:w="68" w:type="dxa"/>
            </w:tcMar>
            <w:vAlign w:val="center"/>
          </w:tcPr>
          <w:p w14:paraId="57212275" w14:textId="77777777" w:rsidR="00411873" w:rsidRPr="009B2471" w:rsidRDefault="006106BB" w:rsidP="003B2787">
            <w:pPr>
              <w:pStyle w:val="FormularEingabetext"/>
            </w:pPr>
            <w:sdt>
              <w:sdtPr>
                <w:rPr>
                  <w:sz w:val="20"/>
                  <w:szCs w:val="20"/>
                </w:rPr>
                <w:id w:val="-72884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22AC" w:rsidRPr="007F6C35">
              <w:t xml:space="preserve">  Herr</w:t>
            </w:r>
          </w:p>
        </w:tc>
        <w:tc>
          <w:tcPr>
            <w:tcW w:w="2270" w:type="dxa"/>
            <w:gridSpan w:val="3"/>
            <w:vAlign w:val="center"/>
          </w:tcPr>
          <w:p w14:paraId="2D33D3A6" w14:textId="77777777" w:rsidR="00411873" w:rsidRPr="009B2471" w:rsidRDefault="006106BB" w:rsidP="003B2787">
            <w:pPr>
              <w:pStyle w:val="FormularEingabetext"/>
            </w:pPr>
            <w:sdt>
              <w:sdtPr>
                <w:rPr>
                  <w:sz w:val="20"/>
                  <w:szCs w:val="20"/>
                </w:rPr>
                <w:id w:val="-57574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D22AC">
              <w:rPr>
                <w:sz w:val="20"/>
                <w:szCs w:val="20"/>
              </w:rPr>
              <w:t xml:space="preserve">  keine Angabe</w:t>
            </w:r>
          </w:p>
        </w:tc>
        <w:tc>
          <w:tcPr>
            <w:tcW w:w="1189" w:type="dxa"/>
            <w:tcMar>
              <w:top w:w="68" w:type="dxa"/>
            </w:tcMar>
          </w:tcPr>
          <w:p w14:paraId="384B456C" w14:textId="77777777" w:rsidR="00411873" w:rsidRPr="008561D9" w:rsidRDefault="005D22AC" w:rsidP="001C1701">
            <w:pPr>
              <w:pStyle w:val="FormularBezeichnungstext"/>
              <w:jc w:val="center"/>
              <w:rPr>
                <w:szCs w:val="17"/>
                <w:lang w:val="de-CH"/>
              </w:rPr>
            </w:pPr>
            <w:r>
              <w:rPr>
                <w:szCs w:val="17"/>
                <w:lang w:val="de-CH"/>
              </w:rPr>
              <w:t>I</w:t>
            </w:r>
            <w:r w:rsidRPr="008561D9">
              <w:rPr>
                <w:szCs w:val="17"/>
                <w:lang w:val="de-CH"/>
              </w:rPr>
              <w:t xml:space="preserve">m Internet </w:t>
            </w:r>
            <w:r w:rsidRPr="008561D9">
              <w:rPr>
                <w:szCs w:val="17"/>
                <w:lang w:val="de-CH"/>
              </w:rPr>
              <w:br/>
              <w:t>publizieren</w:t>
            </w:r>
          </w:p>
        </w:tc>
      </w:tr>
      <w:tr w:rsidR="008B42C2" w14:paraId="1ED56858" w14:textId="77777777" w:rsidTr="008B42C2">
        <w:trPr>
          <w:trHeight w:val="198"/>
        </w:trPr>
        <w:tc>
          <w:tcPr>
            <w:tcW w:w="2548" w:type="dxa"/>
            <w:vAlign w:val="center"/>
          </w:tcPr>
          <w:p w14:paraId="01921862" w14:textId="77777777" w:rsidR="00411873" w:rsidRPr="009B2471" w:rsidRDefault="005D22AC" w:rsidP="003B2787">
            <w:pPr>
              <w:pStyle w:val="FormularBezeichnungstext"/>
              <w:rPr>
                <w:lang w:val="de-CH"/>
              </w:rPr>
            </w:pPr>
            <w:r w:rsidRPr="009B2471">
              <w:rPr>
                <w:lang w:val="de-CH"/>
              </w:rPr>
              <w:t>Name</w:t>
            </w:r>
          </w:p>
        </w:tc>
        <w:sdt>
          <w:sdtPr>
            <w:id w:val="-117454330"/>
            <w:placeholder>
              <w:docPart w:val="741AD07AECDF484795F89A342A00667D"/>
            </w:placeholder>
            <w:showingPlcHdr/>
          </w:sdtPr>
          <w:sdtEndPr/>
          <w:sdtContent>
            <w:tc>
              <w:tcPr>
                <w:tcW w:w="6238" w:type="dxa"/>
                <w:gridSpan w:val="7"/>
                <w:vAlign w:val="center"/>
              </w:tcPr>
              <w:p w14:paraId="5CBE1E4C" w14:textId="77777777" w:rsidR="00411873" w:rsidRPr="009B2471" w:rsidRDefault="005D22AC" w:rsidP="003B2787">
                <w:pPr>
                  <w:pStyle w:val="FormularEingabetext"/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1189" w:type="dxa"/>
            <w:vAlign w:val="center"/>
          </w:tcPr>
          <w:p w14:paraId="049D3A62" w14:textId="77777777" w:rsidR="00411873" w:rsidRPr="00A820DD" w:rsidRDefault="005D22AC" w:rsidP="001C1701">
            <w:pPr>
              <w:pStyle w:val="FormularBezeichnungstext"/>
              <w:jc w:val="center"/>
              <w:rPr>
                <w:szCs w:val="17"/>
                <w:lang w:val="de-CH"/>
              </w:rPr>
            </w:pPr>
            <w:r w:rsidRPr="00A820DD">
              <w:rPr>
                <w:szCs w:val="17"/>
                <w:lang w:val="de-CH"/>
              </w:rPr>
              <w:t>ja</w:t>
            </w:r>
          </w:p>
        </w:tc>
      </w:tr>
      <w:tr w:rsidR="008B42C2" w14:paraId="5467CB2B" w14:textId="77777777" w:rsidTr="008B42C2">
        <w:trPr>
          <w:trHeight w:val="170"/>
        </w:trPr>
        <w:tc>
          <w:tcPr>
            <w:tcW w:w="2548" w:type="dxa"/>
            <w:tcBorders>
              <w:bottom w:val="single" w:sz="2" w:space="0" w:color="DFE3E5" w:themeColor="text2" w:themeTint="33"/>
            </w:tcBorders>
            <w:vAlign w:val="center"/>
          </w:tcPr>
          <w:p w14:paraId="7C10A7EB" w14:textId="77777777" w:rsidR="00411873" w:rsidRPr="009B2471" w:rsidRDefault="005D22AC" w:rsidP="003B2787">
            <w:pPr>
              <w:pStyle w:val="FormularBezeichnungstext"/>
              <w:rPr>
                <w:lang w:val="de-CH"/>
              </w:rPr>
            </w:pPr>
            <w:r w:rsidRPr="009B2471">
              <w:rPr>
                <w:lang w:val="de-CH"/>
              </w:rPr>
              <w:t>Vorname</w:t>
            </w:r>
          </w:p>
        </w:tc>
        <w:sdt>
          <w:sdtPr>
            <w:id w:val="-94023237"/>
            <w:placeholder>
              <w:docPart w:val="1FE8FAB91DB84E94814FBD6F708CDD47"/>
            </w:placeholder>
            <w:showingPlcHdr/>
          </w:sdtPr>
          <w:sdtEndPr/>
          <w:sdtContent>
            <w:tc>
              <w:tcPr>
                <w:tcW w:w="6238" w:type="dxa"/>
                <w:gridSpan w:val="7"/>
                <w:tcBorders>
                  <w:bottom w:val="single" w:sz="2" w:space="0" w:color="DFE3E5" w:themeColor="text2" w:themeTint="33"/>
                </w:tcBorders>
                <w:vAlign w:val="center"/>
              </w:tcPr>
              <w:p w14:paraId="2606EC2B" w14:textId="77777777" w:rsidR="00411873" w:rsidRPr="009B2471" w:rsidRDefault="005D22AC" w:rsidP="003B2787">
                <w:pPr>
                  <w:pStyle w:val="FormularEingabetext"/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1189" w:type="dxa"/>
            <w:tcBorders>
              <w:bottom w:val="single" w:sz="2" w:space="0" w:color="DFE3E5" w:themeColor="text2" w:themeTint="33"/>
            </w:tcBorders>
            <w:vAlign w:val="center"/>
          </w:tcPr>
          <w:p w14:paraId="729EE298" w14:textId="77777777" w:rsidR="00411873" w:rsidRPr="00A820DD" w:rsidRDefault="005D22AC" w:rsidP="001C1701">
            <w:pPr>
              <w:pStyle w:val="FormularBezeichnungstext"/>
              <w:jc w:val="center"/>
              <w:rPr>
                <w:szCs w:val="17"/>
                <w:lang w:val="de-CH"/>
              </w:rPr>
            </w:pPr>
            <w:r w:rsidRPr="00A820DD">
              <w:rPr>
                <w:szCs w:val="17"/>
                <w:lang w:val="de-CH"/>
              </w:rPr>
              <w:t>ja</w:t>
            </w:r>
          </w:p>
        </w:tc>
      </w:tr>
      <w:tr w:rsidR="008B42C2" w14:paraId="2E548FAF" w14:textId="77777777" w:rsidTr="008B42C2">
        <w:tc>
          <w:tcPr>
            <w:tcW w:w="2548" w:type="dxa"/>
            <w:tcBorders>
              <w:bottom w:val="nil"/>
            </w:tcBorders>
            <w:vAlign w:val="center"/>
          </w:tcPr>
          <w:p w14:paraId="2CEA0478" w14:textId="77777777" w:rsidR="00411873" w:rsidRPr="009B2471" w:rsidRDefault="005D22AC" w:rsidP="006947E1">
            <w:pPr>
              <w:pStyle w:val="FormularBezeichnungstext"/>
              <w:rPr>
                <w:lang w:val="de-CH"/>
              </w:rPr>
            </w:pPr>
            <w:r w:rsidRPr="009B2471">
              <w:rPr>
                <w:lang w:val="de-CH"/>
              </w:rPr>
              <w:t xml:space="preserve">Wohnadresse </w:t>
            </w:r>
            <w:r w:rsidRPr="009B2471">
              <w:rPr>
                <w:lang w:val="de-CH"/>
              </w:rPr>
              <w:br/>
              <w:t>(für Reiseentschädigung</w:t>
            </w:r>
            <w:r>
              <w:rPr>
                <w:lang w:val="de-CH"/>
              </w:rPr>
              <w:br/>
            </w:r>
            <w:r w:rsidRPr="009B2471">
              <w:rPr>
                <w:lang w:val="de-CH"/>
              </w:rPr>
              <w:t>massgebend)</w:t>
            </w:r>
          </w:p>
        </w:tc>
        <w:sdt>
          <w:sdtPr>
            <w:id w:val="-1168629786"/>
            <w:placeholder>
              <w:docPart w:val="FFC5411E3D8D4C1DBE2657AAC7059A1B"/>
            </w:placeholder>
            <w:showingPlcHdr/>
          </w:sdtPr>
          <w:sdtEndPr/>
          <w:sdtContent>
            <w:tc>
              <w:tcPr>
                <w:tcW w:w="6238" w:type="dxa"/>
                <w:gridSpan w:val="7"/>
                <w:tcBorders>
                  <w:bottom w:val="nil"/>
                </w:tcBorders>
                <w:vAlign w:val="center"/>
              </w:tcPr>
              <w:p w14:paraId="28BA2CE3" w14:textId="77777777" w:rsidR="00411873" w:rsidRPr="009B2471" w:rsidRDefault="005D22AC" w:rsidP="003B2787">
                <w:pPr>
                  <w:pStyle w:val="FormularEingabetext"/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szCs w:val="17"/>
              <w:lang w:val="de-CH"/>
            </w:rPr>
            <w:id w:val="-1049679827"/>
            <w:placeholder>
              <w:docPart w:val="DefaultPlaceholder_-1854013439"/>
            </w:placeholder>
            <w:dropDownList>
              <w:listItem w:displayText="Bitte wählen" w:value="Bitte wählen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89" w:type="dxa"/>
                <w:vMerge w:val="restart"/>
                <w:vAlign w:val="center"/>
              </w:tcPr>
              <w:p w14:paraId="0958CA46" w14:textId="77777777" w:rsidR="00411873" w:rsidRPr="00A820DD" w:rsidRDefault="005D22AC" w:rsidP="001C1701">
                <w:pPr>
                  <w:pStyle w:val="FormularBezeichnungstext"/>
                  <w:jc w:val="center"/>
                  <w:rPr>
                    <w:szCs w:val="17"/>
                    <w:lang w:val="de-CH"/>
                  </w:rPr>
                </w:pPr>
                <w:r w:rsidRPr="005D22AC">
                  <w:rPr>
                    <w:rStyle w:val="Platzhaltertext"/>
                    <w:szCs w:val="17"/>
                  </w:rPr>
                  <w:t>Bitte wählen</w:t>
                </w:r>
              </w:p>
            </w:tc>
          </w:sdtContent>
        </w:sdt>
      </w:tr>
      <w:tr w:rsidR="008B42C2" w14:paraId="6E7D28FA" w14:textId="77777777" w:rsidTr="008B42C2">
        <w:tc>
          <w:tcPr>
            <w:tcW w:w="2548" w:type="dxa"/>
            <w:tcBorders>
              <w:top w:val="nil"/>
              <w:bottom w:val="single" w:sz="2" w:space="0" w:color="DFE3E5" w:themeColor="text2" w:themeTint="33"/>
            </w:tcBorders>
            <w:tcMar>
              <w:top w:w="68" w:type="dxa"/>
            </w:tcMar>
            <w:vAlign w:val="center"/>
          </w:tcPr>
          <w:p w14:paraId="7D190583" w14:textId="77777777" w:rsidR="00411873" w:rsidRPr="009B2471" w:rsidRDefault="005D22AC" w:rsidP="003B2787">
            <w:pPr>
              <w:pStyle w:val="FormularBezeichnungstext"/>
              <w:rPr>
                <w:lang w:val="de-CH"/>
              </w:rPr>
            </w:pPr>
            <w:r w:rsidRPr="009B2471">
              <w:rPr>
                <w:lang w:val="de-CH"/>
              </w:rPr>
              <w:t>PLZ / Ort</w:t>
            </w:r>
          </w:p>
        </w:tc>
        <w:sdt>
          <w:sdtPr>
            <w:id w:val="24219835"/>
            <w:placeholder>
              <w:docPart w:val="B73B0932240541BB83F52F33D270BEBE"/>
            </w:placeholder>
            <w:showingPlcHdr/>
          </w:sdtPr>
          <w:sdtEndPr/>
          <w:sdtContent>
            <w:tc>
              <w:tcPr>
                <w:tcW w:w="6238" w:type="dxa"/>
                <w:gridSpan w:val="7"/>
                <w:tcBorders>
                  <w:top w:val="nil"/>
                  <w:bottom w:val="single" w:sz="2" w:space="0" w:color="DFE3E5" w:themeColor="text2" w:themeTint="33"/>
                </w:tcBorders>
                <w:tcMar>
                  <w:top w:w="68" w:type="dxa"/>
                </w:tcMar>
                <w:vAlign w:val="center"/>
              </w:tcPr>
              <w:p w14:paraId="43F563BB" w14:textId="77777777" w:rsidR="00411873" w:rsidRPr="009B2471" w:rsidRDefault="005D22AC" w:rsidP="003B2787">
                <w:pPr>
                  <w:pStyle w:val="FormularEingabetext"/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1189" w:type="dxa"/>
            <w:vMerge/>
            <w:tcBorders>
              <w:bottom w:val="single" w:sz="2" w:space="0" w:color="DFE3E5" w:themeColor="text2" w:themeTint="33"/>
            </w:tcBorders>
            <w:tcMar>
              <w:top w:w="68" w:type="dxa"/>
            </w:tcMar>
            <w:vAlign w:val="center"/>
          </w:tcPr>
          <w:p w14:paraId="37FFE190" w14:textId="77777777" w:rsidR="00411873" w:rsidRPr="00A820DD" w:rsidRDefault="00411873" w:rsidP="001C1701">
            <w:pPr>
              <w:pStyle w:val="FormularBezeichnungstext"/>
              <w:jc w:val="center"/>
              <w:rPr>
                <w:szCs w:val="17"/>
                <w:lang w:val="de-CH"/>
              </w:rPr>
            </w:pPr>
          </w:p>
        </w:tc>
      </w:tr>
      <w:tr w:rsidR="008B42C2" w14:paraId="7F4F3EB9" w14:textId="77777777" w:rsidTr="008B42C2">
        <w:tc>
          <w:tcPr>
            <w:tcW w:w="2548" w:type="dxa"/>
            <w:tcBorders>
              <w:bottom w:val="nil"/>
            </w:tcBorders>
            <w:vAlign w:val="center"/>
          </w:tcPr>
          <w:p w14:paraId="5299EC97" w14:textId="77777777" w:rsidR="00411873" w:rsidRPr="009B2471" w:rsidRDefault="005D22AC" w:rsidP="006947E1">
            <w:pPr>
              <w:pStyle w:val="FormularBezeichnungstext"/>
              <w:rPr>
                <w:lang w:val="de-CH"/>
              </w:rPr>
            </w:pPr>
            <w:r w:rsidRPr="009B2471">
              <w:rPr>
                <w:lang w:val="de-CH"/>
              </w:rPr>
              <w:t>Postadresse</w:t>
            </w:r>
            <w:r w:rsidRPr="009B2471">
              <w:rPr>
                <w:lang w:val="de-CH"/>
              </w:rPr>
              <w:br/>
              <w:t>(nur ausfüllen, wenn von</w:t>
            </w:r>
            <w:r>
              <w:rPr>
                <w:lang w:val="de-CH"/>
              </w:rPr>
              <w:br/>
            </w:r>
            <w:r w:rsidRPr="009B2471">
              <w:rPr>
                <w:lang w:val="de-CH"/>
              </w:rPr>
              <w:t>Wohnadresse abweichend)</w:t>
            </w:r>
          </w:p>
        </w:tc>
        <w:sdt>
          <w:sdtPr>
            <w:id w:val="794496179"/>
            <w:placeholder>
              <w:docPart w:val="EA4DCCDA9D6F4AE79F8380580E5193C1"/>
            </w:placeholder>
            <w:showingPlcHdr/>
          </w:sdtPr>
          <w:sdtEndPr/>
          <w:sdtContent>
            <w:tc>
              <w:tcPr>
                <w:tcW w:w="6238" w:type="dxa"/>
                <w:gridSpan w:val="7"/>
                <w:tcBorders>
                  <w:bottom w:val="nil"/>
                </w:tcBorders>
                <w:vAlign w:val="center"/>
              </w:tcPr>
              <w:p w14:paraId="76163ABD" w14:textId="77777777" w:rsidR="00411873" w:rsidRPr="009B2471" w:rsidRDefault="005D22AC" w:rsidP="003B2787">
                <w:pPr>
                  <w:pStyle w:val="FormularEingabetext"/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szCs w:val="17"/>
              <w:lang w:val="de-CH"/>
            </w:rPr>
            <w:id w:val="-1991013507"/>
            <w:placeholder>
              <w:docPart w:val="BEA3B1C7689F4477BEAD277D6F551B53"/>
            </w:placeholder>
            <w:dropDownList>
              <w:listItem w:displayText="Bitte wählen" w:value="Bitte wählen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89" w:type="dxa"/>
                <w:vMerge w:val="restart"/>
                <w:vAlign w:val="center"/>
              </w:tcPr>
              <w:p w14:paraId="4DD8555A" w14:textId="77777777" w:rsidR="00411873" w:rsidRPr="006947E1" w:rsidRDefault="005D22AC" w:rsidP="001C1701">
                <w:pPr>
                  <w:pStyle w:val="FormularBezeichnungstext"/>
                  <w:jc w:val="center"/>
                  <w:rPr>
                    <w:szCs w:val="17"/>
                    <w:lang w:val="de-CH"/>
                  </w:rPr>
                </w:pPr>
                <w:r w:rsidRPr="005D22AC">
                  <w:rPr>
                    <w:rStyle w:val="Platzhaltertext"/>
                  </w:rPr>
                  <w:t>Bitte wählen</w:t>
                </w:r>
              </w:p>
            </w:tc>
          </w:sdtContent>
        </w:sdt>
      </w:tr>
      <w:tr w:rsidR="008B42C2" w14:paraId="55D65BC0" w14:textId="77777777" w:rsidTr="008B42C2">
        <w:tc>
          <w:tcPr>
            <w:tcW w:w="2548" w:type="dxa"/>
            <w:tcBorders>
              <w:top w:val="nil"/>
            </w:tcBorders>
            <w:tcMar>
              <w:top w:w="68" w:type="dxa"/>
            </w:tcMar>
            <w:vAlign w:val="center"/>
          </w:tcPr>
          <w:p w14:paraId="1E264807" w14:textId="77777777" w:rsidR="00411873" w:rsidRPr="009B2471" w:rsidRDefault="005D22AC" w:rsidP="003B2787">
            <w:pPr>
              <w:pStyle w:val="FormularBezeichnungstext"/>
              <w:rPr>
                <w:lang w:val="de-CH"/>
              </w:rPr>
            </w:pPr>
            <w:r w:rsidRPr="009B2471">
              <w:rPr>
                <w:lang w:val="de-CH"/>
              </w:rPr>
              <w:t>PLZ / Ort</w:t>
            </w:r>
          </w:p>
        </w:tc>
        <w:sdt>
          <w:sdtPr>
            <w:id w:val="1049726444"/>
            <w:placeholder>
              <w:docPart w:val="91548DD02F0246A3A196C84E09D594CA"/>
            </w:placeholder>
            <w:showingPlcHdr/>
          </w:sdtPr>
          <w:sdtEndPr/>
          <w:sdtContent>
            <w:tc>
              <w:tcPr>
                <w:tcW w:w="6238" w:type="dxa"/>
                <w:gridSpan w:val="7"/>
                <w:tcBorders>
                  <w:top w:val="nil"/>
                </w:tcBorders>
                <w:tcMar>
                  <w:top w:w="68" w:type="dxa"/>
                </w:tcMar>
                <w:vAlign w:val="center"/>
              </w:tcPr>
              <w:p w14:paraId="3DA60218" w14:textId="77777777" w:rsidR="00411873" w:rsidRPr="009B2471" w:rsidRDefault="005D22AC" w:rsidP="003B2787">
                <w:pPr>
                  <w:pStyle w:val="FormularEingabetext"/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1189" w:type="dxa"/>
            <w:vMerge/>
            <w:tcMar>
              <w:top w:w="68" w:type="dxa"/>
            </w:tcMar>
            <w:vAlign w:val="center"/>
          </w:tcPr>
          <w:p w14:paraId="24AB2C7C" w14:textId="77777777" w:rsidR="00411873" w:rsidRPr="006947E1" w:rsidRDefault="00411873" w:rsidP="001C1701">
            <w:pPr>
              <w:pStyle w:val="FormularBezeichnungstext"/>
              <w:jc w:val="center"/>
              <w:rPr>
                <w:szCs w:val="17"/>
                <w:lang w:val="de-CH"/>
              </w:rPr>
            </w:pPr>
          </w:p>
        </w:tc>
      </w:tr>
      <w:tr w:rsidR="008B42C2" w14:paraId="5458F67C" w14:textId="77777777" w:rsidTr="008B42C2">
        <w:tc>
          <w:tcPr>
            <w:tcW w:w="2548" w:type="dxa"/>
            <w:vAlign w:val="center"/>
          </w:tcPr>
          <w:p w14:paraId="1B8AB243" w14:textId="77777777" w:rsidR="00411873" w:rsidRPr="009B2471" w:rsidRDefault="005D22AC" w:rsidP="003B2787">
            <w:pPr>
              <w:pStyle w:val="FormularBezeichnungstext"/>
              <w:rPr>
                <w:lang w:val="de-CH"/>
              </w:rPr>
            </w:pPr>
            <w:r w:rsidRPr="009B2471">
              <w:rPr>
                <w:lang w:val="de-CH"/>
              </w:rPr>
              <w:t>Geburtsdatum</w:t>
            </w:r>
          </w:p>
        </w:tc>
        <w:tc>
          <w:tcPr>
            <w:tcW w:w="6238" w:type="dxa"/>
            <w:gridSpan w:val="7"/>
            <w:vAlign w:val="center"/>
          </w:tcPr>
          <w:p w14:paraId="32E58231" w14:textId="77777777" w:rsidR="00411873" w:rsidRPr="009B2471" w:rsidRDefault="006106BB" w:rsidP="003B2787">
            <w:pPr>
              <w:pStyle w:val="FormularEingabetext"/>
            </w:pPr>
            <w:sdt>
              <w:sdtPr>
                <w:id w:val="74405531"/>
                <w:placeholder>
                  <w:docPart w:val="3A9BC101BA7E48089FDAE2D37DA01AF0"/>
                </w:placeholder>
                <w:showingPlcHdr/>
              </w:sdtPr>
              <w:sdtEndPr/>
              <w:sdtContent>
                <w:r w:rsidR="005D22AC">
                  <w:rPr>
                    <w:rStyle w:val="Platzhaltertext"/>
                  </w:rPr>
                  <w:t>Datum (TT.MM.JJJJ)</w:t>
                </w:r>
              </w:sdtContent>
            </w:sdt>
            <w:r w:rsidR="005D22AC">
              <w:t xml:space="preserve"> (Im Internet erscheint nur der Jahrgang)</w:t>
            </w:r>
          </w:p>
        </w:tc>
        <w:tc>
          <w:tcPr>
            <w:tcW w:w="1189" w:type="dxa"/>
            <w:vAlign w:val="center"/>
          </w:tcPr>
          <w:p w14:paraId="29C06114" w14:textId="77777777" w:rsidR="00411873" w:rsidRPr="002B2F72" w:rsidRDefault="005D22AC" w:rsidP="001C1701">
            <w:pPr>
              <w:pStyle w:val="FormularBezeichnungstext"/>
              <w:jc w:val="center"/>
              <w:rPr>
                <w:szCs w:val="17"/>
              </w:rPr>
            </w:pPr>
            <w:r>
              <w:rPr>
                <w:szCs w:val="17"/>
              </w:rPr>
              <w:t>ja</w:t>
            </w:r>
          </w:p>
        </w:tc>
      </w:tr>
      <w:tr w:rsidR="008B42C2" w14:paraId="699AAFE7" w14:textId="77777777" w:rsidTr="008B42C2">
        <w:tc>
          <w:tcPr>
            <w:tcW w:w="2548" w:type="dxa"/>
            <w:vAlign w:val="center"/>
          </w:tcPr>
          <w:p w14:paraId="73F4D20E" w14:textId="77777777" w:rsidR="00411873" w:rsidRPr="009B2471" w:rsidRDefault="005D22AC" w:rsidP="003B2787">
            <w:pPr>
              <w:pStyle w:val="FormularBezeichnungstext"/>
              <w:rPr>
                <w:lang w:val="de-CH"/>
              </w:rPr>
            </w:pPr>
            <w:r w:rsidRPr="009B2471">
              <w:rPr>
                <w:lang w:val="de-CH"/>
              </w:rPr>
              <w:t>Zivilstand</w:t>
            </w:r>
          </w:p>
        </w:tc>
        <w:sdt>
          <w:sdtPr>
            <w:id w:val="402414816"/>
            <w:placeholder>
              <w:docPart w:val="E3D7666E49D04407AAF9078F80B5E313"/>
            </w:placeholder>
            <w:showingPlcHdr/>
          </w:sdtPr>
          <w:sdtEndPr/>
          <w:sdtContent>
            <w:tc>
              <w:tcPr>
                <w:tcW w:w="2553" w:type="dxa"/>
                <w:gridSpan w:val="3"/>
                <w:vAlign w:val="center"/>
              </w:tcPr>
              <w:p w14:paraId="122B4937" w14:textId="77777777" w:rsidR="00411873" w:rsidRPr="009B2471" w:rsidRDefault="005D22AC" w:rsidP="003B2787">
                <w:pPr>
                  <w:pStyle w:val="FormularEingabetext"/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1560" w:type="dxa"/>
            <w:gridSpan w:val="2"/>
            <w:vAlign w:val="center"/>
          </w:tcPr>
          <w:p w14:paraId="21A48CA3" w14:textId="77777777" w:rsidR="00411873" w:rsidRPr="009B2471" w:rsidRDefault="005D22AC" w:rsidP="003B2787">
            <w:pPr>
              <w:pStyle w:val="FormularBezeichnungstext"/>
            </w:pPr>
            <w:r>
              <w:t>Zivilstand gültig seit:</w:t>
            </w:r>
          </w:p>
        </w:tc>
        <w:sdt>
          <w:sdtPr>
            <w:id w:val="-529953121"/>
            <w:placeholder>
              <w:docPart w:val="2F8C905CFAB84083BC329989DC052EE0"/>
            </w:placeholder>
            <w:showingPlcHdr/>
          </w:sdtPr>
          <w:sdtEndPr/>
          <w:sdtContent>
            <w:tc>
              <w:tcPr>
                <w:tcW w:w="2125" w:type="dxa"/>
                <w:gridSpan w:val="2"/>
                <w:vAlign w:val="center"/>
              </w:tcPr>
              <w:p w14:paraId="40B411E5" w14:textId="77777777" w:rsidR="00411873" w:rsidRPr="009B2471" w:rsidRDefault="005D22AC" w:rsidP="003B2787">
                <w:pPr>
                  <w:pStyle w:val="FormularEingabetext"/>
                </w:pPr>
                <w:r>
                  <w:rPr>
                    <w:rStyle w:val="Platzhaltertext"/>
                  </w:rPr>
                  <w:t>Datum (TT.MM.JJJJ)</w:t>
                </w:r>
              </w:p>
            </w:tc>
          </w:sdtContent>
        </w:sdt>
        <w:tc>
          <w:tcPr>
            <w:tcW w:w="1189" w:type="dxa"/>
            <w:vAlign w:val="center"/>
          </w:tcPr>
          <w:p w14:paraId="571F5F5F" w14:textId="77777777" w:rsidR="00411873" w:rsidRPr="002B2F72" w:rsidRDefault="005D22AC" w:rsidP="001C1701">
            <w:pPr>
              <w:pStyle w:val="FormularBezeichnungstext"/>
              <w:jc w:val="center"/>
              <w:rPr>
                <w:szCs w:val="17"/>
              </w:rPr>
            </w:pPr>
            <w:r>
              <w:rPr>
                <w:szCs w:val="17"/>
              </w:rPr>
              <w:t>nein</w:t>
            </w:r>
          </w:p>
        </w:tc>
      </w:tr>
      <w:tr w:rsidR="008B42C2" w14:paraId="1EA1B0FC" w14:textId="77777777" w:rsidTr="008B42C2">
        <w:tc>
          <w:tcPr>
            <w:tcW w:w="2548" w:type="dxa"/>
            <w:vAlign w:val="center"/>
          </w:tcPr>
          <w:p w14:paraId="6E5B1C70" w14:textId="77777777" w:rsidR="00411873" w:rsidRPr="009B2471" w:rsidRDefault="005D22AC" w:rsidP="00101C9B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Beruf/Ausbildung (Arbeitgeber/in nachfolgend unter Punkt A)</w:t>
            </w:r>
          </w:p>
        </w:tc>
        <w:sdt>
          <w:sdtPr>
            <w:id w:val="-1970889166"/>
            <w:placeholder>
              <w:docPart w:val="4DCA3EAF88A64775BA8CCED17ECB4539"/>
            </w:placeholder>
            <w:showingPlcHdr/>
          </w:sdtPr>
          <w:sdtEndPr/>
          <w:sdtContent>
            <w:tc>
              <w:tcPr>
                <w:tcW w:w="6238" w:type="dxa"/>
                <w:gridSpan w:val="7"/>
                <w:vAlign w:val="center"/>
              </w:tcPr>
              <w:p w14:paraId="385EE7A1" w14:textId="77777777" w:rsidR="00411873" w:rsidRDefault="005D22AC" w:rsidP="006F6C7E">
                <w:pPr>
                  <w:pStyle w:val="FormularEingabetext"/>
                  <w:rPr>
                    <w:sz w:val="20"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1189" w:type="dxa"/>
            <w:vAlign w:val="center"/>
          </w:tcPr>
          <w:p w14:paraId="2BE8D78B" w14:textId="77777777" w:rsidR="00411873" w:rsidRPr="006F6C7E" w:rsidRDefault="005D22AC" w:rsidP="001C1701">
            <w:pPr>
              <w:pStyle w:val="FormularBezeichnungstext"/>
              <w:jc w:val="center"/>
              <w:rPr>
                <w:szCs w:val="17"/>
                <w:lang w:val="de-CH"/>
              </w:rPr>
            </w:pPr>
            <w:r>
              <w:rPr>
                <w:szCs w:val="17"/>
              </w:rPr>
              <w:t>ja</w:t>
            </w:r>
          </w:p>
        </w:tc>
      </w:tr>
      <w:tr w:rsidR="008B42C2" w14:paraId="35F9DCFC" w14:textId="77777777" w:rsidTr="008B42C2">
        <w:tc>
          <w:tcPr>
            <w:tcW w:w="2548" w:type="dxa"/>
            <w:vAlign w:val="center"/>
          </w:tcPr>
          <w:p w14:paraId="3C0F83F2" w14:textId="77777777" w:rsidR="00411873" w:rsidRPr="009B2471" w:rsidRDefault="005D22AC" w:rsidP="003B2787">
            <w:pPr>
              <w:pStyle w:val="FormularBezeichnungstext"/>
              <w:rPr>
                <w:lang w:val="de-CH"/>
              </w:rPr>
            </w:pPr>
            <w:r w:rsidRPr="009B2471">
              <w:rPr>
                <w:lang w:val="de-CH"/>
              </w:rPr>
              <w:t>Partei</w:t>
            </w:r>
          </w:p>
        </w:tc>
        <w:sdt>
          <w:sdtPr>
            <w:rPr>
              <w:sz w:val="20"/>
            </w:rPr>
            <w:alias w:val="Partei"/>
            <w:tag w:val="Partei"/>
            <w:id w:val="540715917"/>
            <w:placeholder>
              <w:docPart w:val="67E577090D224BF09C12C602D60BA5B5"/>
            </w:placeholder>
            <w:showingPlcHdr/>
            <w:dropDownList>
              <w:listItem w:displayText="AL" w:value="AL"/>
              <w:listItem w:displayText="Die Mitte" w:value="Die Mitte"/>
              <w:listItem w:displayText="ES" w:value="ES"/>
              <w:listItem w:displayText="EVP" w:value="EVP"/>
              <w:listItem w:displayText="FDP" w:value="FDP"/>
              <w:listItem w:displayText="GLP" w:value="GLP"/>
              <w:listItem w:displayText="GRÜNE" w:value="GRÜNE"/>
              <w:listItem w:displayText="SP" w:value="SP"/>
              <w:listItem w:displayText="SVP" w:value="SVP"/>
              <w:listItem w:displayText="EDU" w:value="EDU"/>
              <w:listItem w:displayText="PSA" w:value="PSA"/>
              <w:listItem w:displayText="Parteilos" w:value="Parteilos"/>
            </w:dropDownList>
          </w:sdtPr>
          <w:sdtEndPr/>
          <w:sdtContent>
            <w:tc>
              <w:tcPr>
                <w:tcW w:w="6238" w:type="dxa"/>
                <w:gridSpan w:val="7"/>
                <w:vAlign w:val="center"/>
              </w:tcPr>
              <w:p w14:paraId="3A45B0EF" w14:textId="77777777" w:rsidR="00411873" w:rsidRPr="00AA6900" w:rsidRDefault="005D22AC" w:rsidP="006F6C7E">
                <w:pPr>
                  <w:pStyle w:val="FormularEingabetext"/>
                </w:pPr>
                <w:r>
                  <w:rPr>
                    <w:rStyle w:val="Platzhaltertext"/>
                  </w:rPr>
                  <w:t>Element auswählen.</w:t>
                </w:r>
              </w:p>
            </w:tc>
          </w:sdtContent>
        </w:sdt>
        <w:tc>
          <w:tcPr>
            <w:tcW w:w="1189" w:type="dxa"/>
            <w:vAlign w:val="center"/>
          </w:tcPr>
          <w:p w14:paraId="1EA18862" w14:textId="77777777" w:rsidR="00411873" w:rsidRPr="006F6C7E" w:rsidRDefault="005D22AC" w:rsidP="001C1701">
            <w:pPr>
              <w:pStyle w:val="FormularBezeichnungstext"/>
              <w:jc w:val="center"/>
              <w:rPr>
                <w:szCs w:val="17"/>
                <w:lang w:val="de-CH"/>
              </w:rPr>
            </w:pPr>
            <w:r w:rsidRPr="006F6C7E">
              <w:rPr>
                <w:szCs w:val="17"/>
                <w:lang w:val="de-CH"/>
              </w:rPr>
              <w:t>ja</w:t>
            </w:r>
          </w:p>
        </w:tc>
      </w:tr>
      <w:tr w:rsidR="008B42C2" w14:paraId="2EA1374B" w14:textId="77777777" w:rsidTr="008B42C2">
        <w:tc>
          <w:tcPr>
            <w:tcW w:w="2548" w:type="dxa"/>
            <w:vAlign w:val="center"/>
          </w:tcPr>
          <w:p w14:paraId="4D9F9107" w14:textId="77777777" w:rsidR="00411873" w:rsidRPr="009B2471" w:rsidRDefault="005D22AC" w:rsidP="003B2787">
            <w:pPr>
              <w:pStyle w:val="FormularBezeichnungstext"/>
              <w:rPr>
                <w:lang w:val="de-CH"/>
              </w:rPr>
            </w:pPr>
            <w:r w:rsidRPr="009B2471">
              <w:rPr>
                <w:lang w:val="de-CH"/>
              </w:rPr>
              <w:t>Wahlkreis</w:t>
            </w:r>
          </w:p>
        </w:tc>
        <w:sdt>
          <w:sdtPr>
            <w:alias w:val="Wahlkreis"/>
            <w:tag w:val="Wahlkreis"/>
            <w:id w:val="-1190908218"/>
            <w:placeholder>
              <w:docPart w:val="D14A17BD2B9D4C429A281AB8A91EF466"/>
            </w:placeholder>
            <w:showingPlcHdr/>
            <w:dropDownList>
              <w:listItem w:value="Element auswählen."/>
              <w:listItem w:displayText="Bern" w:value="Bern"/>
              <w:listItem w:displayText="Berner Jura" w:value="Berner Jura"/>
              <w:listItem w:displayText="Biel-Seeland" w:value="Biel-Seeland"/>
              <w:listItem w:displayText="Emmental" w:value="Emmental"/>
              <w:listItem w:displayText="Mittelland-Süd" w:value="Mittelland-Süd"/>
              <w:listItem w:displayText="Mittelland-Nord" w:value="Mittelland-Nord"/>
              <w:listItem w:displayText="Oberaargau" w:value="Oberaargau"/>
              <w:listItem w:displayText="Oberland" w:value="Oberland"/>
              <w:listItem w:displayText="Thun" w:value="Thun"/>
            </w:dropDownList>
          </w:sdtPr>
          <w:sdtEndPr/>
          <w:sdtContent>
            <w:tc>
              <w:tcPr>
                <w:tcW w:w="6238" w:type="dxa"/>
                <w:gridSpan w:val="7"/>
                <w:vAlign w:val="center"/>
              </w:tcPr>
              <w:p w14:paraId="7D8B9F71" w14:textId="77777777" w:rsidR="00411873" w:rsidRPr="00E364D9" w:rsidRDefault="005D22AC" w:rsidP="00E364D9">
                <w:pPr>
                  <w:pStyle w:val="FormularEingabetext"/>
                </w:pPr>
                <w:r w:rsidRPr="00E364D9">
                  <w:rPr>
                    <w:rStyle w:val="Platzhaltertext"/>
                  </w:rPr>
                  <w:t>Element auswählen.</w:t>
                </w:r>
              </w:p>
            </w:tc>
          </w:sdtContent>
        </w:sdt>
        <w:tc>
          <w:tcPr>
            <w:tcW w:w="1189" w:type="dxa"/>
            <w:vAlign w:val="center"/>
          </w:tcPr>
          <w:p w14:paraId="7070B373" w14:textId="77777777" w:rsidR="00411873" w:rsidRPr="006F6C7E" w:rsidRDefault="005D22AC" w:rsidP="001C1701">
            <w:pPr>
              <w:pStyle w:val="FormularBezeichnungstext"/>
              <w:jc w:val="center"/>
              <w:rPr>
                <w:szCs w:val="17"/>
                <w:lang w:val="de-CH"/>
              </w:rPr>
            </w:pPr>
            <w:r w:rsidRPr="006F6C7E">
              <w:rPr>
                <w:szCs w:val="17"/>
                <w:lang w:val="de-CH"/>
              </w:rPr>
              <w:t>ja</w:t>
            </w:r>
          </w:p>
        </w:tc>
      </w:tr>
      <w:tr w:rsidR="008B42C2" w14:paraId="71C62050" w14:textId="77777777" w:rsidTr="008B42C2">
        <w:tc>
          <w:tcPr>
            <w:tcW w:w="2548" w:type="dxa"/>
            <w:vAlign w:val="center"/>
          </w:tcPr>
          <w:p w14:paraId="79D2FD1A" w14:textId="77777777" w:rsidR="00411873" w:rsidRPr="009B2471" w:rsidRDefault="005D22AC" w:rsidP="003B2787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B</w:t>
            </w:r>
            <w:r w:rsidRPr="009B2471">
              <w:rPr>
                <w:lang w:val="de-CH"/>
              </w:rPr>
              <w:t xml:space="preserve">ereits Mitglied des </w:t>
            </w:r>
            <w:r w:rsidRPr="009B2471">
              <w:rPr>
                <w:lang w:val="de-CH"/>
              </w:rPr>
              <w:br/>
              <w:t>Grossen Rates</w:t>
            </w:r>
          </w:p>
        </w:tc>
        <w:tc>
          <w:tcPr>
            <w:tcW w:w="1278" w:type="dxa"/>
            <w:vAlign w:val="center"/>
          </w:tcPr>
          <w:p w14:paraId="2E44CBE0" w14:textId="77777777" w:rsidR="00411873" w:rsidRPr="009B2471" w:rsidRDefault="006106BB" w:rsidP="003B2787">
            <w:pPr>
              <w:pStyle w:val="FormularEingabetext"/>
            </w:pPr>
            <w:sdt>
              <w:sdtPr>
                <w:rPr>
                  <w:sz w:val="17"/>
                  <w:szCs w:val="17"/>
                </w:rPr>
                <w:id w:val="152837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5D22AC">
              <w:t xml:space="preserve">  Nein</w:t>
            </w:r>
          </w:p>
        </w:tc>
        <w:tc>
          <w:tcPr>
            <w:tcW w:w="1275" w:type="dxa"/>
            <w:gridSpan w:val="2"/>
            <w:vAlign w:val="center"/>
          </w:tcPr>
          <w:p w14:paraId="204E2CEA" w14:textId="77777777" w:rsidR="00411873" w:rsidRPr="009B2471" w:rsidRDefault="006106BB" w:rsidP="003B2787">
            <w:pPr>
              <w:pStyle w:val="FormularEingabetext"/>
            </w:pPr>
            <w:sdt>
              <w:sdtPr>
                <w:rPr>
                  <w:sz w:val="17"/>
                  <w:szCs w:val="17"/>
                </w:rPr>
                <w:id w:val="-138463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 w:rsidRPr="008561D9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5D22AC">
              <w:t xml:space="preserve">  Ja, von</w:t>
            </w:r>
          </w:p>
        </w:tc>
        <w:sdt>
          <w:sdtPr>
            <w:id w:val="-958177933"/>
            <w:placeholder>
              <w:docPart w:val="E158F1C70F3E455BBEE521DE5096BFCE"/>
            </w:placeholder>
            <w:temporary/>
            <w:showingPlcHdr/>
          </w:sdtPr>
          <w:sdtEndPr/>
          <w:sdtContent>
            <w:tc>
              <w:tcPr>
                <w:tcW w:w="1560" w:type="dxa"/>
                <w:gridSpan w:val="2"/>
                <w:vAlign w:val="center"/>
              </w:tcPr>
              <w:p w14:paraId="721DCCFE" w14:textId="77777777" w:rsidR="00411873" w:rsidRPr="009B2471" w:rsidRDefault="005D22AC" w:rsidP="003B2787">
                <w:pPr>
                  <w:pStyle w:val="FormularEingabetext"/>
                </w:pPr>
                <w:r>
                  <w:rPr>
                    <w:rStyle w:val="Platzhaltertext"/>
                  </w:rPr>
                  <w:t>Datum (TT.MM.JJJJ)</w:t>
                </w:r>
              </w:p>
            </w:tc>
          </w:sdtContent>
        </w:sdt>
        <w:tc>
          <w:tcPr>
            <w:tcW w:w="567" w:type="dxa"/>
            <w:vAlign w:val="center"/>
          </w:tcPr>
          <w:p w14:paraId="7C4E311E" w14:textId="77777777" w:rsidR="00411873" w:rsidRPr="009B2471" w:rsidRDefault="005D22AC" w:rsidP="003B2787">
            <w:pPr>
              <w:pStyle w:val="FormularEingabetext"/>
            </w:pPr>
            <w:r>
              <w:t>bis</w:t>
            </w:r>
          </w:p>
        </w:tc>
        <w:sdt>
          <w:sdtPr>
            <w:id w:val="488985326"/>
            <w:placeholder>
              <w:docPart w:val="8D4DF1E8D29A4FB5B06750186446AF23"/>
            </w:placeholder>
            <w:temporary/>
            <w:showingPlcHdr/>
          </w:sdtPr>
          <w:sdtEndPr/>
          <w:sdtContent>
            <w:tc>
              <w:tcPr>
                <w:tcW w:w="1558" w:type="dxa"/>
                <w:vAlign w:val="center"/>
              </w:tcPr>
              <w:p w14:paraId="5EBF4E0C" w14:textId="77777777" w:rsidR="00411873" w:rsidRPr="009B2471" w:rsidRDefault="005D22AC" w:rsidP="003B2787">
                <w:pPr>
                  <w:pStyle w:val="FormularEingabetext"/>
                </w:pPr>
                <w:r>
                  <w:rPr>
                    <w:rStyle w:val="Platzhaltertext"/>
                  </w:rPr>
                  <w:t>Datum (TT.MM.JJJJ)</w:t>
                </w:r>
              </w:p>
            </w:tc>
          </w:sdtContent>
        </w:sdt>
        <w:tc>
          <w:tcPr>
            <w:tcW w:w="1189" w:type="dxa"/>
            <w:vAlign w:val="center"/>
          </w:tcPr>
          <w:p w14:paraId="6C220FD4" w14:textId="77777777" w:rsidR="00411873" w:rsidRPr="002B2F72" w:rsidRDefault="005D22AC" w:rsidP="001C1701">
            <w:pPr>
              <w:pStyle w:val="FormularBezeichnungstext"/>
              <w:jc w:val="center"/>
              <w:rPr>
                <w:szCs w:val="17"/>
              </w:rPr>
            </w:pPr>
            <w:r>
              <w:rPr>
                <w:szCs w:val="17"/>
              </w:rPr>
              <w:t>ja</w:t>
            </w:r>
          </w:p>
        </w:tc>
      </w:tr>
      <w:tr w:rsidR="005D22AC" w14:paraId="52A0C799" w14:textId="77777777" w:rsidTr="00F362AF">
        <w:tc>
          <w:tcPr>
            <w:tcW w:w="2548" w:type="dxa"/>
            <w:vAlign w:val="center"/>
          </w:tcPr>
          <w:p w14:paraId="58D29745" w14:textId="77777777" w:rsidR="005D22AC" w:rsidRPr="009B2471" w:rsidRDefault="005D22AC" w:rsidP="00F362AF">
            <w:pPr>
              <w:pStyle w:val="FormularBezeichnungstext"/>
              <w:rPr>
                <w:lang w:val="de-CH"/>
              </w:rPr>
            </w:pPr>
            <w:r w:rsidRPr="009B2471">
              <w:rPr>
                <w:lang w:val="de-CH"/>
              </w:rPr>
              <w:t>Telefon Mobil</w:t>
            </w:r>
          </w:p>
        </w:tc>
        <w:tc>
          <w:tcPr>
            <w:tcW w:w="6238" w:type="dxa"/>
            <w:gridSpan w:val="7"/>
            <w:vAlign w:val="center"/>
          </w:tcPr>
          <w:p w14:paraId="220215CC" w14:textId="77777777" w:rsidR="005D22AC" w:rsidRPr="009B2471" w:rsidRDefault="005D22AC" w:rsidP="00F362AF">
            <w:pPr>
              <w:pStyle w:val="FormularEingabetext"/>
            </w:pPr>
            <w:r>
              <w:t xml:space="preserve">+41 </w:t>
            </w:r>
            <w:sdt>
              <w:sdtPr>
                <w:id w:val="678170942"/>
                <w:placeholder>
                  <w:docPart w:val="C51CA28E124241E6B0A5FE65A3A6163B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Nummer</w:t>
                </w:r>
              </w:sdtContent>
            </w:sdt>
          </w:p>
        </w:tc>
        <w:tc>
          <w:tcPr>
            <w:tcW w:w="1189" w:type="dxa"/>
            <w:vAlign w:val="center"/>
          </w:tcPr>
          <w:p w14:paraId="450B03E2" w14:textId="77777777" w:rsidR="005D22AC" w:rsidRPr="008561D9" w:rsidRDefault="006106BB" w:rsidP="00F362AF">
            <w:pPr>
              <w:pStyle w:val="FormularBezeichnungstext"/>
              <w:jc w:val="center"/>
              <w:rPr>
                <w:sz w:val="18"/>
                <w:szCs w:val="18"/>
              </w:rPr>
            </w:pPr>
            <w:sdt>
              <w:sdtPr>
                <w:rPr>
                  <w:szCs w:val="17"/>
                  <w:highlight w:val="yellow"/>
                </w:rPr>
                <w:id w:val="125053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Cs w:val="17"/>
                    <w:highlight w:val="yellow"/>
                  </w:rPr>
                  <w:t>☐</w:t>
                </w:r>
              </w:sdtContent>
            </w:sdt>
            <w:r w:rsidR="005D22AC">
              <w:rPr>
                <w:szCs w:val="17"/>
              </w:rPr>
              <w:t xml:space="preserve"> ja</w:t>
            </w:r>
          </w:p>
        </w:tc>
      </w:tr>
      <w:tr w:rsidR="008B42C2" w14:paraId="2DF0A62A" w14:textId="77777777" w:rsidTr="008B42C2">
        <w:trPr>
          <w:trHeight w:val="228"/>
        </w:trPr>
        <w:tc>
          <w:tcPr>
            <w:tcW w:w="2548" w:type="dxa"/>
            <w:vAlign w:val="center"/>
          </w:tcPr>
          <w:p w14:paraId="7D1611E5" w14:textId="77777777" w:rsidR="00411873" w:rsidRPr="009B2471" w:rsidRDefault="005D22AC" w:rsidP="003B2787">
            <w:pPr>
              <w:pStyle w:val="FormularBezeichnungstext"/>
              <w:rPr>
                <w:lang w:val="de-CH"/>
              </w:rPr>
            </w:pPr>
            <w:r w:rsidRPr="009B2471">
              <w:rPr>
                <w:lang w:val="de-CH"/>
              </w:rPr>
              <w:t>Telefon Privat</w:t>
            </w:r>
          </w:p>
        </w:tc>
        <w:tc>
          <w:tcPr>
            <w:tcW w:w="6238" w:type="dxa"/>
            <w:gridSpan w:val="7"/>
            <w:vAlign w:val="center"/>
          </w:tcPr>
          <w:p w14:paraId="52B96BD0" w14:textId="77777777" w:rsidR="00411873" w:rsidRPr="009B2471" w:rsidRDefault="005D22AC" w:rsidP="003B2787">
            <w:pPr>
              <w:pStyle w:val="FormularEingabetext"/>
            </w:pPr>
            <w:r>
              <w:t xml:space="preserve">+41 </w:t>
            </w:r>
            <w:sdt>
              <w:sdtPr>
                <w:id w:val="-488403574"/>
                <w:placeholder>
                  <w:docPart w:val="1CA0341D42394F59BCC7601B8DADE99C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Nummer</w:t>
                </w:r>
              </w:sdtContent>
            </w:sdt>
          </w:p>
        </w:tc>
        <w:tc>
          <w:tcPr>
            <w:tcW w:w="1189" w:type="dxa"/>
            <w:vAlign w:val="center"/>
          </w:tcPr>
          <w:p w14:paraId="2E69DA83" w14:textId="77777777" w:rsidR="00411873" w:rsidRPr="008561D9" w:rsidRDefault="006106BB" w:rsidP="001C1701">
            <w:pPr>
              <w:pStyle w:val="FormularBezeichnungstext"/>
              <w:jc w:val="center"/>
              <w:rPr>
                <w:szCs w:val="17"/>
              </w:rPr>
            </w:pPr>
            <w:sdt>
              <w:sdtPr>
                <w:rPr>
                  <w:szCs w:val="17"/>
                  <w:highlight w:val="yellow"/>
                </w:rPr>
                <w:id w:val="56653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 w:rsidRPr="005D22AC">
                  <w:rPr>
                    <w:rFonts w:ascii="MS Gothic" w:eastAsia="MS Gothic" w:hAnsi="MS Gothic" w:hint="eastAsia"/>
                    <w:szCs w:val="17"/>
                    <w:highlight w:val="yellow"/>
                  </w:rPr>
                  <w:t>☐</w:t>
                </w:r>
              </w:sdtContent>
            </w:sdt>
            <w:r w:rsidR="005D22AC">
              <w:rPr>
                <w:szCs w:val="17"/>
              </w:rPr>
              <w:t xml:space="preserve"> ja</w:t>
            </w:r>
          </w:p>
        </w:tc>
      </w:tr>
      <w:tr w:rsidR="008B42C2" w14:paraId="29678CB6" w14:textId="77777777" w:rsidTr="008B42C2">
        <w:trPr>
          <w:trHeight w:val="206"/>
        </w:trPr>
        <w:tc>
          <w:tcPr>
            <w:tcW w:w="2548" w:type="dxa"/>
            <w:vAlign w:val="center"/>
          </w:tcPr>
          <w:p w14:paraId="0423532E" w14:textId="77777777" w:rsidR="00411873" w:rsidRPr="009B2471" w:rsidRDefault="005D22AC" w:rsidP="003B2787">
            <w:pPr>
              <w:pStyle w:val="FormularBezeichnungstext"/>
              <w:rPr>
                <w:lang w:val="de-CH"/>
              </w:rPr>
            </w:pPr>
            <w:r w:rsidRPr="009B2471">
              <w:rPr>
                <w:lang w:val="de-CH"/>
              </w:rPr>
              <w:t>Telefon Geschäft</w:t>
            </w:r>
          </w:p>
        </w:tc>
        <w:tc>
          <w:tcPr>
            <w:tcW w:w="6238" w:type="dxa"/>
            <w:gridSpan w:val="7"/>
            <w:vAlign w:val="center"/>
          </w:tcPr>
          <w:p w14:paraId="5A3ACED8" w14:textId="77777777" w:rsidR="00411873" w:rsidRPr="009B2471" w:rsidRDefault="005D22AC" w:rsidP="003B2787">
            <w:pPr>
              <w:pStyle w:val="FormularEingabetext"/>
            </w:pPr>
            <w:r>
              <w:t xml:space="preserve">+41 </w:t>
            </w:r>
            <w:sdt>
              <w:sdtPr>
                <w:id w:val="1550108559"/>
                <w:placeholder>
                  <w:docPart w:val="CB1ED49F78BF4AEB912E2D9BBBA9A39B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Nummer</w:t>
                </w:r>
              </w:sdtContent>
            </w:sdt>
          </w:p>
        </w:tc>
        <w:tc>
          <w:tcPr>
            <w:tcW w:w="1189" w:type="dxa"/>
            <w:vAlign w:val="center"/>
          </w:tcPr>
          <w:p w14:paraId="1D1E2B15" w14:textId="77777777" w:rsidR="00411873" w:rsidRPr="001C1701" w:rsidRDefault="006106BB" w:rsidP="001C1701">
            <w:pPr>
              <w:pStyle w:val="FormularBezeichnungstext"/>
              <w:jc w:val="center"/>
              <w:rPr>
                <w:sz w:val="21"/>
              </w:rPr>
            </w:pPr>
            <w:sdt>
              <w:sdtPr>
                <w:rPr>
                  <w:szCs w:val="17"/>
                  <w:highlight w:val="yellow"/>
                </w:rPr>
                <w:id w:val="115395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Cs w:val="17"/>
                    <w:highlight w:val="yellow"/>
                  </w:rPr>
                  <w:t>☐</w:t>
                </w:r>
              </w:sdtContent>
            </w:sdt>
            <w:r w:rsidR="005D22AC">
              <w:rPr>
                <w:szCs w:val="17"/>
              </w:rPr>
              <w:t xml:space="preserve"> ja</w:t>
            </w:r>
          </w:p>
        </w:tc>
      </w:tr>
      <w:tr w:rsidR="008B42C2" w14:paraId="46C79437" w14:textId="77777777" w:rsidTr="008B42C2">
        <w:tc>
          <w:tcPr>
            <w:tcW w:w="2548" w:type="dxa"/>
            <w:vAlign w:val="center"/>
          </w:tcPr>
          <w:p w14:paraId="048DF1EB" w14:textId="77777777" w:rsidR="00411873" w:rsidRPr="009B2471" w:rsidRDefault="005D22AC" w:rsidP="003B2787">
            <w:pPr>
              <w:pStyle w:val="FormularBezeichnungstext"/>
              <w:rPr>
                <w:highlight w:val="yellow"/>
                <w:lang w:val="de-CH"/>
              </w:rPr>
            </w:pPr>
            <w:r w:rsidRPr="009B2471">
              <w:rPr>
                <w:lang w:val="de-CH"/>
              </w:rPr>
              <w:t xml:space="preserve">E-Mail </w:t>
            </w:r>
          </w:p>
        </w:tc>
        <w:sdt>
          <w:sdtPr>
            <w:id w:val="-1518769340"/>
            <w:placeholder>
              <w:docPart w:val="44E07DA4AF54469CA1321D018DC0B3A7"/>
            </w:placeholder>
            <w:showingPlcHdr/>
          </w:sdtPr>
          <w:sdtEndPr/>
          <w:sdtContent>
            <w:tc>
              <w:tcPr>
                <w:tcW w:w="6238" w:type="dxa"/>
                <w:gridSpan w:val="7"/>
                <w:vAlign w:val="center"/>
              </w:tcPr>
              <w:p w14:paraId="54868901" w14:textId="77777777" w:rsidR="00411873" w:rsidRPr="009B2471" w:rsidRDefault="005D22AC" w:rsidP="003B2787">
                <w:pPr>
                  <w:pStyle w:val="FormularEingabetext"/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tc>
          <w:tcPr>
            <w:tcW w:w="1189" w:type="dxa"/>
            <w:vAlign w:val="center"/>
          </w:tcPr>
          <w:p w14:paraId="4842D3E3" w14:textId="77777777" w:rsidR="00411873" w:rsidRPr="002B2F72" w:rsidRDefault="005D22AC" w:rsidP="001C1701">
            <w:pPr>
              <w:pStyle w:val="FormularBezeichnungstext"/>
              <w:jc w:val="center"/>
              <w:rPr>
                <w:szCs w:val="17"/>
              </w:rPr>
            </w:pPr>
            <w:r>
              <w:rPr>
                <w:szCs w:val="17"/>
              </w:rPr>
              <w:t>ja</w:t>
            </w:r>
          </w:p>
        </w:tc>
      </w:tr>
      <w:tr w:rsidR="008B42C2" w14:paraId="77A1EFCE" w14:textId="77777777" w:rsidTr="008B42C2">
        <w:tc>
          <w:tcPr>
            <w:tcW w:w="2548" w:type="dxa"/>
            <w:vAlign w:val="center"/>
          </w:tcPr>
          <w:p w14:paraId="718DD945" w14:textId="77777777" w:rsidR="00411873" w:rsidRPr="009B2471" w:rsidRDefault="005D22AC" w:rsidP="003B2787">
            <w:pPr>
              <w:pStyle w:val="FormularBezeichnungstext"/>
              <w:rPr>
                <w:lang w:val="de-CH"/>
              </w:rPr>
            </w:pPr>
            <w:r w:rsidRPr="009B2471">
              <w:rPr>
                <w:lang w:val="de-CH"/>
              </w:rPr>
              <w:t>Private Website</w:t>
            </w:r>
          </w:p>
        </w:tc>
        <w:sdt>
          <w:sdtPr>
            <w:id w:val="783626831"/>
            <w:placeholder>
              <w:docPart w:val="A337C71CD6CF430EA28E9BE6F74CA9C9"/>
            </w:placeholder>
            <w:showingPlcHdr/>
          </w:sdtPr>
          <w:sdtEndPr/>
          <w:sdtContent>
            <w:tc>
              <w:tcPr>
                <w:tcW w:w="6238" w:type="dxa"/>
                <w:gridSpan w:val="7"/>
                <w:vAlign w:val="center"/>
              </w:tcPr>
              <w:p w14:paraId="69D51D5B" w14:textId="77777777" w:rsidR="00411873" w:rsidRPr="009B2471" w:rsidRDefault="005D22AC" w:rsidP="003B2787">
                <w:pPr>
                  <w:pStyle w:val="FormularEingabetext"/>
                </w:pPr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rPr>
              <w:szCs w:val="17"/>
              <w:lang w:val="de-CH"/>
            </w:rPr>
            <w:id w:val="1604924695"/>
            <w:placeholder>
              <w:docPart w:val="81F8F453B35A43B69154A72C6D56C7BC"/>
            </w:placeholder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89" w:type="dxa"/>
                <w:vAlign w:val="center"/>
              </w:tcPr>
              <w:p w14:paraId="2FD41E7A" w14:textId="77777777" w:rsidR="00411873" w:rsidRPr="002B2F72" w:rsidRDefault="005D22AC" w:rsidP="001C1701">
                <w:pPr>
                  <w:pStyle w:val="FormularBezeichnungstext"/>
                  <w:jc w:val="center"/>
                  <w:rPr>
                    <w:szCs w:val="17"/>
                  </w:rPr>
                </w:pPr>
                <w:r>
                  <w:rPr>
                    <w:szCs w:val="17"/>
                    <w:lang w:val="de-CH"/>
                  </w:rPr>
                  <w:t>ja</w:t>
                </w:r>
              </w:p>
            </w:tc>
          </w:sdtContent>
        </w:sdt>
      </w:tr>
      <w:tr w:rsidR="008B42C2" w14:paraId="2AB2FE93" w14:textId="77777777" w:rsidTr="008B42C2">
        <w:tc>
          <w:tcPr>
            <w:tcW w:w="2548" w:type="dxa"/>
            <w:vAlign w:val="center"/>
          </w:tcPr>
          <w:p w14:paraId="1A79A89A" w14:textId="77777777" w:rsidR="00411873" w:rsidRDefault="005D22AC" w:rsidP="003B2787">
            <w:pPr>
              <w:pStyle w:val="FormularBezeichnungstext"/>
              <w:rPr>
                <w:lang w:val="de-CH"/>
              </w:rPr>
            </w:pPr>
            <w:r w:rsidRPr="009B2471">
              <w:rPr>
                <w:lang w:val="de-CH"/>
              </w:rPr>
              <w:t>Korrespondenzsprache</w:t>
            </w:r>
          </w:p>
        </w:tc>
        <w:tc>
          <w:tcPr>
            <w:tcW w:w="2553" w:type="dxa"/>
            <w:gridSpan w:val="3"/>
            <w:vAlign w:val="center"/>
          </w:tcPr>
          <w:p w14:paraId="4845CBAD" w14:textId="77777777" w:rsidR="00411873" w:rsidRDefault="006106BB" w:rsidP="003B2787">
            <w:pPr>
              <w:pStyle w:val="FormularEingabetext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24869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5D22AC" w:rsidRPr="008561D9">
              <w:rPr>
                <w:sz w:val="18"/>
                <w:szCs w:val="18"/>
              </w:rPr>
              <w:t xml:space="preserve">  </w:t>
            </w:r>
            <w:r w:rsidR="005D22AC">
              <w:t>Deutsch</w:t>
            </w:r>
          </w:p>
        </w:tc>
        <w:tc>
          <w:tcPr>
            <w:tcW w:w="3685" w:type="dxa"/>
            <w:gridSpan w:val="4"/>
            <w:vAlign w:val="center"/>
          </w:tcPr>
          <w:p w14:paraId="38A37A60" w14:textId="77777777" w:rsidR="00411873" w:rsidRDefault="006106BB" w:rsidP="00101C9B">
            <w:pPr>
              <w:pStyle w:val="FormularEingabetext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192753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5D22AC" w:rsidRPr="008561D9">
              <w:rPr>
                <w:sz w:val="18"/>
                <w:szCs w:val="18"/>
              </w:rPr>
              <w:t xml:space="preserve">  </w:t>
            </w:r>
            <w:r w:rsidR="005D22AC">
              <w:t>Französisch</w:t>
            </w:r>
          </w:p>
        </w:tc>
        <w:tc>
          <w:tcPr>
            <w:tcW w:w="1189" w:type="dxa"/>
            <w:vAlign w:val="center"/>
          </w:tcPr>
          <w:p w14:paraId="729A7623" w14:textId="77777777" w:rsidR="00411873" w:rsidRDefault="005D22AC" w:rsidP="001C1701">
            <w:pPr>
              <w:pStyle w:val="FormularBezeichnungstext"/>
              <w:jc w:val="center"/>
              <w:rPr>
                <w:szCs w:val="17"/>
              </w:rPr>
            </w:pPr>
            <w:r>
              <w:rPr>
                <w:szCs w:val="17"/>
              </w:rPr>
              <w:t>nein</w:t>
            </w:r>
          </w:p>
        </w:tc>
      </w:tr>
      <w:tr w:rsidR="008B42C2" w14:paraId="449E2431" w14:textId="77777777" w:rsidTr="008B42C2">
        <w:tc>
          <w:tcPr>
            <w:tcW w:w="2548" w:type="dxa"/>
            <w:vAlign w:val="center"/>
          </w:tcPr>
          <w:p w14:paraId="2FDD0992" w14:textId="77777777" w:rsidR="00411873" w:rsidRPr="009B2471" w:rsidRDefault="005D22AC" w:rsidP="003B2787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Vereidigung (Art. 3 GO)</w:t>
            </w:r>
          </w:p>
        </w:tc>
        <w:tc>
          <w:tcPr>
            <w:tcW w:w="2553" w:type="dxa"/>
            <w:gridSpan w:val="3"/>
            <w:vAlign w:val="center"/>
          </w:tcPr>
          <w:p w14:paraId="4DC4FA68" w14:textId="77777777" w:rsidR="00411873" w:rsidRPr="009B2471" w:rsidRDefault="006106BB" w:rsidP="003B2787">
            <w:pPr>
              <w:pStyle w:val="FormularEingabetext"/>
            </w:pPr>
            <w:sdt>
              <w:sdtPr>
                <w:rPr>
                  <w:sz w:val="17"/>
                  <w:szCs w:val="17"/>
                </w:rPr>
                <w:id w:val="199999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5D22AC">
              <w:t xml:space="preserve">  Eid</w:t>
            </w:r>
          </w:p>
        </w:tc>
        <w:tc>
          <w:tcPr>
            <w:tcW w:w="3685" w:type="dxa"/>
            <w:gridSpan w:val="4"/>
            <w:vAlign w:val="center"/>
          </w:tcPr>
          <w:p w14:paraId="18C755DB" w14:textId="77777777" w:rsidR="00411873" w:rsidRPr="009B2471" w:rsidRDefault="006106BB" w:rsidP="003B2787">
            <w:pPr>
              <w:pStyle w:val="FormularEingabetext"/>
            </w:pPr>
            <w:sdt>
              <w:sdtPr>
                <w:rPr>
                  <w:sz w:val="17"/>
                  <w:szCs w:val="17"/>
                </w:rPr>
                <w:id w:val="-103958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5D22AC">
              <w:t xml:space="preserve">  Gelübde</w:t>
            </w:r>
          </w:p>
        </w:tc>
        <w:tc>
          <w:tcPr>
            <w:tcW w:w="1189" w:type="dxa"/>
            <w:vAlign w:val="center"/>
          </w:tcPr>
          <w:p w14:paraId="32355F84" w14:textId="77777777" w:rsidR="00411873" w:rsidRPr="002B2F72" w:rsidRDefault="005D22AC" w:rsidP="001C1701">
            <w:pPr>
              <w:pStyle w:val="FormularBezeichnungstext"/>
              <w:jc w:val="center"/>
              <w:rPr>
                <w:szCs w:val="17"/>
              </w:rPr>
            </w:pPr>
            <w:r>
              <w:rPr>
                <w:szCs w:val="17"/>
              </w:rPr>
              <w:t>nein</w:t>
            </w:r>
          </w:p>
        </w:tc>
      </w:tr>
      <w:tr w:rsidR="008B42C2" w14:paraId="540659EE" w14:textId="77777777" w:rsidTr="008B42C2">
        <w:tc>
          <w:tcPr>
            <w:tcW w:w="2548" w:type="dxa"/>
            <w:vAlign w:val="center"/>
          </w:tcPr>
          <w:p w14:paraId="01DF5275" w14:textId="77777777" w:rsidR="00411873" w:rsidRPr="009B2471" w:rsidRDefault="005D22AC" w:rsidP="003B2787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Foto</w:t>
            </w:r>
          </w:p>
        </w:tc>
        <w:tc>
          <w:tcPr>
            <w:tcW w:w="6238" w:type="dxa"/>
            <w:gridSpan w:val="7"/>
            <w:vAlign w:val="center"/>
          </w:tcPr>
          <w:p w14:paraId="6F6B0022" w14:textId="77777777" w:rsidR="00411873" w:rsidRDefault="006106BB" w:rsidP="00411F97">
            <w:pPr>
              <w:ind w:left="138"/>
            </w:pPr>
            <w:sdt>
              <w:sdtPr>
                <w:rPr>
                  <w:sz w:val="17"/>
                  <w:szCs w:val="17"/>
                </w:rPr>
                <w:id w:val="-11378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5D22AC">
              <w:rPr>
                <w:sz w:val="20"/>
                <w:szCs w:val="20"/>
              </w:rPr>
              <w:t xml:space="preserve">  </w:t>
            </w:r>
            <w:r w:rsidR="005D22AC" w:rsidRPr="00845D0A">
              <w:t xml:space="preserve">Schicke ich per Mail an </w:t>
            </w:r>
            <w:hyperlink r:id="rId9" w:history="1">
              <w:r w:rsidR="005D22AC">
                <w:rPr>
                  <w:rStyle w:val="Hyperlink"/>
                  <w:rFonts w:eastAsiaTheme="minorEastAsia" w:cstheme="minorBidi"/>
                  <w:noProof/>
                  <w:sz w:val="20"/>
                  <w:szCs w:val="20"/>
                  <w:lang w:eastAsia="de-CH"/>
                </w:rPr>
                <w:t>gr-gc@be.ch</w:t>
              </w:r>
            </w:hyperlink>
            <w:r w:rsidR="005D22AC">
              <w:rPr>
                <w:rFonts w:eastAsiaTheme="minorEastAsia" w:cstheme="minorBidi"/>
                <w:noProof/>
                <w:sz w:val="20"/>
                <w:szCs w:val="20"/>
                <w:lang w:eastAsia="de-CH"/>
              </w:rPr>
              <w:t> </w:t>
            </w:r>
          </w:p>
          <w:p w14:paraId="76F109F1" w14:textId="77777777" w:rsidR="00411873" w:rsidRPr="00521BC0" w:rsidRDefault="005D22AC" w:rsidP="003B2787">
            <w:pPr>
              <w:pStyle w:val="FormularEingabetext"/>
            </w:pPr>
            <w:r>
              <w:rPr>
                <w:sz w:val="17"/>
                <w:szCs w:val="17"/>
              </w:rPr>
              <w:t xml:space="preserve">Das </w:t>
            </w:r>
            <w:r w:rsidRPr="00845D0A">
              <w:rPr>
                <w:sz w:val="17"/>
                <w:szCs w:val="17"/>
              </w:rPr>
              <w:t xml:space="preserve">Foto wird für den Sitzplan </w:t>
            </w:r>
            <w:r>
              <w:rPr>
                <w:sz w:val="17"/>
                <w:szCs w:val="17"/>
              </w:rPr>
              <w:t>und die Website des Grossen Rates</w:t>
            </w:r>
            <w:r w:rsidRPr="00845D0A">
              <w:rPr>
                <w:sz w:val="17"/>
                <w:szCs w:val="17"/>
              </w:rPr>
              <w:t xml:space="preserve"> benötigt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1189" w:type="dxa"/>
            <w:vAlign w:val="center"/>
          </w:tcPr>
          <w:p w14:paraId="1817618F" w14:textId="77777777" w:rsidR="00411873" w:rsidRPr="001749FB" w:rsidRDefault="005D22AC" w:rsidP="009B2B37">
            <w:pPr>
              <w:pStyle w:val="FormularBezeichnungstext"/>
              <w:jc w:val="center"/>
              <w:rPr>
                <w:szCs w:val="17"/>
                <w:lang w:val="de-CH"/>
              </w:rPr>
            </w:pPr>
            <w:r>
              <w:rPr>
                <w:szCs w:val="17"/>
                <w:lang w:val="de-CH"/>
              </w:rPr>
              <w:t>ja</w:t>
            </w:r>
          </w:p>
        </w:tc>
      </w:tr>
      <w:tr w:rsidR="008B42C2" w14:paraId="77F2C68B" w14:textId="77777777" w:rsidTr="008B42C2">
        <w:tc>
          <w:tcPr>
            <w:tcW w:w="2548" w:type="dxa"/>
            <w:vAlign w:val="center"/>
          </w:tcPr>
          <w:p w14:paraId="12B4D508" w14:textId="77777777" w:rsidR="00411873" w:rsidRPr="009B2471" w:rsidRDefault="005D22AC" w:rsidP="003B2787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AHV-IV-Versicherten-Nr.</w:t>
            </w:r>
          </w:p>
        </w:tc>
        <w:tc>
          <w:tcPr>
            <w:tcW w:w="6238" w:type="dxa"/>
            <w:gridSpan w:val="7"/>
            <w:vAlign w:val="center"/>
          </w:tcPr>
          <w:p w14:paraId="3E5D5804" w14:textId="77777777" w:rsidR="00411873" w:rsidRPr="00845D0A" w:rsidRDefault="006106BB" w:rsidP="00845D0A">
            <w:pPr>
              <w:pStyle w:val="FormularEingabetext"/>
              <w:spacing w:before="40"/>
              <w:ind w:left="113"/>
              <w:rPr>
                <w:sz w:val="17"/>
                <w:szCs w:val="17"/>
              </w:rPr>
            </w:pPr>
            <w:sdt>
              <w:sdtPr>
                <w:alias w:val="AHV-IV-Versicherten-Nr."/>
                <w:tag w:val="AHV-IV-Versicherten-Nr."/>
                <w:id w:val="153412536"/>
                <w:placeholder>
                  <w:docPart w:val="FFEDCDC736B642408DD2D743BDA2B44D"/>
                </w:placeholder>
                <w:showingPlcHdr/>
              </w:sdtPr>
              <w:sdtEndPr/>
              <w:sdtContent>
                <w:r w:rsidR="005D22AC">
                  <w:rPr>
                    <w:rStyle w:val="Platzhaltertext"/>
                  </w:rPr>
                  <w:t>Nummer</w:t>
                </w:r>
              </w:sdtContent>
            </w:sdt>
          </w:p>
        </w:tc>
        <w:tc>
          <w:tcPr>
            <w:tcW w:w="1189" w:type="dxa"/>
          </w:tcPr>
          <w:p w14:paraId="1E066F91" w14:textId="77777777" w:rsidR="00411873" w:rsidRPr="002B2F72" w:rsidRDefault="00411873" w:rsidP="009B2B37">
            <w:pPr>
              <w:pStyle w:val="FormularBezeichnungstext"/>
              <w:jc w:val="center"/>
              <w:rPr>
                <w:szCs w:val="17"/>
              </w:rPr>
            </w:pPr>
          </w:p>
        </w:tc>
      </w:tr>
      <w:tr w:rsidR="008B42C2" w14:paraId="4972C7B4" w14:textId="77777777" w:rsidTr="008B42C2">
        <w:tc>
          <w:tcPr>
            <w:tcW w:w="2548" w:type="dxa"/>
            <w:vAlign w:val="center"/>
          </w:tcPr>
          <w:p w14:paraId="37B7BD87" w14:textId="77777777" w:rsidR="00411873" w:rsidRPr="009B2471" w:rsidRDefault="005D22AC" w:rsidP="003B2787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IBAN-Nr.</w:t>
            </w:r>
          </w:p>
        </w:tc>
        <w:tc>
          <w:tcPr>
            <w:tcW w:w="7427" w:type="dxa"/>
            <w:gridSpan w:val="8"/>
            <w:vAlign w:val="center"/>
          </w:tcPr>
          <w:p w14:paraId="1EEEC7C6" w14:textId="77777777" w:rsidR="00411873" w:rsidRPr="002B2F72" w:rsidRDefault="006106BB" w:rsidP="003B2787">
            <w:pPr>
              <w:pStyle w:val="FormularEingabetext"/>
            </w:pPr>
            <w:sdt>
              <w:sdtPr>
                <w:alias w:val="IBAN-Nr."/>
                <w:tag w:val="IBAN-Nr."/>
                <w:id w:val="-1831600754"/>
                <w:placeholder>
                  <w:docPart w:val="BC05E3A9CABE491A935CD97F98509F90"/>
                </w:placeholder>
                <w:showingPlcHdr/>
              </w:sdtPr>
              <w:sdtEndPr/>
              <w:sdtContent>
                <w:r w:rsidR="005D22AC">
                  <w:rPr>
                    <w:rStyle w:val="Platzhaltertext"/>
                  </w:rPr>
                  <w:t>Nummer</w:t>
                </w:r>
              </w:sdtContent>
            </w:sdt>
          </w:p>
        </w:tc>
      </w:tr>
      <w:tr w:rsidR="008B42C2" w14:paraId="608847B4" w14:textId="77777777" w:rsidTr="008B42C2">
        <w:tc>
          <w:tcPr>
            <w:tcW w:w="2548" w:type="dxa"/>
            <w:vAlign w:val="center"/>
          </w:tcPr>
          <w:p w14:paraId="536416E3" w14:textId="77777777" w:rsidR="00411873" w:rsidRDefault="005D22AC" w:rsidP="00A10DD9">
            <w:pPr>
              <w:pStyle w:val="FormularBezeichnungstext"/>
              <w:rPr>
                <w:lang w:val="de-CH"/>
              </w:rPr>
            </w:pPr>
            <w:r w:rsidRPr="001749FB">
              <w:rPr>
                <w:lang w:val="de-CH"/>
              </w:rPr>
              <w:t>Bereits Konto in PERSISKA?</w:t>
            </w:r>
          </w:p>
        </w:tc>
        <w:tc>
          <w:tcPr>
            <w:tcW w:w="2553" w:type="dxa"/>
            <w:gridSpan w:val="3"/>
            <w:vAlign w:val="center"/>
          </w:tcPr>
          <w:p w14:paraId="41CEDBC8" w14:textId="77777777" w:rsidR="00411873" w:rsidRDefault="006106BB" w:rsidP="00E80E19">
            <w:pPr>
              <w:pStyle w:val="FormularEingabetext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10619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5D22AC" w:rsidRPr="008561D9">
              <w:rPr>
                <w:sz w:val="18"/>
                <w:szCs w:val="18"/>
              </w:rPr>
              <w:t xml:space="preserve">  </w:t>
            </w:r>
            <w:r w:rsidR="005D22AC">
              <w:t>Ja</w:t>
            </w:r>
          </w:p>
        </w:tc>
        <w:tc>
          <w:tcPr>
            <w:tcW w:w="3685" w:type="dxa"/>
            <w:gridSpan w:val="4"/>
            <w:vAlign w:val="center"/>
          </w:tcPr>
          <w:p w14:paraId="37D24EEA" w14:textId="77777777" w:rsidR="00411873" w:rsidRDefault="006106BB" w:rsidP="00E80E19">
            <w:pPr>
              <w:pStyle w:val="FormularEingabetext"/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id w:val="-50828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5D22AC" w:rsidRPr="008561D9">
              <w:rPr>
                <w:sz w:val="18"/>
                <w:szCs w:val="18"/>
              </w:rPr>
              <w:t xml:space="preserve">  </w:t>
            </w:r>
            <w:r w:rsidR="005D22AC">
              <w:t>Nein</w:t>
            </w:r>
          </w:p>
        </w:tc>
        <w:tc>
          <w:tcPr>
            <w:tcW w:w="1189" w:type="dxa"/>
            <w:vAlign w:val="center"/>
          </w:tcPr>
          <w:p w14:paraId="1A2A36E2" w14:textId="77777777" w:rsidR="00411873" w:rsidRDefault="00411873" w:rsidP="00A10DD9">
            <w:pPr>
              <w:pStyle w:val="FormularBezeichnungstext"/>
              <w:jc w:val="center"/>
              <w:rPr>
                <w:szCs w:val="17"/>
              </w:rPr>
            </w:pPr>
          </w:p>
        </w:tc>
      </w:tr>
    </w:tbl>
    <w:p w14:paraId="6733A8CB" w14:textId="77777777" w:rsidR="00411873" w:rsidRDefault="005D22AC" w:rsidP="00881F8E">
      <w:pPr>
        <w:pStyle w:val="H1"/>
      </w:pPr>
      <w:r w:rsidRPr="009B2B37">
        <w:lastRenderedPageBreak/>
        <w:t>Fragebogen</w:t>
      </w:r>
      <w:r>
        <w:t xml:space="preserve"> für das Register der Interessenbindungen</w:t>
      </w:r>
    </w:p>
    <w:p w14:paraId="43DF5CDF" w14:textId="77777777" w:rsidR="00411873" w:rsidRPr="008B1A5A" w:rsidRDefault="005D22AC" w:rsidP="008B1A5A">
      <w:pPr>
        <w:spacing w:after="120"/>
        <w:rPr>
          <w:b/>
        </w:rPr>
      </w:pPr>
      <w:r w:rsidRPr="008B1A5A">
        <w:rPr>
          <w:b/>
        </w:rPr>
        <w:t>Gesetzliche Grundlage</w:t>
      </w:r>
    </w:p>
    <w:p w14:paraId="6AFAAAC7" w14:textId="77777777" w:rsidR="00411873" w:rsidRDefault="005D22AC" w:rsidP="0020580D">
      <w:pPr>
        <w:spacing w:after="120"/>
      </w:pPr>
      <w:r>
        <w:t xml:space="preserve">Gesetz über den Grossen Rat (Grossratsgesetz, GRG) vom 4. Juli 2013 </w:t>
      </w:r>
      <w:r w:rsidRPr="00AA02E5">
        <w:rPr>
          <w:noProof/>
          <w:lang w:eastAsia="de-CH"/>
        </w:rPr>
        <w:t>[</w:t>
      </w:r>
      <w:r>
        <w:rPr>
          <w:noProof/>
          <w:lang w:eastAsia="de-CH"/>
        </w:rPr>
        <w:t>BSG 151.21</w:t>
      </w:r>
      <w:r w:rsidRPr="00AA02E5">
        <w:rPr>
          <w:noProof/>
          <w:lang w:eastAsia="de-CH"/>
        </w:rPr>
        <w:t>]</w:t>
      </w:r>
    </w:p>
    <w:p w14:paraId="2D769758" w14:textId="77777777" w:rsidR="00411873" w:rsidRDefault="005D22AC" w:rsidP="00C63604">
      <w:pPr>
        <w:spacing w:after="60" w:line="240" w:lineRule="auto"/>
        <w:ind w:left="992" w:hanging="992"/>
        <w:rPr>
          <w:noProof/>
          <w:sz w:val="17"/>
          <w:szCs w:val="17"/>
          <w:lang w:eastAsia="de-CH"/>
        </w:rPr>
      </w:pPr>
      <w:r w:rsidRPr="00970F9B">
        <w:rPr>
          <w:b/>
          <w:noProof/>
          <w:sz w:val="17"/>
          <w:szCs w:val="17"/>
          <w:lang w:eastAsia="de-CH"/>
        </w:rPr>
        <w:t xml:space="preserve">Art. </w:t>
      </w:r>
      <w:r>
        <w:rPr>
          <w:b/>
          <w:noProof/>
          <w:sz w:val="17"/>
          <w:szCs w:val="17"/>
          <w:lang w:eastAsia="de-CH"/>
        </w:rPr>
        <w:t>15</w:t>
      </w:r>
      <w:r>
        <w:rPr>
          <w:noProof/>
          <w:sz w:val="17"/>
          <w:szCs w:val="17"/>
          <w:lang w:eastAsia="de-CH"/>
        </w:rPr>
        <w:tab/>
      </w:r>
      <w:r>
        <w:rPr>
          <w:i/>
          <w:noProof/>
          <w:sz w:val="17"/>
          <w:szCs w:val="17"/>
          <w:lang w:eastAsia="de-CH"/>
        </w:rPr>
        <w:t>Pflichten</w:t>
      </w:r>
    </w:p>
    <w:p w14:paraId="3998D8F8" w14:textId="77777777" w:rsidR="00411873" w:rsidRDefault="005D22AC" w:rsidP="00C63604">
      <w:pPr>
        <w:spacing w:line="240" w:lineRule="auto"/>
        <w:ind w:left="992" w:right="3599" w:hanging="992"/>
        <w:rPr>
          <w:sz w:val="17"/>
          <w:szCs w:val="17"/>
        </w:rPr>
      </w:pPr>
      <w:r w:rsidRPr="00970F9B">
        <w:rPr>
          <w:sz w:val="17"/>
          <w:szCs w:val="17"/>
          <w:vertAlign w:val="superscript"/>
        </w:rPr>
        <w:t>1</w:t>
      </w:r>
      <w:r>
        <w:rPr>
          <w:sz w:val="17"/>
          <w:szCs w:val="17"/>
        </w:rPr>
        <w:t xml:space="preserve"> Die Ratsmitglieder</w:t>
      </w:r>
    </w:p>
    <w:p w14:paraId="37C87F4E" w14:textId="77777777" w:rsidR="00411873" w:rsidRPr="00970F9B" w:rsidRDefault="005D22AC" w:rsidP="00C63604">
      <w:pPr>
        <w:spacing w:line="240" w:lineRule="auto"/>
        <w:ind w:left="425" w:right="55" w:hanging="425"/>
        <w:jc w:val="both"/>
        <w:rPr>
          <w:sz w:val="17"/>
          <w:szCs w:val="17"/>
        </w:rPr>
      </w:pPr>
      <w:r w:rsidRPr="00AD5398">
        <w:rPr>
          <w:sz w:val="17"/>
          <w:szCs w:val="17"/>
        </w:rPr>
        <w:t>a</w:t>
      </w:r>
      <w:r>
        <w:rPr>
          <w:i/>
          <w:sz w:val="17"/>
          <w:szCs w:val="17"/>
        </w:rPr>
        <w:tab/>
      </w:r>
      <w:r>
        <w:rPr>
          <w:sz w:val="17"/>
          <w:szCs w:val="17"/>
        </w:rPr>
        <w:t>müssen unter Vorbehalt des Berufsgeheimnisses bei Eintritt in den Grossen Rat und bei Änderung der Verhältnisse ihre Interessenbindungen offenlegen,</w:t>
      </w:r>
    </w:p>
    <w:p w14:paraId="21C8ABAE" w14:textId="77777777" w:rsidR="00411873" w:rsidRPr="00C63604" w:rsidRDefault="005D22AC" w:rsidP="003B7F19">
      <w:pPr>
        <w:spacing w:before="215" w:after="120"/>
        <w:rPr>
          <w:noProof/>
          <w:lang w:eastAsia="de-CH"/>
        </w:rPr>
      </w:pPr>
      <w:r>
        <w:rPr>
          <w:noProof/>
          <w:lang w:eastAsia="de-CH"/>
        </w:rPr>
        <w:t>Geschäftsordnung des Grossen Rates (GO</w:t>
      </w:r>
      <w:r w:rsidRPr="002456F5">
        <w:rPr>
          <w:noProof/>
          <w:lang w:eastAsia="de-CH"/>
        </w:rPr>
        <w:t xml:space="preserve">) </w:t>
      </w:r>
      <w:r w:rsidRPr="00C63604">
        <w:rPr>
          <w:noProof/>
          <w:lang w:eastAsia="de-CH"/>
        </w:rPr>
        <w:t>vom 21. Februar 2022 [BSG 151.211]</w:t>
      </w:r>
    </w:p>
    <w:p w14:paraId="2A6EEB9C" w14:textId="77777777" w:rsidR="00411873" w:rsidRPr="00C63604" w:rsidRDefault="005D22AC" w:rsidP="00EC3B3C">
      <w:pPr>
        <w:pStyle w:val="Text85pt"/>
        <w:ind w:left="284" w:hanging="284"/>
        <w:rPr>
          <w:b/>
        </w:rPr>
      </w:pPr>
      <w:r w:rsidRPr="00C63604">
        <w:rPr>
          <w:b/>
        </w:rPr>
        <w:t>2</w:t>
      </w:r>
      <w:r w:rsidRPr="00C63604">
        <w:rPr>
          <w:b/>
        </w:rPr>
        <w:tab/>
        <w:t>Mitglieder des Grossen Rates</w:t>
      </w:r>
    </w:p>
    <w:p w14:paraId="7C517864" w14:textId="77777777" w:rsidR="00411873" w:rsidRPr="00C63604" w:rsidRDefault="005D22AC" w:rsidP="00EC3B3C">
      <w:pPr>
        <w:pStyle w:val="Text85pt"/>
        <w:rPr>
          <w:b/>
        </w:rPr>
      </w:pPr>
      <w:r w:rsidRPr="00C63604">
        <w:rPr>
          <w:b/>
        </w:rPr>
        <w:t>Art.  16</w:t>
      </w:r>
    </w:p>
    <w:p w14:paraId="5C84816C" w14:textId="77777777" w:rsidR="00411873" w:rsidRPr="00C63604" w:rsidRDefault="005D22AC" w:rsidP="004B7549">
      <w:pPr>
        <w:pStyle w:val="Text85pt"/>
      </w:pPr>
      <w:r w:rsidRPr="00C63604">
        <w:rPr>
          <w:vertAlign w:val="superscript"/>
        </w:rPr>
        <w:t>1</w:t>
      </w:r>
      <w:r w:rsidRPr="00C63604">
        <w:t> Jedes Mitglied des Grossen Rates unterrichtet das Büro über</w:t>
      </w:r>
    </w:p>
    <w:p w14:paraId="6265F80E" w14:textId="77777777" w:rsidR="00411873" w:rsidRPr="00C63604" w:rsidRDefault="005D22AC" w:rsidP="004B7549">
      <w:pPr>
        <w:pStyle w:val="Text85pt"/>
        <w:ind w:left="284" w:hanging="284"/>
      </w:pPr>
      <w:r w:rsidRPr="00C63604">
        <w:t xml:space="preserve">a </w:t>
      </w:r>
      <w:r w:rsidRPr="00C63604">
        <w:tab/>
        <w:t>seine beruflichen Tätigkeiten; falls das Ratsmitglied Arbeitnehmerin oder Arbeitnehmer ist, sind die Funktion und die Arbeitgeberin oder der Arbeitgeber anzugeben,</w:t>
      </w:r>
    </w:p>
    <w:p w14:paraId="7CEA1988" w14:textId="77777777" w:rsidR="00411873" w:rsidRPr="00C63604" w:rsidRDefault="005D22AC" w:rsidP="004B7549">
      <w:pPr>
        <w:pStyle w:val="Text85pt"/>
        <w:ind w:left="284" w:hanging="284"/>
      </w:pPr>
      <w:r w:rsidRPr="00C63604">
        <w:t xml:space="preserve">b </w:t>
      </w:r>
      <w:r w:rsidRPr="00C63604">
        <w:tab/>
        <w:t>Tätigkeiten in Führungs- oder Aufsichtsgremien sowie Beiräten und ähnlichen Gremien von schweizerischen und ausländischen Körperschaften, Anstalten und Stiftungen des privaten und des öffentlichen Rechts,</w:t>
      </w:r>
    </w:p>
    <w:p w14:paraId="3BE27E8D" w14:textId="77777777" w:rsidR="00411873" w:rsidRPr="00C63604" w:rsidRDefault="005D22AC" w:rsidP="004B7549">
      <w:pPr>
        <w:pStyle w:val="Text85pt"/>
        <w:ind w:left="284" w:hanging="284"/>
      </w:pPr>
      <w:r w:rsidRPr="00C63604">
        <w:t xml:space="preserve">c </w:t>
      </w:r>
      <w:r w:rsidRPr="00C63604">
        <w:tab/>
        <w:t>dauernde Leitungs- oder Beratertätigkeiten für schweizerische und ausländische Interessengruppen,</w:t>
      </w:r>
    </w:p>
    <w:p w14:paraId="7B1DC2B5" w14:textId="77777777" w:rsidR="00411873" w:rsidRPr="00C63604" w:rsidRDefault="005D22AC" w:rsidP="004B7549">
      <w:pPr>
        <w:pStyle w:val="Text85pt"/>
        <w:ind w:left="284" w:hanging="284"/>
      </w:pPr>
      <w:r w:rsidRPr="00C63604">
        <w:t xml:space="preserve">d </w:t>
      </w:r>
      <w:r w:rsidRPr="00C63604">
        <w:tab/>
        <w:t>die Mitwirkung in Kommissionen und anderen Organen des Bundes, des Kantons und von bernischen Gemeinden,</w:t>
      </w:r>
    </w:p>
    <w:p w14:paraId="3FC391A4" w14:textId="77777777" w:rsidR="00411873" w:rsidRPr="00C63604" w:rsidRDefault="005D22AC" w:rsidP="003776CA">
      <w:pPr>
        <w:pStyle w:val="Text85pt"/>
        <w:ind w:left="284" w:hanging="284"/>
        <w:rPr>
          <w:u w:val="single"/>
        </w:rPr>
      </w:pPr>
      <w:r w:rsidRPr="00C63604">
        <w:t>e</w:t>
      </w:r>
      <w:r w:rsidRPr="00C63604">
        <w:tab/>
        <w:t>die Ausübung wichtiger politischer Ämter, ausgenommen das Grossratsmandat</w:t>
      </w:r>
    </w:p>
    <w:p w14:paraId="4CB70C08" w14:textId="77777777" w:rsidR="00411873" w:rsidRPr="00C63604" w:rsidRDefault="005D22AC" w:rsidP="003776CA">
      <w:pPr>
        <w:pStyle w:val="Text85pt"/>
        <w:spacing w:before="80"/>
      </w:pPr>
      <w:r w:rsidRPr="00C63604">
        <w:rPr>
          <w:vertAlign w:val="superscript"/>
        </w:rPr>
        <w:t>1a</w:t>
      </w:r>
      <w:r w:rsidRPr="00C63604">
        <w:t xml:space="preserve"> Bei Tätigkeiten gemäss Absatz 1 Buchstabe b bis e gibt das Ratsmitglied an, ob </w:t>
      </w:r>
    </w:p>
    <w:p w14:paraId="25556560" w14:textId="77777777" w:rsidR="00411873" w:rsidRPr="00C63604" w:rsidRDefault="005D22AC" w:rsidP="004B7549">
      <w:pPr>
        <w:pStyle w:val="Text85pt"/>
      </w:pPr>
      <w:r w:rsidRPr="00C63604">
        <w:t xml:space="preserve">a diese Tätigkeit von Amtes wegen ausgeübt wird, </w:t>
      </w:r>
    </w:p>
    <w:p w14:paraId="581EDEE1" w14:textId="77777777" w:rsidR="00411873" w:rsidRPr="00C63604" w:rsidRDefault="005D22AC" w:rsidP="004B7549">
      <w:pPr>
        <w:pStyle w:val="Text85pt"/>
      </w:pPr>
      <w:r w:rsidRPr="00C63604">
        <w:t>b es sich um ein ehrenamtliches oder bezahltes Mandat handelt, wobei Spesenentschädigungen nicht in Betracht fallen.</w:t>
      </w:r>
    </w:p>
    <w:p w14:paraId="335930C3" w14:textId="77777777" w:rsidR="00411873" w:rsidRPr="00C63604" w:rsidRDefault="005D22AC" w:rsidP="004B7549">
      <w:pPr>
        <w:pStyle w:val="Text85pt"/>
      </w:pPr>
      <w:r w:rsidRPr="00C63604">
        <w:rPr>
          <w:vertAlign w:val="superscript"/>
        </w:rPr>
        <w:t>2</w:t>
      </w:r>
      <w:r w:rsidRPr="00C63604">
        <w:t> Das Berufsgeheimnis im Sinne des Schweizerischen Strafgesetzbuches vom 21. Dezember 1937 (StGB)</w:t>
      </w:r>
      <w:r>
        <w:rPr>
          <w:rStyle w:val="Funotenzeichen"/>
        </w:rPr>
        <w:footnoteReference w:id="1"/>
      </w:r>
      <w:r w:rsidRPr="00C63604">
        <w:t xml:space="preserve"> bleibt vorbehalten.</w:t>
      </w:r>
    </w:p>
    <w:p w14:paraId="7FB06634" w14:textId="77777777" w:rsidR="00411873" w:rsidRDefault="005D22AC" w:rsidP="004B7549">
      <w:pPr>
        <w:pStyle w:val="Text85pt"/>
      </w:pPr>
      <w:r w:rsidRPr="00C63604">
        <w:rPr>
          <w:vertAlign w:val="superscript"/>
        </w:rPr>
        <w:t>3</w:t>
      </w:r>
      <w:r w:rsidRPr="00C63604">
        <w:t> Es wird ein öffentlich zugängliches Register über die Interessenbindungen der Ratsmitglieder geführt.</w:t>
      </w:r>
    </w:p>
    <w:p w14:paraId="2D4DD007" w14:textId="77777777" w:rsidR="00411873" w:rsidRDefault="00411873" w:rsidP="004B7549">
      <w:pPr>
        <w:pStyle w:val="Text85pt"/>
      </w:pPr>
    </w:p>
    <w:p w14:paraId="1D326F31" w14:textId="77777777" w:rsidR="00411873" w:rsidRDefault="00411873" w:rsidP="004B7549">
      <w:pPr>
        <w:pStyle w:val="Text85pt"/>
      </w:pPr>
    </w:p>
    <w:p w14:paraId="32E06BB1" w14:textId="77777777" w:rsidR="00411873" w:rsidRDefault="005D22AC" w:rsidP="00C3341E">
      <w:pPr>
        <w:pStyle w:val="Text85pt"/>
      </w:pPr>
      <w:r w:rsidRPr="00C3341E">
        <w:t>Bitte wählen Sie die jeweils am besten entsprechende Bezeichnung aus der Auswahl im Dropdown aus; dies vereinfacht die statistische Auswertung.</w:t>
      </w:r>
    </w:p>
    <w:p w14:paraId="66902450" w14:textId="77777777" w:rsidR="00411873" w:rsidRDefault="005D22AC" w:rsidP="008469F9">
      <w:pPr>
        <w:pStyle w:val="FormularAufzhlungABC"/>
      </w:pPr>
      <w:r w:rsidRPr="008469F9">
        <w:t>Berufliche Tätigkeit</w:t>
      </w:r>
    </w:p>
    <w:tbl>
      <w:tblPr>
        <w:tblStyle w:val="BETabelle1"/>
        <w:tblW w:w="9977" w:type="dxa"/>
        <w:tblCellMar>
          <w:bottom w:w="68" w:type="dxa"/>
        </w:tblCellMar>
        <w:tblLook w:val="04A0" w:firstRow="1" w:lastRow="0" w:firstColumn="1" w:lastColumn="0" w:noHBand="0" w:noVBand="1"/>
      </w:tblPr>
      <w:tblGrid>
        <w:gridCol w:w="4535"/>
        <w:gridCol w:w="1701"/>
        <w:gridCol w:w="1701"/>
        <w:gridCol w:w="1020"/>
        <w:gridCol w:w="1020"/>
      </w:tblGrid>
      <w:tr w:rsidR="008B42C2" w14:paraId="1E728F66" w14:textId="77777777" w:rsidTr="008B4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tcW w:w="4535" w:type="dxa"/>
            <w:tcMar>
              <w:top w:w="68" w:type="dxa"/>
            </w:tcMar>
          </w:tcPr>
          <w:p w14:paraId="42CE080C" w14:textId="77777777" w:rsidR="00411873" w:rsidRPr="00102E72" w:rsidRDefault="005D22AC" w:rsidP="001B2B4F">
            <w:pPr>
              <w:pStyle w:val="Text85pt"/>
              <w:rPr>
                <w:b/>
                <w:szCs w:val="17"/>
              </w:rPr>
            </w:pPr>
            <w:r>
              <w:rPr>
                <w:b/>
                <w:szCs w:val="17"/>
              </w:rPr>
              <w:t>Arbeitgeber/in (bei Selbständigen Tätigkeit)</w:t>
            </w:r>
          </w:p>
        </w:tc>
        <w:tc>
          <w:tcPr>
            <w:tcW w:w="1701" w:type="dxa"/>
            <w:tcMar>
              <w:top w:w="68" w:type="dxa"/>
            </w:tcMar>
          </w:tcPr>
          <w:p w14:paraId="75179F47" w14:textId="77777777" w:rsidR="00411873" w:rsidRPr="00102E72" w:rsidRDefault="005D22AC" w:rsidP="001B2B4F">
            <w:pPr>
              <w:pStyle w:val="Text85pt"/>
              <w:rPr>
                <w:b/>
                <w:szCs w:val="17"/>
              </w:rPr>
            </w:pPr>
            <w:r>
              <w:rPr>
                <w:b/>
                <w:szCs w:val="17"/>
              </w:rPr>
              <w:t>Branche</w:t>
            </w:r>
          </w:p>
        </w:tc>
        <w:tc>
          <w:tcPr>
            <w:tcW w:w="1701" w:type="dxa"/>
            <w:tcMar>
              <w:top w:w="68" w:type="dxa"/>
            </w:tcMar>
          </w:tcPr>
          <w:p w14:paraId="26466EB7" w14:textId="77777777" w:rsidR="00411873" w:rsidRPr="00102E72" w:rsidRDefault="005D22AC" w:rsidP="001B2B4F">
            <w:pPr>
              <w:pStyle w:val="Text85pt"/>
              <w:rPr>
                <w:b/>
                <w:szCs w:val="17"/>
              </w:rPr>
            </w:pPr>
            <w:r w:rsidRPr="00102E72">
              <w:rPr>
                <w:b/>
                <w:szCs w:val="17"/>
              </w:rPr>
              <w:t>Funktion</w:t>
            </w:r>
          </w:p>
        </w:tc>
        <w:tc>
          <w:tcPr>
            <w:tcW w:w="1020" w:type="dxa"/>
          </w:tcPr>
          <w:p w14:paraId="77122923" w14:textId="77777777" w:rsidR="00411873" w:rsidRPr="00102E72" w:rsidRDefault="005D22AC" w:rsidP="001B2B4F">
            <w:pPr>
              <w:pStyle w:val="Text85pt"/>
              <w:spacing w:line="110" w:lineRule="atLeast"/>
              <w:jc w:val="center"/>
              <w:rPr>
                <w:b/>
                <w:szCs w:val="17"/>
              </w:rPr>
            </w:pPr>
            <w:r>
              <w:rPr>
                <w:b/>
                <w:szCs w:val="17"/>
              </w:rPr>
              <w:t>Bezahlt</w:t>
            </w:r>
          </w:p>
        </w:tc>
        <w:tc>
          <w:tcPr>
            <w:tcW w:w="1020" w:type="dxa"/>
          </w:tcPr>
          <w:p w14:paraId="0EC10892" w14:textId="77777777" w:rsidR="00411873" w:rsidRPr="00102E72" w:rsidRDefault="005D22AC" w:rsidP="001B2B4F">
            <w:pPr>
              <w:pStyle w:val="Text85pt"/>
              <w:spacing w:line="110" w:lineRule="atLeast"/>
              <w:jc w:val="center"/>
              <w:rPr>
                <w:b/>
                <w:szCs w:val="17"/>
              </w:rPr>
            </w:pPr>
            <w:r>
              <w:rPr>
                <w:b/>
                <w:szCs w:val="17"/>
              </w:rPr>
              <w:t>Ehrenamtlich</w:t>
            </w:r>
          </w:p>
        </w:tc>
      </w:tr>
      <w:tr w:rsidR="008B42C2" w14:paraId="333077EE" w14:textId="77777777" w:rsidTr="008B42C2">
        <w:trPr>
          <w:trHeight w:val="262"/>
        </w:trPr>
        <w:sdt>
          <w:sdtPr>
            <w:id w:val="-1507359588"/>
            <w:placeholder>
              <w:docPart w:val="FF01FFEB0CA54357A6C0A3B268BB8D44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14:paraId="2BF40509" w14:textId="77777777" w:rsidR="00411873" w:rsidRDefault="005D22AC" w:rsidP="001B2B4F"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alias w:val="Gremium"/>
            <w:tag w:val="Gremium"/>
            <w:id w:val="-1012912115"/>
            <w:placeholder>
              <w:docPart w:val="A8C9C2F49028448F8E255E0DC6A6B15F"/>
            </w:placeholder>
            <w:showingPlcHdr/>
            <w:comboBox>
              <w:listItem w:value="Wählen Sie ein Element aus."/>
              <w:listItem w:displayText="-" w:value="-"/>
              <w:listItem w:displayText="Baugewerbe" w:value="Baugewerbe"/>
              <w:listItem w:displayText="Bildung" w:value="Bildung"/>
              <w:listItem w:displayText="Dienstleistung" w:value="Dienstleistung"/>
              <w:listItem w:displayText="Familie" w:value="Familie"/>
              <w:listItem w:displayText="Handel" w:value="Handel"/>
              <w:listItem w:displayText="Handwerk" w:value="Handwerk"/>
              <w:listItem w:displayText="Industrie" w:value="Industrie"/>
              <w:listItem w:displayText="Landwirtschaft" w:value="Landwirtschaft"/>
              <w:listItem w:displayText="Kultur" w:value="Kultur"/>
              <w:listItem w:displayText="Medien und Kommunikation" w:value="Medien und Kommunikation"/>
              <w:listItem w:displayText="Pflege" w:value="Pflege"/>
              <w:listItem w:displayText="Sozialwesen" w:value="Sozialwesen"/>
              <w:listItem w:displayText="Transport" w:value="Transport"/>
              <w:listItem w:displayText="Verwaltung" w:value="Verwaltung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B7200F6" w14:textId="77777777" w:rsidR="00411873" w:rsidRDefault="00F95D63" w:rsidP="001B2B4F">
                <w:r>
                  <w:rPr>
                    <w:rStyle w:val="Platzhaltertext"/>
                  </w:rPr>
                  <w:t>Ausw</w:t>
                </w:r>
                <w:r w:rsidRPr="004E4804">
                  <w:rPr>
                    <w:rStyle w:val="Platzhaltertext"/>
                  </w:rPr>
                  <w:t>ählen</w:t>
                </w:r>
              </w:p>
            </w:tc>
          </w:sdtContent>
        </w:sdt>
        <w:sdt>
          <w:sdtPr>
            <w:alias w:val="Funktion"/>
            <w:tag w:val="Funktion"/>
            <w:id w:val="-1568034495"/>
            <w:placeholder>
              <w:docPart w:val="767D2C486DEC4EE99F8E79509E01109E"/>
            </w:placeholder>
            <w:showingPlcHdr/>
            <w:comboBox>
              <w:listItem w:value="Wählen Sie ein Element aus."/>
              <w:listItem w:displayText="-" w:value="-"/>
              <w:listItem w:displayText="Anstellung" w:value="Anstellung"/>
              <w:listItem w:displayText="Fachverantwortung" w:value="Fachverantwortung"/>
              <w:listItem w:displayText="Geschäftsleitung" w:value="Geschäftsleitung"/>
              <w:listItem w:displayText="Inhaber/in" w:value="Inhaber/in"/>
              <w:listItem w:displayText="Leitung" w:value="Leitung"/>
              <w:listItem w:displayText="Selbständig" w:value="Selbständig"/>
              <w:listItem w:displayText="Teamleitung" w:value="Teamleitung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6F9BBD46" w14:textId="77777777" w:rsidR="00411873" w:rsidRDefault="00F95D63" w:rsidP="001B2B4F">
                <w:r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1020" w:type="dxa"/>
            <w:vAlign w:val="center"/>
          </w:tcPr>
          <w:p w14:paraId="44B91373" w14:textId="77777777" w:rsidR="00411873" w:rsidRDefault="006106BB" w:rsidP="001B2B4F">
            <w:pPr>
              <w:jc w:val="center"/>
            </w:pPr>
            <w:sdt>
              <w:sdtPr>
                <w:rPr>
                  <w:sz w:val="17"/>
                  <w:szCs w:val="17"/>
                </w:rPr>
                <w:id w:val="86378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0B2C07B6" w14:textId="77777777" w:rsidR="00411873" w:rsidRDefault="006106BB" w:rsidP="001B2B4F">
            <w:pPr>
              <w:jc w:val="center"/>
            </w:pPr>
            <w:sdt>
              <w:sdtPr>
                <w:rPr>
                  <w:sz w:val="17"/>
                  <w:szCs w:val="17"/>
                </w:rPr>
                <w:id w:val="-71974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sdt>
        <w:sdtPr>
          <w:id w:val="-654611458"/>
          <w15:repeatingSection/>
        </w:sdtPr>
        <w:sdtEndPr>
          <w:rPr>
            <w:sz w:val="17"/>
            <w:szCs w:val="17"/>
          </w:rPr>
        </w:sdtEndPr>
        <w:sdtContent>
          <w:sdt>
            <w:sdtPr>
              <w:id w:val="-1548759590"/>
              <w:placeholder>
                <w:docPart w:val="DefaultPlaceholder_-1854013435"/>
              </w:placeholder>
              <w15:repeatingSectionItem/>
            </w:sdtPr>
            <w:sdtEndPr>
              <w:rPr>
                <w:sz w:val="17"/>
                <w:szCs w:val="17"/>
              </w:rPr>
            </w:sdtEndPr>
            <w:sdtContent>
              <w:sdt>
                <w:sdtPr>
                  <w:id w:val="990911459"/>
                </w:sdtPr>
                <w:sdtEndPr>
                  <w:rPr>
                    <w:sz w:val="17"/>
                    <w:szCs w:val="17"/>
                  </w:rPr>
                </w:sdtEndPr>
                <w:sdtContent>
                  <w:sdt>
                    <w:sdtPr>
                      <w:id w:val="-1888098661"/>
                      <w:placeholder>
                        <w:docPart w:val="DefaultPlaceholder_-1854013436"/>
                      </w:placeholder>
                    </w:sdtPr>
                    <w:sdtEndPr>
                      <w:rPr>
                        <w:sz w:val="17"/>
                        <w:szCs w:val="17"/>
                      </w:rPr>
                    </w:sdtEndPr>
                    <w:sdtContent>
                      <w:tr w:rsidR="008B42C2" w14:paraId="47D9EABF" w14:textId="77777777" w:rsidTr="008B42C2">
                        <w:trPr>
                          <w:trHeight w:val="262"/>
                        </w:trPr>
                        <w:sdt>
                          <w:sdtPr>
                            <w:id w:val="-545446356"/>
                            <w:placeholder>
                              <w:docPart w:val="9861BA27A67A4497B054F850D2F07C1E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4535" w:type="dxa"/>
                                <w:vAlign w:val="center"/>
                              </w:tcPr>
                              <w:p w14:paraId="6575C2BF" w14:textId="2CA2615D" w:rsidR="00411873" w:rsidRDefault="005D22AC" w:rsidP="001B2B4F">
                                <w:r>
                                  <w:rPr>
                                    <w:rStyle w:val="Platzhaltertext"/>
                                  </w:rPr>
                                  <w:t>Text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alias w:val="Gremium"/>
                            <w:tag w:val="Gremium"/>
                            <w:id w:val="1997607219"/>
                            <w:placeholder>
                              <w:docPart w:val="2A3912D02DCF46DA855EF1E03EFB243A"/>
                            </w:placeholder>
                            <w:showingPlcHdr/>
                            <w:comboBox>
                              <w:listItem w:value="Wählen Sie ein Element aus."/>
                              <w:listItem w:displayText="-" w:value="-"/>
                              <w:listItem w:displayText="Baugewerbe" w:value="Baugewerbe"/>
                              <w:listItem w:displayText="Bildung" w:value="Bildung"/>
                              <w:listItem w:displayText="Dienstleistung" w:value="Dienstleistung"/>
                              <w:listItem w:displayText="Familie" w:value="Familie"/>
                              <w:listItem w:displayText="Handel" w:value="Handel"/>
                              <w:listItem w:displayText="Handwerk" w:value="Handwerk"/>
                              <w:listItem w:displayText="Industrie" w:value="Industrie"/>
                              <w:listItem w:displayText="Landwirtschaft" w:value="Landwirtschaft"/>
                              <w:listItem w:displayText="Kultur" w:value="Kultur"/>
                              <w:listItem w:displayText="Medien und Kommunikation" w:value="Medien und Kommunikation"/>
                              <w:listItem w:displayText="Pflege" w:value="Pflege"/>
                              <w:listItem w:displayText="Sozialwesen" w:value="Sozialwesen"/>
                              <w:listItem w:displayText="Transport" w:value="Transport"/>
                              <w:listItem w:displayText="Verwaltung" w:value="Verwaltung"/>
                              <w:listItem w:displayText="--" w:value="--"/>
                              <w:listItem w:displayText="Andere" w:value="Andere"/>
                            </w:comboBox>
                          </w:sdtPr>
                          <w:sdtEndPr/>
                          <w:sdtContent>
                            <w:tc>
                              <w:tcPr>
                                <w:tcW w:w="1701" w:type="dxa"/>
                                <w:vAlign w:val="center"/>
                              </w:tcPr>
                              <w:p w14:paraId="71BCF8B1" w14:textId="77777777" w:rsidR="00411873" w:rsidRDefault="00F95D63" w:rsidP="001B2B4F">
                                <w:r>
                                  <w:rPr>
                                    <w:rStyle w:val="Platzhaltertext"/>
                                  </w:rPr>
                                  <w:t>Ausw</w:t>
                                </w:r>
                                <w:r w:rsidRPr="004E4804">
                                  <w:rPr>
                                    <w:rStyle w:val="Platzhaltertext"/>
                                  </w:rPr>
                                  <w:t>ählen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alias w:val="Funktion"/>
                            <w:tag w:val="Funktion"/>
                            <w:id w:val="-1306624050"/>
                            <w:placeholder>
                              <w:docPart w:val="F39E28EA166B4CE7B579F8CA4AFF3434"/>
                            </w:placeholder>
                            <w:showingPlcHdr/>
                            <w:comboBox>
                              <w:listItem w:value="Wählen Sie ein Element aus."/>
                              <w:listItem w:displayText="-" w:value="-"/>
                              <w:listItem w:displayText="Anstellung" w:value="Anstellung"/>
                              <w:listItem w:displayText="Fachverantwortung" w:value="Fachverantwortung"/>
                              <w:listItem w:displayText="Geschäftsleitung" w:value="Geschäftsleitung"/>
                              <w:listItem w:displayText="Inhaber/in" w:value="Inhaber/in"/>
                              <w:listItem w:displayText="Leitung" w:value="Leitung"/>
                              <w:listItem w:displayText="Selbständig" w:value="Selbständig"/>
                              <w:listItem w:displayText="Teamleitung" w:value="Teamleitung"/>
                              <w:listItem w:displayText="--" w:value="--"/>
                              <w:listItem w:displayText="Andere" w:value="Andere"/>
                            </w:comboBox>
                          </w:sdtPr>
                          <w:sdtEndPr/>
                          <w:sdtContent>
                            <w:tc>
                              <w:tcPr>
                                <w:tcW w:w="1701" w:type="dxa"/>
                                <w:vAlign w:val="center"/>
                              </w:tcPr>
                              <w:p w14:paraId="799DA04C" w14:textId="77777777" w:rsidR="00411873" w:rsidRDefault="00F95D63" w:rsidP="001B2B4F">
                                <w:r>
                                  <w:rPr>
                                    <w:rStyle w:val="Platzhaltertext"/>
                                  </w:rPr>
                                  <w:t>Auswählen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020" w:type="dxa"/>
                            <w:vAlign w:val="center"/>
                          </w:tcPr>
                          <w:p w14:paraId="2F1B8982" w14:textId="77777777" w:rsidR="00411873" w:rsidRDefault="006106BB" w:rsidP="001B2B4F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sz w:val="17"/>
                                  <w:szCs w:val="17"/>
                                </w:rPr>
                                <w:id w:val="10841116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22AC">
                                  <w:rPr>
                                    <w:rFonts w:ascii="MS Gothic" w:eastAsia="MS Gothic" w:hAnsi="MS Gothic" w:hint="eastAsia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14:paraId="4E770A7B" w14:textId="3E06F99A" w:rsidR="00411873" w:rsidRDefault="006106BB" w:rsidP="001B2B4F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sz w:val="17"/>
                                  <w:szCs w:val="17"/>
                                </w:rPr>
                                <w:id w:val="13344912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22AC">
                                  <w:rPr>
                                    <w:rFonts w:ascii="MS Gothic" w:eastAsia="MS Gothic" w:hAnsi="MS Gothic" w:hint="eastAsia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14:paraId="0E0F87F8" w14:textId="77777777" w:rsidR="00411873" w:rsidRDefault="005D22AC" w:rsidP="003B2787">
      <w:pPr>
        <w:pStyle w:val="FormularAufzhlungABC"/>
      </w:pPr>
      <w:r w:rsidRPr="008469F9">
        <w:t>Tätigkeiten in Führungs- oder Aufsichtsgremien sowie Beiräten und ähnlichen Gremien von schweizerischen und ausländischen Körperschaften, Anstalten und Stiftungen des privaten und des öffentlichen Rechts</w:t>
      </w:r>
    </w:p>
    <w:tbl>
      <w:tblPr>
        <w:tblStyle w:val="BETabelle1"/>
        <w:tblW w:w="10006" w:type="dxa"/>
        <w:tblCellMar>
          <w:bottom w:w="68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1020"/>
        <w:gridCol w:w="1020"/>
        <w:gridCol w:w="1020"/>
      </w:tblGrid>
      <w:tr w:rsidR="008B42C2" w14:paraId="07A50418" w14:textId="77777777" w:rsidTr="008B4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tcMar>
              <w:top w:w="68" w:type="dxa"/>
            </w:tcMar>
          </w:tcPr>
          <w:p w14:paraId="04DFDBC3" w14:textId="77777777" w:rsidR="00411873" w:rsidRPr="00102E72" w:rsidRDefault="005D22AC" w:rsidP="00102E72">
            <w:pPr>
              <w:pStyle w:val="Text85pt"/>
              <w:rPr>
                <w:b/>
                <w:szCs w:val="17"/>
              </w:rPr>
            </w:pPr>
            <w:r w:rsidRPr="00102E72">
              <w:rPr>
                <w:b/>
                <w:szCs w:val="17"/>
              </w:rPr>
              <w:t>Name</w:t>
            </w:r>
            <w:r>
              <w:rPr>
                <w:b/>
                <w:szCs w:val="17"/>
              </w:rPr>
              <w:t xml:space="preserve"> Mandat</w:t>
            </w:r>
            <w:r w:rsidRPr="00102E72">
              <w:rPr>
                <w:b/>
                <w:szCs w:val="17"/>
              </w:rPr>
              <w:t>, Sitz / Ort</w:t>
            </w:r>
          </w:p>
        </w:tc>
        <w:tc>
          <w:tcPr>
            <w:tcW w:w="1701" w:type="dxa"/>
            <w:tcMar>
              <w:top w:w="68" w:type="dxa"/>
            </w:tcMar>
          </w:tcPr>
          <w:p w14:paraId="1AFE70D4" w14:textId="77777777" w:rsidR="00411873" w:rsidRPr="00102E72" w:rsidRDefault="005D22AC" w:rsidP="00102E72">
            <w:pPr>
              <w:pStyle w:val="Text85pt"/>
              <w:rPr>
                <w:b/>
                <w:szCs w:val="17"/>
              </w:rPr>
            </w:pPr>
            <w:r w:rsidRPr="00102E72">
              <w:rPr>
                <w:b/>
                <w:szCs w:val="17"/>
              </w:rPr>
              <w:t>Gremium</w:t>
            </w:r>
          </w:p>
        </w:tc>
        <w:tc>
          <w:tcPr>
            <w:tcW w:w="1701" w:type="dxa"/>
            <w:tcMar>
              <w:top w:w="68" w:type="dxa"/>
            </w:tcMar>
          </w:tcPr>
          <w:p w14:paraId="2E3B3634" w14:textId="77777777" w:rsidR="00411873" w:rsidRPr="00102E72" w:rsidRDefault="005D22AC" w:rsidP="00102E72">
            <w:pPr>
              <w:pStyle w:val="Text85pt"/>
              <w:rPr>
                <w:b/>
                <w:szCs w:val="17"/>
              </w:rPr>
            </w:pPr>
            <w:r w:rsidRPr="00102E72">
              <w:rPr>
                <w:b/>
                <w:szCs w:val="17"/>
              </w:rPr>
              <w:t>Funktion</w:t>
            </w:r>
          </w:p>
        </w:tc>
        <w:tc>
          <w:tcPr>
            <w:tcW w:w="1020" w:type="dxa"/>
          </w:tcPr>
          <w:p w14:paraId="309B43C8" w14:textId="77777777" w:rsidR="00411873" w:rsidRPr="00102E72" w:rsidRDefault="005D22AC" w:rsidP="00102E72">
            <w:pPr>
              <w:pStyle w:val="Text85pt"/>
              <w:spacing w:line="110" w:lineRule="atLeast"/>
              <w:jc w:val="center"/>
              <w:rPr>
                <w:b/>
                <w:szCs w:val="17"/>
              </w:rPr>
            </w:pPr>
            <w:r w:rsidRPr="00102E72">
              <w:rPr>
                <w:b/>
                <w:szCs w:val="17"/>
              </w:rPr>
              <w:t>Von Amtes wegen</w:t>
            </w:r>
          </w:p>
        </w:tc>
        <w:tc>
          <w:tcPr>
            <w:tcW w:w="1020" w:type="dxa"/>
          </w:tcPr>
          <w:p w14:paraId="4F840FCB" w14:textId="77777777" w:rsidR="00411873" w:rsidRPr="00102E72" w:rsidRDefault="005D22AC" w:rsidP="00102E72">
            <w:pPr>
              <w:pStyle w:val="Text85pt"/>
              <w:spacing w:line="110" w:lineRule="atLeast"/>
              <w:jc w:val="center"/>
              <w:rPr>
                <w:b/>
                <w:szCs w:val="17"/>
              </w:rPr>
            </w:pPr>
            <w:r>
              <w:rPr>
                <w:b/>
                <w:szCs w:val="17"/>
              </w:rPr>
              <w:t>Bezahlt</w:t>
            </w:r>
          </w:p>
        </w:tc>
        <w:tc>
          <w:tcPr>
            <w:tcW w:w="1020" w:type="dxa"/>
          </w:tcPr>
          <w:p w14:paraId="185ECB2C" w14:textId="77777777" w:rsidR="00411873" w:rsidRPr="00102E72" w:rsidRDefault="005D22AC" w:rsidP="00102E72">
            <w:pPr>
              <w:pStyle w:val="Text85pt"/>
              <w:spacing w:line="110" w:lineRule="atLeast"/>
              <w:jc w:val="center"/>
              <w:rPr>
                <w:b/>
                <w:szCs w:val="17"/>
              </w:rPr>
            </w:pPr>
            <w:r>
              <w:rPr>
                <w:b/>
                <w:szCs w:val="17"/>
              </w:rPr>
              <w:t>Ehrenamtlich</w:t>
            </w:r>
          </w:p>
        </w:tc>
      </w:tr>
      <w:tr w:rsidR="008B42C2" w14:paraId="7A0CDC66" w14:textId="77777777" w:rsidTr="008B42C2">
        <w:sdt>
          <w:sdtPr>
            <w:id w:val="624049624"/>
            <w:placeholder>
              <w:docPart w:val="A87D2C38BDD24FBCA55CB9472ABD34AE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609ACD88" w14:textId="77777777" w:rsidR="00411873" w:rsidRDefault="005D22AC" w:rsidP="00102E72"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alias w:val="Gremium"/>
            <w:tag w:val="Gremium"/>
            <w:id w:val="-1485539242"/>
            <w:placeholder>
              <w:docPart w:val="1475A9517731458594E0B827F7B8A9D7"/>
            </w:placeholder>
            <w:showingPlcHdr/>
            <w:comboBox>
              <w:listItem w:value="Wählen Sie ein Element aus."/>
              <w:listItem w:displayText="-" w:value="-"/>
              <w:listItem w:displayText="Geschäftsleitung" w:value="Geschäftsleitung"/>
              <w:listItem w:displayText="Verwaltungsrat" w:value="Verwaltungsrat"/>
              <w:listItem w:displayText="Stiftungsrat" w:value="Stiftungsrat"/>
              <w:listItem w:displayText="Direktion" w:value="Direktion"/>
              <w:listItem w:displayText="Vorstand" w:value="Vorstand"/>
              <w:listItem w:displayText="Ausschuss" w:value="Ausschuss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2DCBB8D1" w14:textId="77777777" w:rsidR="00411873" w:rsidRDefault="00F95D63" w:rsidP="00572D56">
                <w:r>
                  <w:rPr>
                    <w:rStyle w:val="Platzhaltertext"/>
                  </w:rPr>
                  <w:t>Ausw</w:t>
                </w:r>
                <w:r w:rsidRPr="004E4804">
                  <w:rPr>
                    <w:rStyle w:val="Platzhaltertext"/>
                  </w:rPr>
                  <w:t>ählen</w:t>
                </w:r>
              </w:p>
            </w:tc>
          </w:sdtContent>
        </w:sdt>
        <w:sdt>
          <w:sdtPr>
            <w:alias w:val="Funktion"/>
            <w:tag w:val="Funktion"/>
            <w:id w:val="360167526"/>
            <w:placeholder>
              <w:docPart w:val="6009F77CB76E4DF58F1862C41D0B7850"/>
            </w:placeholder>
            <w:showingPlcHdr/>
            <w:comboBox>
              <w:listItem w:value="Wählen Sie ein Element aus."/>
              <w:listItem w:displayText="-" w:value="-"/>
              <w:listItem w:displayText="Präsidium" w:value="Präsidium"/>
              <w:listItem w:displayText="Vizepräsidium" w:value="Vizepräsidium"/>
              <w:listItem w:displayText="Co-Präsidium" w:value="Co-Präsidium"/>
              <w:listItem w:displayText="Co-Vizepräsidium" w:value="Co-Vizepräsidium"/>
              <w:listItem w:displayText="Direktion" w:value="Direktion"/>
              <w:listItem w:displayText="Geschäftsführung" w:value="Geschäftsführung"/>
              <w:listItem w:displayText="Sekretär/in" w:value="Sekretär/in"/>
              <w:listItem w:displayText="Mitglied" w:value="Mitglied"/>
              <w:listItem w:displayText="Beirat" w:value="Beirat"/>
              <w:listItem w:displayText="Beratungsmandat" w:value="Beratungsmandat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7B7DFEAB" w14:textId="77777777" w:rsidR="00411873" w:rsidRDefault="00F95D63" w:rsidP="00572D56">
                <w:r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1020" w:type="dxa"/>
            <w:vAlign w:val="center"/>
          </w:tcPr>
          <w:p w14:paraId="2B9FD0AC" w14:textId="77777777" w:rsidR="00411873" w:rsidRDefault="006106BB" w:rsidP="00102E72">
            <w:pPr>
              <w:jc w:val="center"/>
            </w:pPr>
            <w:sdt>
              <w:sdtPr>
                <w:rPr>
                  <w:sz w:val="17"/>
                  <w:szCs w:val="17"/>
                </w:rPr>
                <w:id w:val="66945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2D15155A" w14:textId="77777777" w:rsidR="00411873" w:rsidRDefault="006106BB" w:rsidP="00102E72">
            <w:pPr>
              <w:jc w:val="center"/>
            </w:pPr>
            <w:sdt>
              <w:sdtPr>
                <w:rPr>
                  <w:sz w:val="17"/>
                  <w:szCs w:val="17"/>
                </w:rPr>
                <w:id w:val="113499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1CE0E062" w14:textId="77777777" w:rsidR="00411873" w:rsidRDefault="006106BB" w:rsidP="00102E72">
            <w:pPr>
              <w:jc w:val="center"/>
            </w:pPr>
            <w:sdt>
              <w:sdtPr>
                <w:rPr>
                  <w:sz w:val="17"/>
                  <w:szCs w:val="17"/>
                </w:rPr>
                <w:id w:val="29387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8B42C2" w14:paraId="25E1AA22" w14:textId="77777777" w:rsidTr="008B42C2">
        <w:sdt>
          <w:sdtPr>
            <w:id w:val="749624777"/>
            <w:placeholder>
              <w:docPart w:val="F7242737C02C46DAAAC8B879F7A48328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5A703C39" w14:textId="77777777" w:rsidR="00411873" w:rsidRDefault="005D22AC" w:rsidP="00102E72"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alias w:val="Gremium"/>
            <w:tag w:val="Gremium"/>
            <w:id w:val="-1603031732"/>
            <w:placeholder>
              <w:docPart w:val="A377CAC09E1D4D1AA1FD3ACFAB640432"/>
            </w:placeholder>
            <w:showingPlcHdr/>
            <w:comboBox>
              <w:listItem w:value="Wählen Sie ein Element aus."/>
              <w:listItem w:displayText="-" w:value="-"/>
              <w:listItem w:displayText="Geschäftsleitung" w:value="Geschäftsleitung"/>
              <w:listItem w:displayText="Verwaltungsrat" w:value="Verwaltungsrat"/>
              <w:listItem w:displayText="Stiftungsrat" w:value="Stiftungsrat"/>
              <w:listItem w:displayText="Direktion" w:value="Direktion"/>
              <w:listItem w:displayText="Vorstand" w:value="Vorstand"/>
              <w:listItem w:displayText="Ausschuss" w:value="Ausschuss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1EC34AA0" w14:textId="77777777" w:rsidR="00411873" w:rsidRDefault="00F95D63" w:rsidP="00102E72">
                <w:r>
                  <w:rPr>
                    <w:rStyle w:val="Platzhaltertext"/>
                  </w:rPr>
                  <w:t>Ausw</w:t>
                </w:r>
                <w:r w:rsidRPr="004E4804">
                  <w:rPr>
                    <w:rStyle w:val="Platzhaltertext"/>
                  </w:rPr>
                  <w:t>ählen</w:t>
                </w:r>
              </w:p>
            </w:tc>
          </w:sdtContent>
        </w:sdt>
        <w:sdt>
          <w:sdtPr>
            <w:alias w:val="Funktion"/>
            <w:tag w:val="Funktion"/>
            <w:id w:val="-883791551"/>
            <w:placeholder>
              <w:docPart w:val="43C8BBC3568640489C1AAA19E25F662A"/>
            </w:placeholder>
            <w:showingPlcHdr/>
            <w:comboBox>
              <w:listItem w:value="Wählen Sie ein Element aus."/>
              <w:listItem w:displayText="-" w:value="-"/>
              <w:listItem w:displayText="Präsidium" w:value="Präsidium"/>
              <w:listItem w:displayText="Vizepräsidium" w:value="Vizepräsidium"/>
              <w:listItem w:displayText="Co-Präsidium" w:value="Co-Präsidium"/>
              <w:listItem w:displayText="Co-Vizepräsidium" w:value="Co-Vizepräsidium"/>
              <w:listItem w:displayText="Direktion" w:value="Direktion"/>
              <w:listItem w:displayText="Geschäftsführung" w:value="Geschäftsführung"/>
              <w:listItem w:displayText="Sekretär/in" w:value="Sekretär/in"/>
              <w:listItem w:displayText="Mitglied" w:value="Mitglied"/>
              <w:listItem w:displayText="Beirat" w:value="Beirat"/>
              <w:listItem w:displayText="Beratungsmandat" w:value="Beratungsmandat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5128F87" w14:textId="77777777" w:rsidR="00411873" w:rsidRDefault="00F95D63" w:rsidP="00572D56">
                <w:r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1020" w:type="dxa"/>
            <w:vAlign w:val="center"/>
          </w:tcPr>
          <w:p w14:paraId="7418F8BE" w14:textId="77777777" w:rsidR="00411873" w:rsidRDefault="006106BB" w:rsidP="00102E72">
            <w:pPr>
              <w:jc w:val="center"/>
            </w:pPr>
            <w:sdt>
              <w:sdtPr>
                <w:rPr>
                  <w:sz w:val="17"/>
                  <w:szCs w:val="17"/>
                </w:rPr>
                <w:id w:val="-92788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7D0B94E5" w14:textId="77777777" w:rsidR="00411873" w:rsidRDefault="006106BB" w:rsidP="00102E72">
            <w:pPr>
              <w:jc w:val="center"/>
            </w:pPr>
            <w:sdt>
              <w:sdtPr>
                <w:rPr>
                  <w:sz w:val="17"/>
                  <w:szCs w:val="17"/>
                </w:rPr>
                <w:id w:val="156791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405C0968" w14:textId="77777777" w:rsidR="00411873" w:rsidRDefault="006106BB" w:rsidP="00102E72">
            <w:pPr>
              <w:jc w:val="center"/>
            </w:pPr>
            <w:sdt>
              <w:sdtPr>
                <w:rPr>
                  <w:sz w:val="17"/>
                  <w:szCs w:val="17"/>
                </w:rPr>
                <w:id w:val="96962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8B42C2" w14:paraId="4464E81B" w14:textId="77777777" w:rsidTr="008B42C2">
        <w:sdt>
          <w:sdtPr>
            <w:id w:val="946118573"/>
            <w:placeholder>
              <w:docPart w:val="201219C2FAB24E98A7F7A8117DAC3F8A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5D489B8A" w14:textId="77777777" w:rsidR="00411873" w:rsidRDefault="005D22AC" w:rsidP="00102E72"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alias w:val="Gremium"/>
            <w:tag w:val="Gremium"/>
            <w:id w:val="2056737955"/>
            <w:placeholder>
              <w:docPart w:val="1044C6ED336644668B06C376A659F95A"/>
            </w:placeholder>
            <w:showingPlcHdr/>
            <w:comboBox>
              <w:listItem w:value="Wählen Sie ein Element aus."/>
              <w:listItem w:displayText="-" w:value="-"/>
              <w:listItem w:displayText="Geschäftsleitung" w:value="Geschäftsleitung"/>
              <w:listItem w:displayText="Verwaltungsrat" w:value="Verwaltungsrat"/>
              <w:listItem w:displayText="Stiftungsrat" w:value="Stiftungsrat"/>
              <w:listItem w:displayText="Direktion" w:value="Direktion"/>
              <w:listItem w:displayText="Vorstand" w:value="Vorstand"/>
              <w:listItem w:displayText="Ausschuss" w:value="Ausschuss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583D805" w14:textId="77777777" w:rsidR="00411873" w:rsidRDefault="00F95D63" w:rsidP="00572D56">
                <w:r>
                  <w:rPr>
                    <w:rStyle w:val="Platzhaltertext"/>
                  </w:rPr>
                  <w:t>Ausw</w:t>
                </w:r>
                <w:r w:rsidRPr="004E4804">
                  <w:rPr>
                    <w:rStyle w:val="Platzhaltertext"/>
                  </w:rPr>
                  <w:t>ählen</w:t>
                </w:r>
              </w:p>
            </w:tc>
          </w:sdtContent>
        </w:sdt>
        <w:sdt>
          <w:sdtPr>
            <w:alias w:val="Funktion"/>
            <w:tag w:val="Funktion"/>
            <w:id w:val="-846407224"/>
            <w:placeholder>
              <w:docPart w:val="E79C934CF76040D4AEB94EAC2CD68805"/>
            </w:placeholder>
            <w:showingPlcHdr/>
            <w:comboBox>
              <w:listItem w:value="Wählen Sie ein Element aus."/>
              <w:listItem w:displayText="-" w:value="-"/>
              <w:listItem w:displayText="Präsidium" w:value="Präsidium"/>
              <w:listItem w:displayText="Vizepräsidium" w:value="Vizepräsidium"/>
              <w:listItem w:displayText="Co-Präsidium" w:value="Co-Präsidium"/>
              <w:listItem w:displayText="Co-Vizepräsidium" w:value="Co-Vizepräsidium"/>
              <w:listItem w:displayText="Direktion" w:value="Direktion"/>
              <w:listItem w:displayText="Geschäftsführung" w:value="Geschäftsführung"/>
              <w:listItem w:displayText="Sekretär/in" w:value="Sekretär/in"/>
              <w:listItem w:displayText="Mitglied" w:value="Mitglied"/>
              <w:listItem w:displayText="Beirat" w:value="Beirat"/>
              <w:listItem w:displayText="Beratungsmandat" w:value="Beratungsmandat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6E031E51" w14:textId="77777777" w:rsidR="00411873" w:rsidRDefault="00F95D63" w:rsidP="00572D56">
                <w:r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1020" w:type="dxa"/>
            <w:vAlign w:val="center"/>
          </w:tcPr>
          <w:p w14:paraId="08AEF5DA" w14:textId="77777777" w:rsidR="00411873" w:rsidRDefault="006106BB" w:rsidP="00102E72">
            <w:pPr>
              <w:jc w:val="center"/>
            </w:pPr>
            <w:sdt>
              <w:sdtPr>
                <w:rPr>
                  <w:sz w:val="17"/>
                  <w:szCs w:val="17"/>
                </w:rPr>
                <w:id w:val="200084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3B1A5961" w14:textId="77777777" w:rsidR="00411873" w:rsidRDefault="006106BB" w:rsidP="00102E72">
            <w:pPr>
              <w:jc w:val="center"/>
            </w:pPr>
            <w:sdt>
              <w:sdtPr>
                <w:rPr>
                  <w:sz w:val="17"/>
                  <w:szCs w:val="17"/>
                </w:rPr>
                <w:id w:val="-172998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7CE3A604" w14:textId="77777777" w:rsidR="00411873" w:rsidRDefault="006106BB" w:rsidP="00102E72">
            <w:pPr>
              <w:jc w:val="center"/>
            </w:pPr>
            <w:sdt>
              <w:sdtPr>
                <w:rPr>
                  <w:sz w:val="17"/>
                  <w:szCs w:val="17"/>
                </w:rPr>
                <w:id w:val="90927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sdt>
        <w:sdtPr>
          <w:id w:val="1763172121"/>
          <w15:repeatingSection/>
        </w:sdtPr>
        <w:sdtEndPr>
          <w:rPr>
            <w:sz w:val="17"/>
            <w:szCs w:val="17"/>
          </w:rPr>
        </w:sdtEndPr>
        <w:sdtContent>
          <w:sdt>
            <w:sdtPr>
              <w:id w:val="1622263077"/>
              <w:placeholder>
                <w:docPart w:val="DefaultPlaceholder_-1854013435"/>
              </w:placeholder>
              <w15:repeatingSectionItem/>
            </w:sdtPr>
            <w:sdtEndPr>
              <w:rPr>
                <w:sz w:val="17"/>
                <w:szCs w:val="17"/>
              </w:rPr>
            </w:sdtEndPr>
            <w:sdtContent>
              <w:sdt>
                <w:sdtPr>
                  <w:id w:val="-102657375"/>
                </w:sdtPr>
                <w:sdtEndPr>
                  <w:rPr>
                    <w:sz w:val="17"/>
                    <w:szCs w:val="17"/>
                  </w:rPr>
                </w:sdtEndPr>
                <w:sdtContent>
                  <w:sdt>
                    <w:sdtPr>
                      <w:id w:val="-1561167251"/>
                      <w:placeholder>
                        <w:docPart w:val="DefaultPlaceholder_-1854013436"/>
                      </w:placeholder>
                    </w:sdtPr>
                    <w:sdtEndPr>
                      <w:rPr>
                        <w:sz w:val="17"/>
                        <w:szCs w:val="17"/>
                      </w:rPr>
                    </w:sdtEndPr>
                    <w:sdtContent>
                      <w:tr w:rsidR="008B42C2" w14:paraId="1326D3E2" w14:textId="77777777" w:rsidTr="008B42C2">
                        <w:sdt>
                          <w:sdtPr>
                            <w:id w:val="-903214290"/>
                            <w:placeholder>
                              <w:docPart w:val="82B54F50FC0C40C692568C2A421B12A9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544" w:type="dxa"/>
                                <w:vAlign w:val="center"/>
                              </w:tcPr>
                              <w:p w14:paraId="6E292900" w14:textId="594B3060" w:rsidR="00411873" w:rsidRDefault="005D22AC" w:rsidP="00B32610">
                                <w:r>
                                  <w:rPr>
                                    <w:rStyle w:val="Platzhaltertext"/>
                                  </w:rPr>
                                  <w:t>Text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alias w:val="Gremium"/>
                            <w:tag w:val="Gremium"/>
                            <w:id w:val="-1498886956"/>
                            <w:placeholder>
                              <w:docPart w:val="9E1FE095453D414CBEA611090749C237"/>
                            </w:placeholder>
                            <w:showingPlcHdr/>
                            <w:comboBox>
                              <w:listItem w:value="Wählen Sie ein Element aus."/>
                              <w:listItem w:displayText="-" w:value="-"/>
                              <w:listItem w:displayText="Geschäftsleitung" w:value="Geschäftsleitung"/>
                              <w:listItem w:displayText="Verwaltungsrat" w:value="Verwaltungsrat"/>
                              <w:listItem w:displayText="Stiftungsrat" w:value="Stiftungsrat"/>
                              <w:listItem w:displayText="Direktion" w:value="Direktion"/>
                              <w:listItem w:displayText="Vorstand" w:value="Vorstand"/>
                              <w:listItem w:displayText="Ausschuss" w:value="Ausschuss"/>
                              <w:listItem w:displayText="--" w:value="--"/>
                              <w:listItem w:displayText="andere" w:value="andere"/>
                            </w:comboBox>
                          </w:sdtPr>
                          <w:sdtEndPr/>
                          <w:sdtContent>
                            <w:tc>
                              <w:tcPr>
                                <w:tcW w:w="1701" w:type="dxa"/>
                                <w:vAlign w:val="center"/>
                              </w:tcPr>
                              <w:p w14:paraId="3C16D2FF" w14:textId="77777777" w:rsidR="00411873" w:rsidRDefault="00F95D63" w:rsidP="00B32610">
                                <w:r>
                                  <w:rPr>
                                    <w:rStyle w:val="Platzhaltertext"/>
                                  </w:rPr>
                                  <w:t>Ausw</w:t>
                                </w:r>
                                <w:r w:rsidRPr="004E4804">
                                  <w:rPr>
                                    <w:rStyle w:val="Platzhaltertext"/>
                                  </w:rPr>
                                  <w:t>ählen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alias w:val="Funktion"/>
                            <w:tag w:val="Funktion"/>
                            <w:id w:val="1243143417"/>
                            <w:placeholder>
                              <w:docPart w:val="17A2BAD10F624AA4874EF1D81B360E2A"/>
                            </w:placeholder>
                            <w:showingPlcHdr/>
                            <w:comboBox>
                              <w:listItem w:value="Wählen Sie ein Element aus."/>
                              <w:listItem w:displayText="-" w:value="-"/>
                              <w:listItem w:displayText="Präsidium" w:value="Präsidium"/>
                              <w:listItem w:displayText="Vizepräsidium" w:value="Vizepräsidium"/>
                              <w:listItem w:displayText="Co-Präsidium" w:value="Co-Präsidium"/>
                              <w:listItem w:displayText="Co-Vizepräsidium" w:value="Co-Vizepräsidium"/>
                              <w:listItem w:displayText="Direktion" w:value="Direktion"/>
                              <w:listItem w:displayText="Geschäftsführung" w:value="Geschäftsführung"/>
                              <w:listItem w:displayText="Sekretär/in" w:value="Sekretär/in"/>
                              <w:listItem w:displayText="Mitglied" w:value="Mitglied"/>
                              <w:listItem w:displayText="Beirat" w:value="Beirat"/>
                              <w:listItem w:displayText="Beratungsmandat" w:value="Beratungsmandat"/>
                              <w:listItem w:displayText="--" w:value="--"/>
                              <w:listItem w:displayText="andere" w:value="andere"/>
                            </w:comboBox>
                          </w:sdtPr>
                          <w:sdtEndPr/>
                          <w:sdtContent>
                            <w:tc>
                              <w:tcPr>
                                <w:tcW w:w="1701" w:type="dxa"/>
                                <w:vAlign w:val="center"/>
                              </w:tcPr>
                              <w:p w14:paraId="52A94CFD" w14:textId="77777777" w:rsidR="00411873" w:rsidRDefault="00F95D63" w:rsidP="00B32610">
                                <w:r>
                                  <w:rPr>
                                    <w:rStyle w:val="Platzhaltertext"/>
                                  </w:rPr>
                                  <w:t>Auswählen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020" w:type="dxa"/>
                            <w:vAlign w:val="center"/>
                          </w:tcPr>
                          <w:p w14:paraId="43FB6345" w14:textId="77777777" w:rsidR="00411873" w:rsidRDefault="006106BB" w:rsidP="00B32610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sz w:val="17"/>
                                  <w:szCs w:val="17"/>
                                </w:rPr>
                                <w:id w:val="1639385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22AC">
                                  <w:rPr>
                                    <w:rFonts w:ascii="MS Gothic" w:eastAsia="MS Gothic" w:hAnsi="MS Gothic" w:hint="eastAsia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14:paraId="1E1C3459" w14:textId="77777777" w:rsidR="00411873" w:rsidRDefault="006106BB" w:rsidP="00B32610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sz w:val="17"/>
                                  <w:szCs w:val="17"/>
                                </w:rPr>
                                <w:id w:val="13021919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22AC">
                                  <w:rPr>
                                    <w:rFonts w:ascii="MS Gothic" w:eastAsia="MS Gothic" w:hAnsi="MS Gothic" w:hint="eastAsia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14:paraId="3B10EB7C" w14:textId="4A988C4D" w:rsidR="00411873" w:rsidRDefault="006106BB" w:rsidP="00B32610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sz w:val="17"/>
                                  <w:szCs w:val="17"/>
                                </w:rPr>
                                <w:id w:val="-14755938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071A5">
                                  <w:rPr>
                                    <w:rFonts w:ascii="MS Gothic" w:eastAsia="MS Gothic" w:hAnsi="MS Gothic" w:hint="eastAsia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</w:sdtContent>
                  </w:sdt>
                </w:sdtContent>
              </w:sdt>
            </w:sdtContent>
          </w:sdt>
        </w:sdtContent>
      </w:sdt>
    </w:tbl>
    <w:p w14:paraId="539B44CA" w14:textId="77777777" w:rsidR="00411873" w:rsidRPr="00D14648" w:rsidRDefault="005D22AC" w:rsidP="008B1A5A">
      <w:pPr>
        <w:pStyle w:val="Text85pt"/>
        <w:jc w:val="right"/>
        <w:rPr>
          <w:rStyle w:val="Platzhaltertext"/>
          <w:color w:val="3C505A" w:themeColor="accent1"/>
          <w:shd w:val="clear" w:color="auto" w:fill="auto"/>
        </w:rPr>
      </w:pPr>
      <w:r w:rsidRPr="00D14648">
        <w:rPr>
          <w:rStyle w:val="Platzhaltertext"/>
          <w:color w:val="3C505A" w:themeColor="accent1"/>
          <w:shd w:val="clear" w:color="auto" w:fill="auto"/>
        </w:rPr>
        <w:t xml:space="preserve">weitere </w:t>
      </w:r>
      <w:r>
        <w:rPr>
          <w:rStyle w:val="Platzhaltertext"/>
          <w:color w:val="3C505A" w:themeColor="accent1"/>
          <w:shd w:val="clear" w:color="auto" w:fill="auto"/>
        </w:rPr>
        <w:t>Zeilen</w:t>
      </w:r>
      <w:r w:rsidRPr="008B1A5A">
        <w:rPr>
          <w:rStyle w:val="Platzhaltertext"/>
          <w:color w:val="3C505A" w:themeColor="accent1"/>
          <w:shd w:val="clear" w:color="auto" w:fill="auto"/>
        </w:rPr>
        <w:t xml:space="preserve"> </w:t>
      </w:r>
      <w:r w:rsidRPr="00D14648">
        <w:rPr>
          <w:rStyle w:val="Platzhaltertext"/>
          <w:color w:val="3C505A" w:themeColor="accent1"/>
          <w:shd w:val="clear" w:color="auto" w:fill="auto"/>
        </w:rPr>
        <w:t>hinzufügen: In die letzte Zeile klicken und [+]-Schaltfläche am rechten Tabellenrand drücken.</w:t>
      </w:r>
    </w:p>
    <w:p w14:paraId="06AAE25C" w14:textId="77777777" w:rsidR="00411873" w:rsidRDefault="005D22AC">
      <w:pPr>
        <w:rPr>
          <w:b/>
          <w:u w:val="single"/>
        </w:rPr>
      </w:pPr>
      <w:r>
        <w:rPr>
          <w:u w:val="single"/>
        </w:rPr>
        <w:br w:type="page"/>
      </w:r>
    </w:p>
    <w:p w14:paraId="64BAA941" w14:textId="77777777" w:rsidR="00411873" w:rsidRDefault="005D22AC" w:rsidP="003B2787">
      <w:pPr>
        <w:pStyle w:val="FormularAufzhlungABC"/>
      </w:pPr>
      <w:r w:rsidRPr="00771637">
        <w:rPr>
          <w:u w:val="single"/>
        </w:rPr>
        <w:lastRenderedPageBreak/>
        <w:t>Dauernde</w:t>
      </w:r>
      <w:r w:rsidRPr="008469F9">
        <w:t xml:space="preserve"> Leitungs- oder Beratertätigkeiten für schweizerische und ausländische Interessengruppen</w:t>
      </w:r>
    </w:p>
    <w:tbl>
      <w:tblPr>
        <w:tblStyle w:val="BETabelle1"/>
        <w:tblW w:w="10005" w:type="dxa"/>
        <w:tblCellMar>
          <w:bottom w:w="68" w:type="dxa"/>
        </w:tblCellMar>
        <w:tblLook w:val="04A0" w:firstRow="1" w:lastRow="0" w:firstColumn="1" w:lastColumn="0" w:noHBand="0" w:noVBand="1"/>
      </w:tblPr>
      <w:tblGrid>
        <w:gridCol w:w="3543"/>
        <w:gridCol w:w="1701"/>
        <w:gridCol w:w="1701"/>
        <w:gridCol w:w="1020"/>
        <w:gridCol w:w="1020"/>
        <w:gridCol w:w="1020"/>
      </w:tblGrid>
      <w:tr w:rsidR="008B42C2" w14:paraId="50D0066F" w14:textId="77777777" w:rsidTr="008B4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3" w:type="dxa"/>
            <w:tcMar>
              <w:top w:w="68" w:type="dxa"/>
            </w:tcMar>
            <w:vAlign w:val="bottom"/>
          </w:tcPr>
          <w:p w14:paraId="67FC078A" w14:textId="77777777" w:rsidR="00411873" w:rsidRPr="006152DB" w:rsidRDefault="005D22AC" w:rsidP="00572D56">
            <w:pPr>
              <w:pStyle w:val="Text85pt"/>
              <w:rPr>
                <w:b/>
              </w:rPr>
            </w:pPr>
            <w:r w:rsidRPr="00102E72">
              <w:rPr>
                <w:b/>
                <w:szCs w:val="17"/>
              </w:rPr>
              <w:t>Name</w:t>
            </w:r>
            <w:r>
              <w:rPr>
                <w:b/>
                <w:szCs w:val="17"/>
              </w:rPr>
              <w:t xml:space="preserve"> Mandat</w:t>
            </w:r>
            <w:r>
              <w:rPr>
                <w:b/>
              </w:rPr>
              <w:t>, Sitz / Ort</w:t>
            </w:r>
          </w:p>
        </w:tc>
        <w:tc>
          <w:tcPr>
            <w:tcW w:w="1701" w:type="dxa"/>
            <w:tcMar>
              <w:top w:w="68" w:type="dxa"/>
            </w:tcMar>
            <w:vAlign w:val="bottom"/>
          </w:tcPr>
          <w:p w14:paraId="4ABA2CAC" w14:textId="77777777" w:rsidR="00411873" w:rsidRPr="006152DB" w:rsidRDefault="005D22AC" w:rsidP="00572D56">
            <w:pPr>
              <w:pStyle w:val="Text85pt"/>
              <w:rPr>
                <w:b/>
              </w:rPr>
            </w:pPr>
            <w:r>
              <w:rPr>
                <w:b/>
              </w:rPr>
              <w:t>Gremium</w:t>
            </w:r>
          </w:p>
        </w:tc>
        <w:tc>
          <w:tcPr>
            <w:tcW w:w="1701" w:type="dxa"/>
            <w:tcMar>
              <w:top w:w="68" w:type="dxa"/>
            </w:tcMar>
            <w:vAlign w:val="bottom"/>
          </w:tcPr>
          <w:p w14:paraId="63509FC5" w14:textId="77777777" w:rsidR="00411873" w:rsidRPr="006152DB" w:rsidRDefault="005D22AC" w:rsidP="00572D56">
            <w:pPr>
              <w:pStyle w:val="Text85pt"/>
              <w:rPr>
                <w:b/>
              </w:rPr>
            </w:pPr>
            <w:r>
              <w:rPr>
                <w:b/>
              </w:rPr>
              <w:t>Funktion</w:t>
            </w:r>
          </w:p>
        </w:tc>
        <w:tc>
          <w:tcPr>
            <w:tcW w:w="1020" w:type="dxa"/>
            <w:tcMar>
              <w:top w:w="68" w:type="dxa"/>
            </w:tcMar>
            <w:vAlign w:val="bottom"/>
          </w:tcPr>
          <w:p w14:paraId="270E27E1" w14:textId="77777777" w:rsidR="00411873" w:rsidRPr="006152DB" w:rsidRDefault="005D22AC" w:rsidP="00572D56">
            <w:pPr>
              <w:pStyle w:val="Text85pt"/>
              <w:spacing w:line="110" w:lineRule="atLeast"/>
              <w:jc w:val="center"/>
              <w:rPr>
                <w:b/>
              </w:rPr>
            </w:pPr>
            <w:r>
              <w:rPr>
                <w:b/>
              </w:rPr>
              <w:t>Von Amtes wegen</w:t>
            </w:r>
          </w:p>
        </w:tc>
        <w:tc>
          <w:tcPr>
            <w:tcW w:w="1020" w:type="dxa"/>
          </w:tcPr>
          <w:p w14:paraId="651C9803" w14:textId="77777777" w:rsidR="00411873" w:rsidRPr="00102E72" w:rsidRDefault="005D22AC" w:rsidP="00572D56">
            <w:pPr>
              <w:pStyle w:val="Text85pt"/>
              <w:spacing w:line="110" w:lineRule="atLeast"/>
              <w:jc w:val="center"/>
              <w:rPr>
                <w:b/>
                <w:szCs w:val="17"/>
              </w:rPr>
            </w:pPr>
            <w:r>
              <w:rPr>
                <w:b/>
                <w:szCs w:val="17"/>
              </w:rPr>
              <w:t>Bezahlt</w:t>
            </w:r>
          </w:p>
        </w:tc>
        <w:tc>
          <w:tcPr>
            <w:tcW w:w="1020" w:type="dxa"/>
          </w:tcPr>
          <w:p w14:paraId="15008A8D" w14:textId="77777777" w:rsidR="00411873" w:rsidRPr="00102E72" w:rsidRDefault="005D22AC" w:rsidP="00572D56">
            <w:pPr>
              <w:pStyle w:val="Text85pt"/>
              <w:spacing w:line="110" w:lineRule="atLeast"/>
              <w:jc w:val="center"/>
              <w:rPr>
                <w:b/>
                <w:szCs w:val="17"/>
              </w:rPr>
            </w:pPr>
            <w:r>
              <w:rPr>
                <w:b/>
                <w:szCs w:val="17"/>
              </w:rPr>
              <w:t>Ehrenamtlich</w:t>
            </w:r>
          </w:p>
        </w:tc>
      </w:tr>
      <w:tr w:rsidR="008B42C2" w14:paraId="3F7C8104" w14:textId="77777777" w:rsidTr="008B42C2">
        <w:sdt>
          <w:sdtPr>
            <w:id w:val="-1901822296"/>
            <w:placeholder>
              <w:docPart w:val="BC76876CBBE54C3180380DABD155E33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793A78A" w14:textId="77777777" w:rsidR="00411873" w:rsidRDefault="005D22AC" w:rsidP="00572D56"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alias w:val="Gremium"/>
            <w:tag w:val="Gremium"/>
            <w:id w:val="-799542305"/>
            <w:placeholder>
              <w:docPart w:val="FE50C8BBFE684DDB81135911FEDAC05E"/>
            </w:placeholder>
            <w:showingPlcHdr/>
            <w:comboBox>
              <w:listItem w:value="Wählen Sie ein Element aus."/>
              <w:listItem w:displayText="-" w:value="-"/>
              <w:listItem w:displayText="Geschäftsleitung" w:value="Geschäftsleitung"/>
              <w:listItem w:displayText="Verwaltungsrat" w:value="Verwaltungsrat"/>
              <w:listItem w:displayText="Stiftungsrat" w:value="Stiftungsrat"/>
              <w:listItem w:displayText="Direktion" w:value="Direktion"/>
              <w:listItem w:displayText="Vorstand" w:value="Vorstand"/>
              <w:listItem w:displayText="Ausschuss" w:value="Ausschuss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568F4374" w14:textId="77777777" w:rsidR="00411873" w:rsidRDefault="00F95D63" w:rsidP="001D41AC">
                <w:r>
                  <w:rPr>
                    <w:rStyle w:val="Platzhaltertext"/>
                  </w:rPr>
                  <w:t>Ausw</w:t>
                </w:r>
                <w:r w:rsidRPr="004E4804">
                  <w:rPr>
                    <w:rStyle w:val="Platzhaltertext"/>
                  </w:rPr>
                  <w:t>ählen</w:t>
                </w:r>
              </w:p>
            </w:tc>
          </w:sdtContent>
        </w:sdt>
        <w:sdt>
          <w:sdtPr>
            <w:alias w:val="Funktion"/>
            <w:tag w:val="Funktion"/>
            <w:id w:val="1734579890"/>
            <w:placeholder>
              <w:docPart w:val="51E88F86E75F47BCADD93B53FC33554F"/>
            </w:placeholder>
            <w:showingPlcHdr/>
            <w:comboBox>
              <w:listItem w:value="Wählen Sie ein Element aus."/>
              <w:listItem w:displayText="-" w:value="-"/>
              <w:listItem w:displayText="Präsidium" w:value="Präsidium"/>
              <w:listItem w:displayText="Vizepräsidium" w:value="Vizepräsidium"/>
              <w:listItem w:displayText="Co-Präsidium" w:value="Co-Präsidium"/>
              <w:listItem w:displayText="Co-Vizepräsidium" w:value="Co-Vizepräsidium"/>
              <w:listItem w:displayText="Direktion" w:value="Direktion"/>
              <w:listItem w:displayText="Geschäftsführung" w:value="Geschäftsführung"/>
              <w:listItem w:displayText="Sekretär/in" w:value="Sekretär/in"/>
              <w:listItem w:displayText="Mitglied" w:value="Mitglied"/>
              <w:listItem w:displayText="Beirat" w:value="Beirat"/>
              <w:listItem w:displayText="Beratungsmandat" w:value="Beratungsmandat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511BAFAD" w14:textId="77777777" w:rsidR="00411873" w:rsidRDefault="00F95D63" w:rsidP="001D41AC">
                <w:r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1020" w:type="dxa"/>
            <w:vAlign w:val="center"/>
          </w:tcPr>
          <w:p w14:paraId="2E2F6753" w14:textId="77777777" w:rsidR="00411873" w:rsidRDefault="006106BB" w:rsidP="00572D56">
            <w:pPr>
              <w:jc w:val="center"/>
            </w:pPr>
            <w:sdt>
              <w:sdtPr>
                <w:rPr>
                  <w:sz w:val="17"/>
                  <w:szCs w:val="17"/>
                </w:rPr>
                <w:id w:val="24322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6B9BAF12" w14:textId="77777777" w:rsidR="00411873" w:rsidRDefault="006106BB" w:rsidP="00572D56">
            <w:pPr>
              <w:jc w:val="center"/>
            </w:pPr>
            <w:sdt>
              <w:sdtPr>
                <w:rPr>
                  <w:sz w:val="17"/>
                  <w:szCs w:val="17"/>
                </w:rPr>
                <w:id w:val="127691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4E983029" w14:textId="77777777" w:rsidR="00411873" w:rsidRDefault="006106BB" w:rsidP="00572D56">
            <w:pPr>
              <w:jc w:val="center"/>
            </w:pPr>
            <w:sdt>
              <w:sdtPr>
                <w:rPr>
                  <w:sz w:val="17"/>
                  <w:szCs w:val="17"/>
                </w:rPr>
                <w:id w:val="209512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8B42C2" w14:paraId="7A421810" w14:textId="77777777" w:rsidTr="008B42C2">
        <w:sdt>
          <w:sdtPr>
            <w:id w:val="1390456980"/>
            <w:placeholder>
              <w:docPart w:val="ED19305D1E064300A0878A75AF1438CC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66E546A" w14:textId="77777777" w:rsidR="00411873" w:rsidRDefault="005D22AC" w:rsidP="00572D56"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alias w:val="Gremium"/>
            <w:tag w:val="Gremium"/>
            <w:id w:val="1892531845"/>
            <w:placeholder>
              <w:docPart w:val="FF78E412D65F4C0391926A8B8F99D53C"/>
            </w:placeholder>
            <w:showingPlcHdr/>
            <w:comboBox>
              <w:listItem w:value="Wählen Sie ein Element aus."/>
              <w:listItem w:displayText="-" w:value="-"/>
              <w:listItem w:displayText="Geschäftsleitung" w:value="Geschäftsleitung"/>
              <w:listItem w:displayText="Verwaltungsrat" w:value="Verwaltungsrat"/>
              <w:listItem w:displayText="Stiftungsrat" w:value="Stiftungsrat"/>
              <w:listItem w:displayText="Direktion" w:value="Direktion"/>
              <w:listItem w:displayText="Vorstand" w:value="Vorstand"/>
              <w:listItem w:displayText="Ausschuss" w:value="Ausschuss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71A937CD" w14:textId="77777777" w:rsidR="00411873" w:rsidRDefault="00F95D63" w:rsidP="001D41AC">
                <w:r>
                  <w:rPr>
                    <w:rStyle w:val="Platzhaltertext"/>
                  </w:rPr>
                  <w:t>Ausw</w:t>
                </w:r>
                <w:r w:rsidRPr="004E4804">
                  <w:rPr>
                    <w:rStyle w:val="Platzhaltertext"/>
                  </w:rPr>
                  <w:t>ählen</w:t>
                </w:r>
              </w:p>
            </w:tc>
          </w:sdtContent>
        </w:sdt>
        <w:sdt>
          <w:sdtPr>
            <w:alias w:val="Funktion"/>
            <w:tag w:val="Funktion"/>
            <w:id w:val="1522895545"/>
            <w:placeholder>
              <w:docPart w:val="71815057B7374BF9B4FA881B88DF7269"/>
            </w:placeholder>
            <w:showingPlcHdr/>
            <w:comboBox>
              <w:listItem w:value="Wählen Sie ein Element aus."/>
              <w:listItem w:displayText="-" w:value="-"/>
              <w:listItem w:displayText="Präsidium" w:value="Präsidium"/>
              <w:listItem w:displayText="Vizepräsidium" w:value="Vizepräsidium"/>
              <w:listItem w:displayText="Co-Präsidium" w:value="Co-Präsidium"/>
              <w:listItem w:displayText="Co-Vizepräsidium" w:value="Co-Vizepräsidium"/>
              <w:listItem w:displayText="Direktion" w:value="Direktion"/>
              <w:listItem w:displayText="Geschäftsführung" w:value="Geschäftsführung"/>
              <w:listItem w:displayText="Sekretär/in" w:value="Sekretär/in"/>
              <w:listItem w:displayText="Mitglied" w:value="Mitglied"/>
              <w:listItem w:displayText="Beirat" w:value="Beirat"/>
              <w:listItem w:displayText="Beratungsmandat" w:value="Beratungsmandat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03CEB6C0" w14:textId="77777777" w:rsidR="00411873" w:rsidRDefault="00F95D63" w:rsidP="001D41AC">
                <w:r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1020" w:type="dxa"/>
            <w:vAlign w:val="center"/>
          </w:tcPr>
          <w:p w14:paraId="2C45A038" w14:textId="77777777" w:rsidR="00411873" w:rsidRDefault="006106BB" w:rsidP="00572D56">
            <w:pPr>
              <w:jc w:val="center"/>
            </w:pPr>
            <w:sdt>
              <w:sdtPr>
                <w:rPr>
                  <w:sz w:val="17"/>
                  <w:szCs w:val="17"/>
                </w:rPr>
                <w:id w:val="-14891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06204E3A" w14:textId="77777777" w:rsidR="00411873" w:rsidRDefault="006106BB" w:rsidP="00572D56">
            <w:pPr>
              <w:jc w:val="center"/>
            </w:pPr>
            <w:sdt>
              <w:sdtPr>
                <w:rPr>
                  <w:sz w:val="17"/>
                  <w:szCs w:val="17"/>
                </w:rPr>
                <w:id w:val="-129266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2065BE4B" w14:textId="77777777" w:rsidR="00411873" w:rsidRDefault="006106BB" w:rsidP="00572D56">
            <w:pPr>
              <w:jc w:val="center"/>
            </w:pPr>
            <w:sdt>
              <w:sdtPr>
                <w:rPr>
                  <w:sz w:val="17"/>
                  <w:szCs w:val="17"/>
                </w:rPr>
                <w:id w:val="7870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8B42C2" w14:paraId="7CA25B44" w14:textId="77777777" w:rsidTr="008B42C2">
        <w:sdt>
          <w:sdtPr>
            <w:id w:val="-940991614"/>
            <w:placeholder>
              <w:docPart w:val="0C349578F3334CFD998BD150BF7F735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4A20F54" w14:textId="77777777" w:rsidR="00411873" w:rsidRDefault="005D22AC" w:rsidP="00572D56"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alias w:val="Gremium"/>
            <w:tag w:val="Gremium"/>
            <w:id w:val="-727681981"/>
            <w:placeholder>
              <w:docPart w:val="37D114EA5A944FF1A77A443865C49746"/>
            </w:placeholder>
            <w:showingPlcHdr/>
            <w:comboBox>
              <w:listItem w:value="Wählen Sie ein Element aus."/>
              <w:listItem w:displayText="-" w:value="-"/>
              <w:listItem w:displayText="Geschäftsleitung" w:value="Geschäftsleitung"/>
              <w:listItem w:displayText="Verwaltungsrat" w:value="Verwaltungsrat"/>
              <w:listItem w:displayText="Stiftungsrat" w:value="Stiftungsrat"/>
              <w:listItem w:displayText="Direktion" w:value="Direktion"/>
              <w:listItem w:displayText="Vorstand" w:value="Vorstand"/>
              <w:listItem w:displayText="Ausschuss" w:value="Ausschuss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6832EA8C" w14:textId="77777777" w:rsidR="00411873" w:rsidRDefault="00F95D63" w:rsidP="001D41AC">
                <w:r>
                  <w:rPr>
                    <w:rStyle w:val="Platzhaltertext"/>
                  </w:rPr>
                  <w:t>Ausw</w:t>
                </w:r>
                <w:r w:rsidRPr="004E4804">
                  <w:rPr>
                    <w:rStyle w:val="Platzhaltertext"/>
                  </w:rPr>
                  <w:t>ählen</w:t>
                </w:r>
              </w:p>
            </w:tc>
          </w:sdtContent>
        </w:sdt>
        <w:sdt>
          <w:sdtPr>
            <w:alias w:val="Funktion"/>
            <w:tag w:val="Funktion"/>
            <w:id w:val="-129860531"/>
            <w:placeholder>
              <w:docPart w:val="FE485E69AD6240B986726EC1DAEB26D6"/>
            </w:placeholder>
            <w:showingPlcHdr/>
            <w:comboBox>
              <w:listItem w:value="Wählen Sie ein Element aus."/>
              <w:listItem w:displayText="-" w:value="-"/>
              <w:listItem w:displayText="Präsidium" w:value="Präsidium"/>
              <w:listItem w:displayText="Vizepräsidium" w:value="Vizepräsidium"/>
              <w:listItem w:displayText="Co-Präsidium" w:value="Co-Präsidium"/>
              <w:listItem w:displayText="Co-Vizepräsidium" w:value="Co-Vizepräsidium"/>
              <w:listItem w:displayText="Direktion" w:value="Direktion"/>
              <w:listItem w:displayText="Geschäftsführung" w:value="Geschäftsführung"/>
              <w:listItem w:displayText="Sekretär/in" w:value="Sekretär/in"/>
              <w:listItem w:displayText="Mitglied" w:value="Mitglied"/>
              <w:listItem w:displayText="Beirat" w:value="Beirat"/>
              <w:listItem w:displayText="Beratungsmandat" w:value="Beratungsmandat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045CDF52" w14:textId="77777777" w:rsidR="00411873" w:rsidRDefault="00F95D63" w:rsidP="00427987">
                <w:r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1020" w:type="dxa"/>
            <w:vAlign w:val="center"/>
          </w:tcPr>
          <w:p w14:paraId="79EFF3D3" w14:textId="77777777" w:rsidR="00411873" w:rsidRDefault="006106BB" w:rsidP="00572D56">
            <w:pPr>
              <w:jc w:val="center"/>
            </w:pPr>
            <w:sdt>
              <w:sdtPr>
                <w:rPr>
                  <w:sz w:val="17"/>
                  <w:szCs w:val="17"/>
                </w:rPr>
                <w:id w:val="130419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0569D7D9" w14:textId="77777777" w:rsidR="00411873" w:rsidRDefault="006106BB" w:rsidP="00572D56">
            <w:pPr>
              <w:jc w:val="center"/>
            </w:pPr>
            <w:sdt>
              <w:sdtPr>
                <w:rPr>
                  <w:sz w:val="17"/>
                  <w:szCs w:val="17"/>
                </w:rPr>
                <w:id w:val="-132651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488A4C6A" w14:textId="77777777" w:rsidR="00411873" w:rsidRDefault="006106BB" w:rsidP="00572D56">
            <w:pPr>
              <w:jc w:val="center"/>
            </w:pPr>
            <w:sdt>
              <w:sdtPr>
                <w:rPr>
                  <w:sz w:val="17"/>
                  <w:szCs w:val="17"/>
                </w:rPr>
                <w:id w:val="-12740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sdt>
        <w:sdtPr>
          <w:id w:val="-877857429"/>
          <w15:repeatingSection/>
        </w:sdtPr>
        <w:sdtEndPr>
          <w:rPr>
            <w:sz w:val="17"/>
            <w:szCs w:val="17"/>
          </w:rPr>
        </w:sdtEndPr>
        <w:sdtContent>
          <w:sdt>
            <w:sdtPr>
              <w:id w:val="-218670548"/>
              <w:placeholder>
                <w:docPart w:val="DefaultPlaceholder_-1854013435"/>
              </w:placeholder>
              <w15:repeatingSectionItem/>
            </w:sdtPr>
            <w:sdtEndPr>
              <w:rPr>
                <w:sz w:val="17"/>
                <w:szCs w:val="17"/>
              </w:rPr>
            </w:sdtEndPr>
            <w:sdtContent>
              <w:sdt>
                <w:sdtPr>
                  <w:id w:val="1027684845"/>
                </w:sdtPr>
                <w:sdtEndPr>
                  <w:rPr>
                    <w:sz w:val="17"/>
                    <w:szCs w:val="17"/>
                  </w:rPr>
                </w:sdtEndPr>
                <w:sdtContent>
                  <w:sdt>
                    <w:sdtPr>
                      <w:id w:val="649173310"/>
                      <w:placeholder>
                        <w:docPart w:val="DefaultPlaceholder_-1854013436"/>
                      </w:placeholder>
                    </w:sdtPr>
                    <w:sdtEndPr>
                      <w:rPr>
                        <w:sz w:val="17"/>
                        <w:szCs w:val="17"/>
                      </w:rPr>
                    </w:sdtEndPr>
                    <w:sdtContent>
                      <w:sdt>
                        <w:sdtPr>
                          <w:id w:val="-1389945957"/>
                        </w:sdtPr>
                        <w:sdtEndPr>
                          <w:rPr>
                            <w:sz w:val="17"/>
                            <w:szCs w:val="17"/>
                          </w:rPr>
                        </w:sdtEndPr>
                        <w:sdtContent>
                          <w:sdt>
                            <w:sdtPr>
                              <w:id w:val="-901677297"/>
                              <w:placeholder>
                                <w:docPart w:val="DefaultPlaceholder_-1854013436"/>
                              </w:placeholder>
                            </w:sdtPr>
                            <w:sdtEndPr>
                              <w:rPr>
                                <w:sz w:val="17"/>
                                <w:szCs w:val="17"/>
                              </w:rPr>
                            </w:sdtEndPr>
                            <w:sdtContent>
                              <w:sdt>
                                <w:sdtPr>
                                  <w:id w:val="-900285149"/>
                                </w:sdtPr>
                                <w:sdtEndPr>
                                  <w:rPr>
                                    <w:sz w:val="17"/>
                                    <w:szCs w:val="17"/>
                                  </w:rPr>
                                </w:sdtEndPr>
                                <w:sdtContent>
                                  <w:sdt>
                                    <w:sdtPr>
                                      <w:id w:val="1395386144"/>
                                      <w:placeholder>
                                        <w:docPart w:val="65C0040FE51F4849BC05401E92A8779E"/>
                                      </w:placeholder>
                                    </w:sdtPr>
                                    <w:sdtEndPr>
                                      <w:rPr>
                                        <w:sz w:val="17"/>
                                        <w:szCs w:val="17"/>
                                      </w:rPr>
                                    </w:sdtEndPr>
                                    <w:sdtContent>
                                      <w:tr w:rsidR="008B42C2" w14:paraId="77A7D432" w14:textId="77777777" w:rsidTr="008B42C2">
                                        <w:sdt>
                                          <w:sdtPr>
                                            <w:id w:val="631526029"/>
                                            <w:placeholder>
                                              <w:docPart w:val="F1E4603551934338AC0F0294FD6BBC09"/>
                                            </w:placeholder>
                                            <w:showingPlcHdr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3543" w:type="dxa"/>
                                                <w:vAlign w:val="center"/>
                                              </w:tcPr>
                                              <w:p w14:paraId="7B943AF5" w14:textId="3CE2DA20" w:rsidR="00411873" w:rsidRDefault="005D22AC" w:rsidP="00572D56">
                                                <w:r>
                                                  <w:rPr>
                                                    <w:rStyle w:val="Platzhaltertext"/>
                                                  </w:rPr>
                                                  <w:t>Text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alias w:val="Gremium"/>
                                            <w:tag w:val="Gremium"/>
                                            <w:id w:val="-355045720"/>
                                            <w:placeholder>
                                              <w:docPart w:val="73EE8DECB4BE42E2BD52842CB3E05FCC"/>
                                            </w:placeholder>
                                            <w:showingPlcHdr/>
                                            <w:comboBox>
                                              <w:listItem w:value="Wählen Sie ein Element aus."/>
                                              <w:listItem w:displayText="-" w:value="-"/>
                                              <w:listItem w:displayText="Geschäftsleitung" w:value="Geschäftsleitung"/>
                                              <w:listItem w:displayText="Verwaltungsrat" w:value="Verwaltungsrat"/>
                                              <w:listItem w:displayText="Stiftungsrat" w:value="Stiftungsrat"/>
                                              <w:listItem w:displayText="Direktion" w:value="Direktion"/>
                                              <w:listItem w:displayText="Vorstand" w:value="Vorstand"/>
                                              <w:listItem w:displayText="Ausschuss" w:value="Ausschuss"/>
                                              <w:listItem w:displayText="--" w:value="--"/>
                                              <w:listItem w:displayText="andere" w:value="andere"/>
                                            </w:comboBox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701" w:type="dxa"/>
                                                <w:vAlign w:val="center"/>
                                              </w:tcPr>
                                              <w:p w14:paraId="00A6C191" w14:textId="77777777" w:rsidR="00411873" w:rsidRDefault="00F95D63" w:rsidP="001D41AC">
                                                <w:r>
                                                  <w:rPr>
                                                    <w:rStyle w:val="Platzhaltertext"/>
                                                  </w:rPr>
                                                  <w:t>Ausw</w:t>
                                                </w:r>
                                                <w:r w:rsidRPr="004E4804">
                                                  <w:rPr>
                                                    <w:rStyle w:val="Platzhaltertext"/>
                                                  </w:rPr>
                                                  <w:t>ählen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alias w:val="Funktion"/>
                                            <w:tag w:val="Funktion"/>
                                            <w:id w:val="-185519740"/>
                                            <w:placeholder>
                                              <w:docPart w:val="2A96C960BF504703A333AC16867B4939"/>
                                            </w:placeholder>
                                            <w:showingPlcHdr/>
                                            <w:comboBox>
                                              <w:listItem w:value="Wählen Sie ein Element aus."/>
                                              <w:listItem w:displayText="-" w:value="-"/>
                                              <w:listItem w:displayText="Präsidium" w:value="Präsidium"/>
                                              <w:listItem w:displayText="Vizepräsidium" w:value="Vizepräsidium"/>
                                              <w:listItem w:displayText="Co-Präsidium" w:value="Co-Präsidium"/>
                                              <w:listItem w:displayText="Co-Vizepräsidium" w:value="Co-Vizepräsidium"/>
                                              <w:listItem w:displayText="Direktion" w:value="Direktion"/>
                                              <w:listItem w:displayText="Geschäftsführung" w:value="Geschäftsführung"/>
                                              <w:listItem w:displayText="Sekretär/in" w:value="Sekretär/in"/>
                                              <w:listItem w:displayText="Mitglied" w:value="Mitglied"/>
                                              <w:listItem w:displayText="Beirat" w:value="Beirat"/>
                                              <w:listItem w:displayText="Beratungsmandat" w:value="Beratungsmandat"/>
                                              <w:listItem w:displayText="--" w:value="--"/>
                                              <w:listItem w:displayText="andere" w:value="andere"/>
                                            </w:comboBox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701" w:type="dxa"/>
                                                <w:vAlign w:val="center"/>
                                              </w:tcPr>
                                              <w:p w14:paraId="185C9532" w14:textId="77777777" w:rsidR="00411873" w:rsidRDefault="00F95D63" w:rsidP="001D41AC">
                                                <w:r>
                                                  <w:rPr>
                                                    <w:rStyle w:val="Platzhaltertext"/>
                                                  </w:rPr>
                                                  <w:t>Auswählen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tc>
                                          <w:tcPr>
                                            <w:tcW w:w="1020" w:type="dxa"/>
                                            <w:vAlign w:val="center"/>
                                          </w:tcPr>
                                          <w:p w14:paraId="32D45783" w14:textId="77777777" w:rsidR="00411873" w:rsidRDefault="006106BB" w:rsidP="00572D56">
                                            <w:pPr>
                                              <w:jc w:val="center"/>
                                            </w:pPr>
                                            <w:sdt>
                                              <w:sdtPr>
                                                <w:rPr>
                                                  <w:sz w:val="17"/>
                                                  <w:szCs w:val="17"/>
                                                </w:rPr>
                                                <w:id w:val="903030915"/>
                                                <w14:checkbox>
                                                  <w14:checked w14:val="0"/>
                                                  <w14:checkedState w14:val="2612" w14:font="MS Gothic"/>
                                                  <w14:uncheckedState w14:val="2610" w14:font="MS Gothic"/>
                                                </w14:checkbox>
                                              </w:sdtPr>
                                              <w:sdtEndPr/>
                                              <w:sdtContent>
                                                <w:r w:rsidR="005D22AC">
                                                  <w:rPr>
                                                    <w:rFonts w:ascii="MS Gothic" w:eastAsia="MS Gothic" w:hAnsi="MS Gothic" w:hint="eastAsia"/>
                                                    <w:sz w:val="17"/>
                                                    <w:szCs w:val="17"/>
                                                  </w:rPr>
                                                  <w:t>☐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tc>
                                          <w:tcPr>
                                            <w:tcW w:w="1020" w:type="dxa"/>
                                            <w:vAlign w:val="center"/>
                                          </w:tcPr>
                                          <w:p w14:paraId="172E1259" w14:textId="77777777" w:rsidR="00411873" w:rsidRDefault="006106BB" w:rsidP="00572D56">
                                            <w:pPr>
                                              <w:jc w:val="center"/>
                                            </w:pPr>
                                            <w:sdt>
                                              <w:sdtPr>
                                                <w:rPr>
                                                  <w:sz w:val="17"/>
                                                  <w:szCs w:val="17"/>
                                                </w:rPr>
                                                <w:id w:val="-1796586333"/>
                                                <w14:checkbox>
                                                  <w14:checked w14:val="0"/>
                                                  <w14:checkedState w14:val="2612" w14:font="MS Gothic"/>
                                                  <w14:uncheckedState w14:val="2610" w14:font="MS Gothic"/>
                                                </w14:checkbox>
                                              </w:sdtPr>
                                              <w:sdtEndPr/>
                                              <w:sdtContent>
                                                <w:r w:rsidR="005D22AC">
                                                  <w:rPr>
                                                    <w:rFonts w:ascii="MS Gothic" w:eastAsia="MS Gothic" w:hAnsi="MS Gothic" w:hint="eastAsia"/>
                                                    <w:sz w:val="17"/>
                                                    <w:szCs w:val="17"/>
                                                  </w:rPr>
                                                  <w:t>☐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tc>
                                          <w:tcPr>
                                            <w:tcW w:w="1020" w:type="dxa"/>
                                            <w:vAlign w:val="center"/>
                                          </w:tcPr>
                                          <w:p w14:paraId="5D82A2AE" w14:textId="4EEB8890" w:rsidR="00411873" w:rsidRDefault="006106BB" w:rsidP="00572D56">
                                            <w:pPr>
                                              <w:jc w:val="center"/>
                                            </w:pPr>
                                            <w:sdt>
                                              <w:sdtPr>
                                                <w:rPr>
                                                  <w:sz w:val="17"/>
                                                  <w:szCs w:val="17"/>
                                                </w:rPr>
                                                <w:id w:val="1852986955"/>
                                                <w14:checkbox>
                                                  <w14:checked w14:val="0"/>
                                                  <w14:checkedState w14:val="2612" w14:font="MS Gothic"/>
                                                  <w14:uncheckedState w14:val="2610" w14:font="MS Gothic"/>
                                                </w14:checkbox>
                                              </w:sdtPr>
                                              <w:sdtEndPr/>
                                              <w:sdtContent>
                                                <w:r w:rsidR="005D22AC">
                                                  <w:rPr>
                                                    <w:rFonts w:ascii="MS Gothic" w:eastAsia="MS Gothic" w:hAnsi="MS Gothic" w:hint="eastAsia"/>
                                                    <w:sz w:val="17"/>
                                                    <w:szCs w:val="17"/>
                                                  </w:rPr>
                                                  <w:t>☐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</w:t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tbl>
    <w:p w14:paraId="7C8488BB" w14:textId="77777777" w:rsidR="00411873" w:rsidRPr="00D14648" w:rsidRDefault="005D22AC" w:rsidP="003B7F19">
      <w:pPr>
        <w:pStyle w:val="Text85pt"/>
        <w:jc w:val="right"/>
        <w:rPr>
          <w:rStyle w:val="Platzhaltertext"/>
          <w:color w:val="3C505A" w:themeColor="accent1"/>
          <w:shd w:val="clear" w:color="auto" w:fill="auto"/>
        </w:rPr>
      </w:pPr>
      <w:r w:rsidRPr="00D14648">
        <w:rPr>
          <w:rStyle w:val="Platzhaltertext"/>
          <w:color w:val="3C505A" w:themeColor="accent1"/>
          <w:shd w:val="clear" w:color="auto" w:fill="auto"/>
        </w:rPr>
        <w:t xml:space="preserve">weitere </w:t>
      </w:r>
      <w:r>
        <w:rPr>
          <w:rStyle w:val="Platzhaltertext"/>
          <w:color w:val="3C505A" w:themeColor="accent1"/>
          <w:shd w:val="clear" w:color="auto" w:fill="auto"/>
        </w:rPr>
        <w:t>Zeilen</w:t>
      </w:r>
      <w:r w:rsidRPr="008B1A5A">
        <w:rPr>
          <w:rStyle w:val="Platzhaltertext"/>
          <w:color w:val="3C505A" w:themeColor="accent1"/>
          <w:shd w:val="clear" w:color="auto" w:fill="auto"/>
        </w:rPr>
        <w:t xml:space="preserve"> </w:t>
      </w:r>
      <w:r w:rsidRPr="00D14648">
        <w:rPr>
          <w:rStyle w:val="Platzhaltertext"/>
          <w:color w:val="3C505A" w:themeColor="accent1"/>
          <w:shd w:val="clear" w:color="auto" w:fill="auto"/>
        </w:rPr>
        <w:t>hinzufügen: In die letzte Zeile klicken und [+]-Schaltfläche am rechten Tabellenrand drücken.</w:t>
      </w:r>
    </w:p>
    <w:p w14:paraId="037E76D5" w14:textId="77777777" w:rsidR="00411873" w:rsidRDefault="005D22AC" w:rsidP="00A90B6D">
      <w:pPr>
        <w:pStyle w:val="FormularAufzhlungABC"/>
      </w:pPr>
      <w:r>
        <w:t xml:space="preserve">Mitwirkung in Kommissionen und anderen Organen des Bundes, des Kantons und von </w:t>
      </w:r>
      <w:r>
        <w:br/>
      </w:r>
      <w:r w:rsidRPr="00025751">
        <w:rPr>
          <w:u w:val="single"/>
        </w:rPr>
        <w:t>bernischen</w:t>
      </w:r>
      <w:r>
        <w:t xml:space="preserve"> Gemeinden (ausserhalb des Grossen Rates):</w:t>
      </w:r>
    </w:p>
    <w:tbl>
      <w:tblPr>
        <w:tblStyle w:val="BETabelle1"/>
        <w:tblW w:w="10005" w:type="dxa"/>
        <w:tblCellMar>
          <w:bottom w:w="68" w:type="dxa"/>
        </w:tblCellMar>
        <w:tblLook w:val="04A0" w:firstRow="1" w:lastRow="0" w:firstColumn="1" w:lastColumn="0" w:noHBand="0" w:noVBand="1"/>
      </w:tblPr>
      <w:tblGrid>
        <w:gridCol w:w="3543"/>
        <w:gridCol w:w="1701"/>
        <w:gridCol w:w="1701"/>
        <w:gridCol w:w="1020"/>
        <w:gridCol w:w="1020"/>
        <w:gridCol w:w="1020"/>
      </w:tblGrid>
      <w:tr w:rsidR="008B42C2" w14:paraId="51FDFE62" w14:textId="77777777" w:rsidTr="008B4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3" w:type="dxa"/>
            <w:tcMar>
              <w:top w:w="68" w:type="dxa"/>
            </w:tcMar>
            <w:vAlign w:val="bottom"/>
          </w:tcPr>
          <w:p w14:paraId="25A17776" w14:textId="77777777" w:rsidR="00411873" w:rsidRPr="006152DB" w:rsidRDefault="005D22AC" w:rsidP="00272E49">
            <w:pPr>
              <w:pStyle w:val="Text85pt"/>
              <w:rPr>
                <w:b/>
              </w:rPr>
            </w:pPr>
            <w:r w:rsidRPr="00102E72">
              <w:rPr>
                <w:b/>
                <w:szCs w:val="17"/>
              </w:rPr>
              <w:t>Name</w:t>
            </w:r>
            <w:r>
              <w:rPr>
                <w:b/>
                <w:szCs w:val="17"/>
              </w:rPr>
              <w:t xml:space="preserve"> Mandat</w:t>
            </w:r>
            <w:r>
              <w:rPr>
                <w:b/>
              </w:rPr>
              <w:t>, Sitz / Ort</w:t>
            </w:r>
          </w:p>
        </w:tc>
        <w:tc>
          <w:tcPr>
            <w:tcW w:w="1701" w:type="dxa"/>
            <w:tcMar>
              <w:top w:w="68" w:type="dxa"/>
            </w:tcMar>
            <w:vAlign w:val="bottom"/>
          </w:tcPr>
          <w:p w14:paraId="3E70B88B" w14:textId="77777777" w:rsidR="00411873" w:rsidRPr="006152DB" w:rsidRDefault="005D22AC" w:rsidP="00272E49">
            <w:pPr>
              <w:pStyle w:val="Text85pt"/>
              <w:rPr>
                <w:b/>
              </w:rPr>
            </w:pPr>
            <w:r>
              <w:rPr>
                <w:b/>
              </w:rPr>
              <w:t>Gremium</w:t>
            </w:r>
          </w:p>
        </w:tc>
        <w:tc>
          <w:tcPr>
            <w:tcW w:w="1701" w:type="dxa"/>
            <w:tcMar>
              <w:top w:w="68" w:type="dxa"/>
            </w:tcMar>
            <w:vAlign w:val="bottom"/>
          </w:tcPr>
          <w:p w14:paraId="05647BB3" w14:textId="77777777" w:rsidR="00411873" w:rsidRPr="006152DB" w:rsidRDefault="005D22AC" w:rsidP="00272E49">
            <w:pPr>
              <w:pStyle w:val="Text85pt"/>
              <w:rPr>
                <w:b/>
              </w:rPr>
            </w:pPr>
            <w:r>
              <w:rPr>
                <w:b/>
              </w:rPr>
              <w:t>Funktion</w:t>
            </w:r>
          </w:p>
        </w:tc>
        <w:tc>
          <w:tcPr>
            <w:tcW w:w="1020" w:type="dxa"/>
            <w:tcMar>
              <w:top w:w="68" w:type="dxa"/>
            </w:tcMar>
            <w:vAlign w:val="bottom"/>
          </w:tcPr>
          <w:p w14:paraId="7AEA3546" w14:textId="77777777" w:rsidR="00411873" w:rsidRPr="006152DB" w:rsidRDefault="005D22AC" w:rsidP="00272E49">
            <w:pPr>
              <w:pStyle w:val="Text85pt"/>
              <w:spacing w:line="110" w:lineRule="atLeast"/>
              <w:jc w:val="center"/>
              <w:rPr>
                <w:b/>
              </w:rPr>
            </w:pPr>
            <w:r>
              <w:rPr>
                <w:b/>
              </w:rPr>
              <w:t>Von Amtes wegen</w:t>
            </w:r>
          </w:p>
        </w:tc>
        <w:tc>
          <w:tcPr>
            <w:tcW w:w="1020" w:type="dxa"/>
          </w:tcPr>
          <w:p w14:paraId="060AC7ED" w14:textId="77777777" w:rsidR="00411873" w:rsidRPr="00102E72" w:rsidRDefault="005D22AC" w:rsidP="00272E49">
            <w:pPr>
              <w:pStyle w:val="Text85pt"/>
              <w:spacing w:line="110" w:lineRule="atLeast"/>
              <w:jc w:val="center"/>
              <w:rPr>
                <w:b/>
                <w:szCs w:val="17"/>
              </w:rPr>
            </w:pPr>
            <w:r>
              <w:rPr>
                <w:b/>
                <w:szCs w:val="17"/>
              </w:rPr>
              <w:t>Bezahlt</w:t>
            </w:r>
          </w:p>
        </w:tc>
        <w:tc>
          <w:tcPr>
            <w:tcW w:w="1020" w:type="dxa"/>
          </w:tcPr>
          <w:p w14:paraId="66A48E8F" w14:textId="77777777" w:rsidR="00411873" w:rsidRPr="00102E72" w:rsidRDefault="005D22AC" w:rsidP="00272E49">
            <w:pPr>
              <w:pStyle w:val="Text85pt"/>
              <w:spacing w:line="110" w:lineRule="atLeast"/>
              <w:jc w:val="center"/>
              <w:rPr>
                <w:b/>
                <w:szCs w:val="17"/>
              </w:rPr>
            </w:pPr>
            <w:r>
              <w:rPr>
                <w:b/>
                <w:szCs w:val="17"/>
              </w:rPr>
              <w:t>Ehrenamtlich</w:t>
            </w:r>
          </w:p>
        </w:tc>
      </w:tr>
      <w:tr w:rsidR="008B42C2" w14:paraId="3923DABB" w14:textId="77777777" w:rsidTr="008B42C2">
        <w:sdt>
          <w:sdtPr>
            <w:id w:val="-848717526"/>
            <w:placeholder>
              <w:docPart w:val="21B2F25CEFFE46448C7CD14801999C82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814C7CD" w14:textId="77777777" w:rsidR="00411873" w:rsidRDefault="005D22AC" w:rsidP="00272E49"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alias w:val="Gremium"/>
            <w:tag w:val="Gremium"/>
            <w:id w:val="1263954991"/>
            <w:placeholder>
              <w:docPart w:val="494C6F2991ED482C8175DD83B0553177"/>
            </w:placeholder>
            <w:showingPlcHdr/>
            <w:comboBox>
              <w:listItem w:value="Wählen Sie ein Element aus."/>
              <w:listItem w:displayText="-" w:value="-"/>
              <w:listItem w:displayText="Gemeindelegislative" w:value="Gemeindelegislative"/>
              <w:listItem w:displayText="Gemeindeexekutive" w:value="Gemeindeexekutive"/>
              <w:listItem w:displayText="Direktion" w:value="Direktion"/>
              <w:listItem w:displayText="Geschäftsleitung" w:value="Geschäftsleitung"/>
              <w:listItem w:displayText="Stiftungsrat" w:value="Stiftungsrat"/>
              <w:listItem w:displayText="Vorstand" w:value="Vorstand"/>
              <w:listItem w:displayText="Kommission" w:value="Kommission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7041C0E9" w14:textId="77777777" w:rsidR="00411873" w:rsidRDefault="00F95D63" w:rsidP="00272E49">
                <w:r>
                  <w:rPr>
                    <w:rStyle w:val="Platzhaltertext"/>
                  </w:rPr>
                  <w:t>A</w:t>
                </w:r>
                <w:r w:rsidRPr="004E4804">
                  <w:rPr>
                    <w:rStyle w:val="Platzhaltertext"/>
                  </w:rPr>
                  <w:t>uswählen</w:t>
                </w:r>
              </w:p>
            </w:tc>
          </w:sdtContent>
        </w:sdt>
        <w:sdt>
          <w:sdtPr>
            <w:alias w:val="Funktion"/>
            <w:tag w:val="Funktion"/>
            <w:id w:val="1560665232"/>
            <w:placeholder>
              <w:docPart w:val="5E317615BDFE455AA0AFCA727D6E2662"/>
            </w:placeholder>
            <w:showingPlcHdr/>
            <w:comboBox>
              <w:listItem w:value="Wählen Sie ein Element aus."/>
              <w:listItem w:displayText="-" w:value="-"/>
              <w:listItem w:displayText="Präsidium" w:value="Präsidium"/>
              <w:listItem w:displayText="Vizepräsidium" w:value="Vizepräsidium"/>
              <w:listItem w:displayText="Co-Präsidium" w:value="Co-Präsidium"/>
              <w:listItem w:displayText="Co-Vizepräsidium" w:value="Co-Vizepräsidium"/>
              <w:listItem w:displayText="Direktion" w:value="Direktion"/>
              <w:listItem w:displayText="Geschäftsführung" w:value="Geschäftsführung"/>
              <w:listItem w:displayText="Sekretär/in" w:value="Sekretär/in"/>
              <w:listItem w:displayText="Mitglied" w:value="Mitglied"/>
              <w:listItem w:displayText="Beirat" w:value="Beirat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2592A8C0" w14:textId="77777777" w:rsidR="00411873" w:rsidRDefault="00F95D63" w:rsidP="00272E49">
                <w:r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1020" w:type="dxa"/>
            <w:vAlign w:val="center"/>
          </w:tcPr>
          <w:p w14:paraId="06609C34" w14:textId="77777777" w:rsidR="00411873" w:rsidRDefault="006106BB" w:rsidP="00272E49">
            <w:pPr>
              <w:jc w:val="center"/>
            </w:pPr>
            <w:sdt>
              <w:sdtPr>
                <w:rPr>
                  <w:sz w:val="17"/>
                  <w:szCs w:val="17"/>
                </w:rPr>
                <w:id w:val="10924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4355312F" w14:textId="77777777" w:rsidR="00411873" w:rsidRDefault="006106BB" w:rsidP="00272E49">
            <w:pPr>
              <w:jc w:val="center"/>
            </w:pPr>
            <w:sdt>
              <w:sdtPr>
                <w:rPr>
                  <w:sz w:val="17"/>
                  <w:szCs w:val="17"/>
                </w:rPr>
                <w:id w:val="43116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364CBE0D" w14:textId="77777777" w:rsidR="00411873" w:rsidRDefault="006106BB" w:rsidP="00272E49">
            <w:pPr>
              <w:jc w:val="center"/>
            </w:pPr>
            <w:sdt>
              <w:sdtPr>
                <w:rPr>
                  <w:sz w:val="17"/>
                  <w:szCs w:val="17"/>
                </w:rPr>
                <w:id w:val="108603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8B42C2" w14:paraId="23F88046" w14:textId="77777777" w:rsidTr="008B42C2">
        <w:sdt>
          <w:sdtPr>
            <w:id w:val="2118023288"/>
            <w:placeholder>
              <w:docPart w:val="407F04C35467464BA4199ABACA2127E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F8B01E4" w14:textId="77777777" w:rsidR="00411873" w:rsidRDefault="005D22AC" w:rsidP="00272E49"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alias w:val="Gremium"/>
            <w:tag w:val="Gremium"/>
            <w:id w:val="637460492"/>
            <w:placeholder>
              <w:docPart w:val="E66DD55DD7014A9DB61AE484DFDACBF4"/>
            </w:placeholder>
            <w:showingPlcHdr/>
            <w:comboBox>
              <w:listItem w:value="Wählen Sie ein Element aus."/>
              <w:listItem w:displayText="-" w:value="-"/>
              <w:listItem w:displayText="Gemeindelegislative" w:value="Gemeindelegislative"/>
              <w:listItem w:displayText="Gemeindeexekutive" w:value="Gemeindeexekutive"/>
              <w:listItem w:displayText="Direktion" w:value="Direktion"/>
              <w:listItem w:displayText="Geschäftsleitung" w:value="Geschäftsleitung"/>
              <w:listItem w:displayText="Stiftungsrat" w:value="Stiftungsrat"/>
              <w:listItem w:displayText="Vorstand" w:value="Vorstand"/>
              <w:listItem w:displayText="Kommission" w:value="Kommission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02D44606" w14:textId="77777777" w:rsidR="00411873" w:rsidRDefault="00F95D63" w:rsidP="00FF132A">
                <w:r>
                  <w:rPr>
                    <w:rStyle w:val="Platzhaltertext"/>
                  </w:rPr>
                  <w:t>A</w:t>
                </w:r>
                <w:r w:rsidRPr="004E4804">
                  <w:rPr>
                    <w:rStyle w:val="Platzhaltertext"/>
                  </w:rPr>
                  <w:t>uswählen</w:t>
                </w:r>
              </w:p>
            </w:tc>
          </w:sdtContent>
        </w:sdt>
        <w:sdt>
          <w:sdtPr>
            <w:alias w:val="Funktion"/>
            <w:tag w:val="Funktion"/>
            <w:id w:val="184497196"/>
            <w:placeholder>
              <w:docPart w:val="543401F69BA04517B3E451CB2686837D"/>
            </w:placeholder>
            <w:showingPlcHdr/>
            <w:comboBox>
              <w:listItem w:value="Wählen Sie ein Element aus."/>
              <w:listItem w:displayText="-" w:value="-"/>
              <w:listItem w:displayText="Präsidium" w:value="Präsidium"/>
              <w:listItem w:displayText="Vizepräsidium" w:value="Vizepräsidium"/>
              <w:listItem w:displayText="Co-Präsidium" w:value="Co-Präsidium"/>
              <w:listItem w:displayText="Co-Vizepräsidium" w:value="Co-Vizepräsidium"/>
              <w:listItem w:displayText="Direktion" w:value="Direktion"/>
              <w:listItem w:displayText="Geschäftsführung" w:value="Geschäftsführung"/>
              <w:listItem w:displayText="Sekretär/in" w:value="Sekretär/in"/>
              <w:listItem w:displayText="Mitglied" w:value="Mitglied"/>
              <w:listItem w:displayText="Beirat" w:value="Beirat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248EFE84" w14:textId="77777777" w:rsidR="00411873" w:rsidRDefault="00F95D63" w:rsidP="00272E49">
                <w:r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1020" w:type="dxa"/>
            <w:vAlign w:val="center"/>
          </w:tcPr>
          <w:p w14:paraId="1CC6D97C" w14:textId="77777777" w:rsidR="00411873" w:rsidRDefault="006106BB" w:rsidP="00272E49">
            <w:pPr>
              <w:jc w:val="center"/>
            </w:pPr>
            <w:sdt>
              <w:sdtPr>
                <w:rPr>
                  <w:sz w:val="17"/>
                  <w:szCs w:val="17"/>
                </w:rPr>
                <w:id w:val="98651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13923820" w14:textId="77777777" w:rsidR="00411873" w:rsidRDefault="006106BB" w:rsidP="00272E49">
            <w:pPr>
              <w:jc w:val="center"/>
            </w:pPr>
            <w:sdt>
              <w:sdtPr>
                <w:rPr>
                  <w:sz w:val="17"/>
                  <w:szCs w:val="17"/>
                </w:rPr>
                <w:id w:val="-134030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6B7FE170" w14:textId="77777777" w:rsidR="00411873" w:rsidRDefault="006106BB" w:rsidP="00272E49">
            <w:pPr>
              <w:jc w:val="center"/>
            </w:pPr>
            <w:sdt>
              <w:sdtPr>
                <w:rPr>
                  <w:sz w:val="17"/>
                  <w:szCs w:val="17"/>
                </w:rPr>
                <w:id w:val="74593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8B42C2" w14:paraId="770CDBE0" w14:textId="77777777" w:rsidTr="008B42C2">
        <w:sdt>
          <w:sdtPr>
            <w:id w:val="-1441134025"/>
            <w:placeholder>
              <w:docPart w:val="2A0C3CDD06CE44F0878B98562C1E32B5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F5DB734" w14:textId="77777777" w:rsidR="00411873" w:rsidRDefault="005D22AC" w:rsidP="00272E49"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alias w:val="Gremium"/>
            <w:tag w:val="Gremium"/>
            <w:id w:val="292958823"/>
            <w:placeholder>
              <w:docPart w:val="0A4E4AA0EAFF4B048E88134D4F17CE7F"/>
            </w:placeholder>
            <w:showingPlcHdr/>
            <w:comboBox>
              <w:listItem w:value="Wählen Sie ein Element aus."/>
              <w:listItem w:displayText="-" w:value="-"/>
              <w:listItem w:displayText="Gemeindelegislative" w:value="Gemeindelegislative"/>
              <w:listItem w:displayText="Gemeindeexekutive" w:value="Gemeindeexekutive"/>
              <w:listItem w:displayText="Direktion" w:value="Direktion"/>
              <w:listItem w:displayText="Geschäftsleitung" w:value="Geschäftsleitung"/>
              <w:listItem w:displayText="Stiftungsrat" w:value="Stiftungsrat"/>
              <w:listItem w:displayText="Vorstand" w:value="Vorstand"/>
              <w:listItem w:displayText="Kommission" w:value="Kommission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1949FB18" w14:textId="77777777" w:rsidR="00411873" w:rsidRDefault="00F95D63" w:rsidP="00272E49">
                <w:r>
                  <w:rPr>
                    <w:rStyle w:val="Platzhaltertext"/>
                  </w:rPr>
                  <w:t>A</w:t>
                </w:r>
                <w:r w:rsidRPr="004E4804">
                  <w:rPr>
                    <w:rStyle w:val="Platzhaltertext"/>
                  </w:rPr>
                  <w:t>uswählen</w:t>
                </w:r>
              </w:p>
            </w:tc>
          </w:sdtContent>
        </w:sdt>
        <w:sdt>
          <w:sdtPr>
            <w:alias w:val="Funktion"/>
            <w:tag w:val="Funktion"/>
            <w:id w:val="-1617444271"/>
            <w:placeholder>
              <w:docPart w:val="9C0C4597E4344711B782292AC3933941"/>
            </w:placeholder>
            <w:showingPlcHdr/>
            <w:comboBox>
              <w:listItem w:value="Wählen Sie ein Element aus."/>
              <w:listItem w:displayText="-" w:value="-"/>
              <w:listItem w:displayText="Präsidium" w:value="Präsidium"/>
              <w:listItem w:displayText="Vizepräsidium" w:value="Vizepräsidium"/>
              <w:listItem w:displayText="Co-Präsidium" w:value="Co-Präsidium"/>
              <w:listItem w:displayText="Co-Vizepräsidium" w:value="Co-Vizepräsidium"/>
              <w:listItem w:displayText="Direktion" w:value="Direktion"/>
              <w:listItem w:displayText="Geschäftsführung" w:value="Geschäftsführung"/>
              <w:listItem w:displayText="Sekretär/in" w:value="Sekretär/in"/>
              <w:listItem w:displayText="Mitglied" w:value="Mitglied"/>
              <w:listItem w:displayText="Beirat" w:value="Beirat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63279D9" w14:textId="77777777" w:rsidR="00411873" w:rsidRDefault="00F95D63" w:rsidP="00272E49">
                <w:r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1020" w:type="dxa"/>
            <w:vAlign w:val="center"/>
          </w:tcPr>
          <w:p w14:paraId="1979412B" w14:textId="77777777" w:rsidR="00411873" w:rsidRDefault="006106BB" w:rsidP="00272E49">
            <w:pPr>
              <w:jc w:val="center"/>
            </w:pPr>
            <w:sdt>
              <w:sdtPr>
                <w:rPr>
                  <w:sz w:val="17"/>
                  <w:szCs w:val="17"/>
                </w:rPr>
                <w:id w:val="-99195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5BC5BF19" w14:textId="77777777" w:rsidR="00411873" w:rsidRDefault="006106BB" w:rsidP="00272E49">
            <w:pPr>
              <w:jc w:val="center"/>
            </w:pPr>
            <w:sdt>
              <w:sdtPr>
                <w:rPr>
                  <w:sz w:val="17"/>
                  <w:szCs w:val="17"/>
                </w:rPr>
                <w:id w:val="2738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4C410FED" w14:textId="77777777" w:rsidR="00411873" w:rsidRDefault="006106BB" w:rsidP="00272E49">
            <w:pPr>
              <w:jc w:val="center"/>
            </w:pPr>
            <w:sdt>
              <w:sdtPr>
                <w:rPr>
                  <w:sz w:val="17"/>
                  <w:szCs w:val="17"/>
                </w:rPr>
                <w:id w:val="-173192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sdt>
        <w:sdtPr>
          <w:id w:val="1062060672"/>
          <w15:repeatingSection/>
        </w:sdtPr>
        <w:sdtEndPr>
          <w:rPr>
            <w:sz w:val="17"/>
            <w:szCs w:val="17"/>
          </w:rPr>
        </w:sdtEndPr>
        <w:sdtContent>
          <w:sdt>
            <w:sdtPr>
              <w:id w:val="1942260748"/>
              <w:placeholder>
                <w:docPart w:val="DefaultPlaceholder_-1854013435"/>
              </w:placeholder>
              <w15:repeatingSectionItem/>
            </w:sdtPr>
            <w:sdtEndPr>
              <w:rPr>
                <w:sz w:val="17"/>
                <w:szCs w:val="17"/>
              </w:rPr>
            </w:sdtEndPr>
            <w:sdtContent>
              <w:sdt>
                <w:sdtPr>
                  <w:id w:val="1583880863"/>
                </w:sdtPr>
                <w:sdtEndPr>
                  <w:rPr>
                    <w:sz w:val="17"/>
                    <w:szCs w:val="17"/>
                  </w:rPr>
                </w:sdtEndPr>
                <w:sdtContent>
                  <w:sdt>
                    <w:sdtPr>
                      <w:id w:val="-1905294189"/>
                      <w:placeholder>
                        <w:docPart w:val="DefaultPlaceholder_-1854013436"/>
                      </w:placeholder>
                    </w:sdtPr>
                    <w:sdtEndPr>
                      <w:rPr>
                        <w:sz w:val="17"/>
                        <w:szCs w:val="17"/>
                      </w:rPr>
                    </w:sdtEndPr>
                    <w:sdtContent>
                      <w:sdt>
                        <w:sdtPr>
                          <w:id w:val="890001727"/>
                        </w:sdtPr>
                        <w:sdtEndPr>
                          <w:rPr>
                            <w:sz w:val="17"/>
                            <w:szCs w:val="17"/>
                          </w:rPr>
                        </w:sdtEndPr>
                        <w:sdtContent>
                          <w:sdt>
                            <w:sdtPr>
                              <w:id w:val="1029773066"/>
                              <w:placeholder>
                                <w:docPart w:val="DefaultPlaceholder_-1854013436"/>
                              </w:placeholder>
                            </w:sdtPr>
                            <w:sdtEndPr>
                              <w:rPr>
                                <w:sz w:val="17"/>
                                <w:szCs w:val="17"/>
                              </w:rPr>
                            </w:sdtEndPr>
                            <w:sdtContent>
                              <w:sdt>
                                <w:sdtPr>
                                  <w:id w:val="1642543058"/>
                                </w:sdtPr>
                                <w:sdtEndPr>
                                  <w:rPr>
                                    <w:sz w:val="17"/>
                                    <w:szCs w:val="17"/>
                                  </w:rPr>
                                </w:sdtEndPr>
                                <w:sdtContent>
                                  <w:sdt>
                                    <w:sdtPr>
                                      <w:id w:val="-742877522"/>
                                      <w:placeholder>
                                        <w:docPart w:val="23D30DC7399D45B1ADD5C97590356CB2"/>
                                      </w:placeholder>
                                    </w:sdtPr>
                                    <w:sdtEndPr>
                                      <w:rPr>
                                        <w:sz w:val="17"/>
                                        <w:szCs w:val="17"/>
                                      </w:rPr>
                                    </w:sdtEndPr>
                                    <w:sdtContent>
                                      <w:tr w:rsidR="008B42C2" w14:paraId="4967FFDE" w14:textId="77777777" w:rsidTr="008B42C2">
                                        <w:sdt>
                                          <w:sdtPr>
                                            <w:id w:val="-405530695"/>
                                            <w:placeholder>
                                              <w:docPart w:val="B5B002AD57594606B5FFAE4373453E29"/>
                                            </w:placeholder>
                                            <w:showingPlcHdr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3543" w:type="dxa"/>
                                                <w:vAlign w:val="center"/>
                                              </w:tcPr>
                                              <w:p w14:paraId="435C05FA" w14:textId="70A5B1E7" w:rsidR="00411873" w:rsidRDefault="005D22AC" w:rsidP="00272E49">
                                                <w:r>
                                                  <w:rPr>
                                                    <w:rStyle w:val="Platzhaltertext"/>
                                                  </w:rPr>
                                                  <w:t>Text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alias w:val="Gremium"/>
                                            <w:tag w:val="Gremium"/>
                                            <w:id w:val="1357303909"/>
                                            <w:placeholder>
                                              <w:docPart w:val="7215BCBEF79843DF9A01EAC12CFC6C1C"/>
                                            </w:placeholder>
                                            <w:showingPlcHdr/>
                                            <w:comboBox>
                                              <w:listItem w:value="Wählen Sie ein Element aus."/>
                                              <w:listItem w:displayText="-" w:value="-"/>
                                              <w:listItem w:displayText="Gemeindelegislative" w:value="Gemeindelegislative"/>
                                              <w:listItem w:displayText="Gemeindeexekutive" w:value="Gemeindeexekutive"/>
                                              <w:listItem w:displayText="Direktion" w:value="Direktion"/>
                                              <w:listItem w:displayText="Geschäftsleitung" w:value="Geschäftsleitung"/>
                                              <w:listItem w:displayText="Stiftungsrat" w:value="Stiftungsrat"/>
                                              <w:listItem w:displayText="Vorstand" w:value="Vorstand"/>
                                              <w:listItem w:displayText="Kommission" w:value="Kommission"/>
                                              <w:listItem w:displayText="--" w:value="--"/>
                                              <w:listItem w:displayText="andere" w:value="andere"/>
                                            </w:comboBox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701" w:type="dxa"/>
                                                <w:vAlign w:val="center"/>
                                              </w:tcPr>
                                              <w:p w14:paraId="3C5E2D59" w14:textId="77777777" w:rsidR="00411873" w:rsidRDefault="00F95D63" w:rsidP="00272E49">
                                                <w:r>
                                                  <w:rPr>
                                                    <w:rStyle w:val="Platzhaltertext"/>
                                                  </w:rPr>
                                                  <w:t>A</w:t>
                                                </w:r>
                                                <w:r w:rsidRPr="004E4804">
                                                  <w:rPr>
                                                    <w:rStyle w:val="Platzhaltertext"/>
                                                  </w:rPr>
                                                  <w:t>uswählen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alias w:val="Funktion"/>
                                            <w:tag w:val="Funktion"/>
                                            <w:id w:val="420611565"/>
                                            <w:placeholder>
                                              <w:docPart w:val="ED9854E701544BFFBD8512B70EB5B082"/>
                                            </w:placeholder>
                                            <w:showingPlcHdr/>
                                            <w:comboBox>
                                              <w:listItem w:value="Wählen Sie ein Element aus."/>
                                              <w:listItem w:displayText="-" w:value="-"/>
                                              <w:listItem w:displayText="Präsidium" w:value="Präsidium"/>
                                              <w:listItem w:displayText="Vizepräsidium" w:value="Vizepräsidium"/>
                                              <w:listItem w:displayText="Co-Präsidium" w:value="Co-Präsidium"/>
                                              <w:listItem w:displayText="Co-Vizepräsidium" w:value="Co-Vizepräsidium"/>
                                              <w:listItem w:displayText="Direktion" w:value="Direktion"/>
                                              <w:listItem w:displayText="Geschäftsführung" w:value="Geschäftsführung"/>
                                              <w:listItem w:displayText="Sekretär/in" w:value="Sekretär/in"/>
                                              <w:listItem w:displayText="Mitglied" w:value="Mitglied"/>
                                              <w:listItem w:displayText="Beirat" w:value="Beirat"/>
                                              <w:listItem w:displayText="--" w:value="--"/>
                                              <w:listItem w:displayText="andere" w:value="andere"/>
                                            </w:comboBox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701" w:type="dxa"/>
                                                <w:vAlign w:val="center"/>
                                              </w:tcPr>
                                              <w:p w14:paraId="03FE8DE5" w14:textId="77777777" w:rsidR="00411873" w:rsidRDefault="00F95D63" w:rsidP="00272E49">
                                                <w:r>
                                                  <w:rPr>
                                                    <w:rStyle w:val="Platzhaltertext"/>
                                                  </w:rPr>
                                                  <w:t>Auswählen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tc>
                                          <w:tcPr>
                                            <w:tcW w:w="1020" w:type="dxa"/>
                                            <w:vAlign w:val="center"/>
                                          </w:tcPr>
                                          <w:p w14:paraId="57964682" w14:textId="77777777" w:rsidR="00411873" w:rsidRDefault="006106BB" w:rsidP="00272E49">
                                            <w:pPr>
                                              <w:jc w:val="center"/>
                                            </w:pPr>
                                            <w:sdt>
                                              <w:sdtPr>
                                                <w:rPr>
                                                  <w:sz w:val="17"/>
                                                  <w:szCs w:val="17"/>
                                                </w:rPr>
                                                <w:id w:val="-1973507809"/>
                                                <w14:checkbox>
                                                  <w14:checked w14:val="0"/>
                                                  <w14:checkedState w14:val="2612" w14:font="MS Gothic"/>
                                                  <w14:uncheckedState w14:val="2610" w14:font="MS Gothic"/>
                                                </w14:checkbox>
                                              </w:sdtPr>
                                              <w:sdtEndPr/>
                                              <w:sdtContent>
                                                <w:r w:rsidR="005D22AC">
                                                  <w:rPr>
                                                    <w:rFonts w:ascii="MS Gothic" w:eastAsia="MS Gothic" w:hAnsi="MS Gothic" w:hint="eastAsia"/>
                                                    <w:sz w:val="17"/>
                                                    <w:szCs w:val="17"/>
                                                  </w:rPr>
                                                  <w:t>☐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tc>
                                          <w:tcPr>
                                            <w:tcW w:w="1020" w:type="dxa"/>
                                            <w:vAlign w:val="center"/>
                                          </w:tcPr>
                                          <w:p w14:paraId="3B1BCB88" w14:textId="77777777" w:rsidR="00411873" w:rsidRDefault="006106BB" w:rsidP="00272E49">
                                            <w:pPr>
                                              <w:jc w:val="center"/>
                                            </w:pPr>
                                            <w:sdt>
                                              <w:sdtPr>
                                                <w:rPr>
                                                  <w:sz w:val="17"/>
                                                  <w:szCs w:val="17"/>
                                                </w:rPr>
                                                <w:id w:val="1711918961"/>
                                                <w14:checkbox>
                                                  <w14:checked w14:val="0"/>
                                                  <w14:checkedState w14:val="2612" w14:font="MS Gothic"/>
                                                  <w14:uncheckedState w14:val="2610" w14:font="MS Gothic"/>
                                                </w14:checkbox>
                                              </w:sdtPr>
                                              <w:sdtEndPr/>
                                              <w:sdtContent>
                                                <w:r w:rsidR="005D22AC">
                                                  <w:rPr>
                                                    <w:rFonts w:ascii="MS Gothic" w:eastAsia="MS Gothic" w:hAnsi="MS Gothic" w:hint="eastAsia"/>
                                                    <w:sz w:val="17"/>
                                                    <w:szCs w:val="17"/>
                                                  </w:rPr>
                                                  <w:t>☐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tc>
                                          <w:tcPr>
                                            <w:tcW w:w="1020" w:type="dxa"/>
                                            <w:vAlign w:val="center"/>
                                          </w:tcPr>
                                          <w:p w14:paraId="345C063C" w14:textId="7E85DE14" w:rsidR="00411873" w:rsidRDefault="006106BB" w:rsidP="00272E49">
                                            <w:pPr>
                                              <w:jc w:val="center"/>
                                            </w:pPr>
                                            <w:sdt>
                                              <w:sdtPr>
                                                <w:rPr>
                                                  <w:sz w:val="17"/>
                                                  <w:szCs w:val="17"/>
                                                </w:rPr>
                                                <w:id w:val="2105843732"/>
                                                <w14:checkbox>
                                                  <w14:checked w14:val="0"/>
                                                  <w14:checkedState w14:val="2612" w14:font="MS Gothic"/>
                                                  <w14:uncheckedState w14:val="2610" w14:font="MS Gothic"/>
                                                </w14:checkbox>
                                              </w:sdtPr>
                                              <w:sdtEndPr/>
                                              <w:sdtContent>
                                                <w:r w:rsidR="005D22AC">
                                                  <w:rPr>
                                                    <w:rFonts w:ascii="MS Gothic" w:eastAsia="MS Gothic" w:hAnsi="MS Gothic" w:hint="eastAsia"/>
                                                    <w:sz w:val="17"/>
                                                    <w:szCs w:val="17"/>
                                                  </w:rPr>
                                                  <w:t>☐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</w:t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tbl>
    <w:p w14:paraId="35CFB9D9" w14:textId="77777777" w:rsidR="00411873" w:rsidRDefault="005D22AC" w:rsidP="00590B4F">
      <w:pPr>
        <w:pStyle w:val="Text85pt"/>
        <w:jc w:val="right"/>
      </w:pPr>
      <w:r w:rsidRPr="00D14648">
        <w:rPr>
          <w:rStyle w:val="Platzhaltertext"/>
          <w:color w:val="3C505A" w:themeColor="accent1"/>
          <w:shd w:val="clear" w:color="auto" w:fill="auto"/>
        </w:rPr>
        <w:t xml:space="preserve">weitere </w:t>
      </w:r>
      <w:r>
        <w:rPr>
          <w:rStyle w:val="Platzhaltertext"/>
          <w:color w:val="3C505A" w:themeColor="accent1"/>
          <w:shd w:val="clear" w:color="auto" w:fill="auto"/>
        </w:rPr>
        <w:t>Zeilen</w:t>
      </w:r>
      <w:r w:rsidRPr="008B1A5A">
        <w:rPr>
          <w:rStyle w:val="Platzhaltertext"/>
          <w:color w:val="3C505A" w:themeColor="accent1"/>
          <w:shd w:val="clear" w:color="auto" w:fill="auto"/>
        </w:rPr>
        <w:t xml:space="preserve"> </w:t>
      </w:r>
      <w:r w:rsidRPr="00D14648">
        <w:rPr>
          <w:rStyle w:val="Platzhaltertext"/>
          <w:color w:val="3C505A" w:themeColor="accent1"/>
          <w:shd w:val="clear" w:color="auto" w:fill="auto"/>
        </w:rPr>
        <w:t>hinzufügen: In die letzte Zeile klicken und [+]-Schaltfläche am rechten Tabellenrand drücken.</w:t>
      </w:r>
    </w:p>
    <w:p w14:paraId="7D197745" w14:textId="77777777" w:rsidR="00411873" w:rsidRDefault="005D22AC" w:rsidP="00590B4F">
      <w:pPr>
        <w:pStyle w:val="FormularAufzhlungABC"/>
      </w:pPr>
      <w:r w:rsidRPr="008469F9">
        <w:t>Ausübung wichtiger politischer Ämter, ausgenommen das Grossratsmandat</w:t>
      </w:r>
    </w:p>
    <w:tbl>
      <w:tblPr>
        <w:tblStyle w:val="BETabelle1"/>
        <w:tblW w:w="10005" w:type="dxa"/>
        <w:tblCellMar>
          <w:bottom w:w="68" w:type="dxa"/>
        </w:tblCellMar>
        <w:tblLook w:val="04A0" w:firstRow="1" w:lastRow="0" w:firstColumn="1" w:lastColumn="0" w:noHBand="0" w:noVBand="1"/>
      </w:tblPr>
      <w:tblGrid>
        <w:gridCol w:w="3543"/>
        <w:gridCol w:w="1701"/>
        <w:gridCol w:w="1701"/>
        <w:gridCol w:w="1020"/>
        <w:gridCol w:w="1020"/>
        <w:gridCol w:w="1020"/>
      </w:tblGrid>
      <w:tr w:rsidR="008B42C2" w14:paraId="0BCC9F92" w14:textId="77777777" w:rsidTr="008B4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3" w:type="dxa"/>
            <w:tcMar>
              <w:top w:w="68" w:type="dxa"/>
            </w:tcMar>
            <w:vAlign w:val="bottom"/>
          </w:tcPr>
          <w:p w14:paraId="5501902B" w14:textId="77777777" w:rsidR="00411873" w:rsidRPr="006152DB" w:rsidRDefault="005D22AC" w:rsidP="00272E49">
            <w:pPr>
              <w:pStyle w:val="Text85pt"/>
              <w:rPr>
                <w:b/>
              </w:rPr>
            </w:pPr>
            <w:r w:rsidRPr="00102E72">
              <w:rPr>
                <w:b/>
                <w:szCs w:val="17"/>
              </w:rPr>
              <w:t>Name</w:t>
            </w:r>
            <w:r>
              <w:rPr>
                <w:b/>
                <w:szCs w:val="17"/>
              </w:rPr>
              <w:t xml:space="preserve"> Mandat</w:t>
            </w:r>
            <w:r>
              <w:rPr>
                <w:b/>
              </w:rPr>
              <w:t>, Sitz / Ort</w:t>
            </w:r>
          </w:p>
        </w:tc>
        <w:tc>
          <w:tcPr>
            <w:tcW w:w="1701" w:type="dxa"/>
            <w:tcMar>
              <w:top w:w="68" w:type="dxa"/>
            </w:tcMar>
            <w:vAlign w:val="bottom"/>
          </w:tcPr>
          <w:p w14:paraId="3804B66F" w14:textId="77777777" w:rsidR="00411873" w:rsidRPr="006152DB" w:rsidRDefault="005D22AC" w:rsidP="00272E49">
            <w:pPr>
              <w:pStyle w:val="Text85pt"/>
              <w:rPr>
                <w:b/>
              </w:rPr>
            </w:pPr>
            <w:r>
              <w:rPr>
                <w:b/>
              </w:rPr>
              <w:t>Gremium</w:t>
            </w:r>
          </w:p>
        </w:tc>
        <w:tc>
          <w:tcPr>
            <w:tcW w:w="1701" w:type="dxa"/>
            <w:tcMar>
              <w:top w:w="68" w:type="dxa"/>
            </w:tcMar>
            <w:vAlign w:val="bottom"/>
          </w:tcPr>
          <w:p w14:paraId="27D7A0FC" w14:textId="77777777" w:rsidR="00411873" w:rsidRPr="006152DB" w:rsidRDefault="005D22AC" w:rsidP="00272E49">
            <w:pPr>
              <w:pStyle w:val="Text85pt"/>
              <w:rPr>
                <w:b/>
              </w:rPr>
            </w:pPr>
            <w:r>
              <w:rPr>
                <w:b/>
              </w:rPr>
              <w:t>Funktion</w:t>
            </w:r>
          </w:p>
        </w:tc>
        <w:tc>
          <w:tcPr>
            <w:tcW w:w="1020" w:type="dxa"/>
            <w:tcMar>
              <w:top w:w="68" w:type="dxa"/>
            </w:tcMar>
            <w:vAlign w:val="bottom"/>
          </w:tcPr>
          <w:p w14:paraId="1647A32A" w14:textId="77777777" w:rsidR="00411873" w:rsidRPr="006152DB" w:rsidRDefault="005D22AC" w:rsidP="00272E49">
            <w:pPr>
              <w:pStyle w:val="Text85pt"/>
              <w:spacing w:line="110" w:lineRule="atLeast"/>
              <w:jc w:val="center"/>
              <w:rPr>
                <w:b/>
              </w:rPr>
            </w:pPr>
            <w:r>
              <w:rPr>
                <w:b/>
              </w:rPr>
              <w:t>Von Amtes wegen</w:t>
            </w:r>
          </w:p>
        </w:tc>
        <w:tc>
          <w:tcPr>
            <w:tcW w:w="1020" w:type="dxa"/>
          </w:tcPr>
          <w:p w14:paraId="554B3DE6" w14:textId="77777777" w:rsidR="00411873" w:rsidRPr="00102E72" w:rsidRDefault="005D22AC" w:rsidP="00272E49">
            <w:pPr>
              <w:pStyle w:val="Text85pt"/>
              <w:spacing w:line="110" w:lineRule="atLeast"/>
              <w:jc w:val="center"/>
              <w:rPr>
                <w:b/>
                <w:szCs w:val="17"/>
              </w:rPr>
            </w:pPr>
            <w:r>
              <w:rPr>
                <w:b/>
                <w:szCs w:val="17"/>
              </w:rPr>
              <w:t>Bezahlt</w:t>
            </w:r>
          </w:p>
        </w:tc>
        <w:tc>
          <w:tcPr>
            <w:tcW w:w="1020" w:type="dxa"/>
          </w:tcPr>
          <w:p w14:paraId="429290DF" w14:textId="77777777" w:rsidR="00411873" w:rsidRPr="00102E72" w:rsidRDefault="005D22AC" w:rsidP="00272E49">
            <w:pPr>
              <w:pStyle w:val="Text85pt"/>
              <w:spacing w:line="110" w:lineRule="atLeast"/>
              <w:jc w:val="center"/>
              <w:rPr>
                <w:b/>
                <w:szCs w:val="17"/>
              </w:rPr>
            </w:pPr>
            <w:r>
              <w:rPr>
                <w:b/>
                <w:szCs w:val="17"/>
              </w:rPr>
              <w:t>Ehrenamtlich</w:t>
            </w:r>
          </w:p>
        </w:tc>
      </w:tr>
      <w:tr w:rsidR="008B42C2" w14:paraId="3869414B" w14:textId="77777777" w:rsidTr="008B42C2">
        <w:sdt>
          <w:sdtPr>
            <w:id w:val="-583077769"/>
            <w:placeholder>
              <w:docPart w:val="66649269BA314C3AB2410C4DA3933872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4124E60" w14:textId="77777777" w:rsidR="00411873" w:rsidRDefault="005D22AC" w:rsidP="00272E49"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alias w:val="Gremium"/>
            <w:tag w:val="Gremium"/>
            <w:id w:val="1938941225"/>
            <w:placeholder>
              <w:docPart w:val="DBCF6A5E055C4BFCA14468F6AAF3AE8D"/>
            </w:placeholder>
            <w:showingPlcHdr/>
            <w:comboBox>
              <w:listItem w:value="Wählen Sie ein Element aus."/>
              <w:listItem w:displayText="-" w:value="-"/>
              <w:listItem w:displayText="Gemeindelegislative" w:value="Gemeindelegislative"/>
              <w:listItem w:displayText="Gemeindeexekutive" w:value="Gemeindeexekutive"/>
              <w:listItem w:displayText="Direktion" w:value="Direktion"/>
              <w:listItem w:displayText="Geschäftsleitung" w:value="Geschäftsleitung"/>
              <w:listItem w:displayText="Stiftungsrat" w:value="Stiftungsrat"/>
              <w:listItem w:displayText="Vorstand" w:value="Vorstand"/>
              <w:listItem w:displayText="Kommission" w:value="Kommission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0D558468" w14:textId="77777777" w:rsidR="00411873" w:rsidRDefault="0037272C" w:rsidP="00276289">
                <w:r>
                  <w:rPr>
                    <w:rStyle w:val="Platzhaltertext"/>
                  </w:rPr>
                  <w:t>A</w:t>
                </w:r>
                <w:r w:rsidRPr="004E4804">
                  <w:rPr>
                    <w:rStyle w:val="Platzhaltertext"/>
                  </w:rPr>
                  <w:t>uswählen</w:t>
                </w:r>
              </w:p>
            </w:tc>
          </w:sdtContent>
        </w:sdt>
        <w:sdt>
          <w:sdtPr>
            <w:alias w:val="Funktion"/>
            <w:tag w:val="Funktion"/>
            <w:id w:val="707228656"/>
            <w:placeholder>
              <w:docPart w:val="6F9C2414CA0C4768A8625F8907984EB1"/>
            </w:placeholder>
            <w:showingPlcHdr/>
            <w:comboBox>
              <w:listItem w:value="Wählen Sie ein Element aus."/>
              <w:listItem w:displayText="-" w:value="-"/>
              <w:listItem w:displayText="Präsidium" w:value="Präsidium"/>
              <w:listItem w:displayText="Vizepräsidium" w:value="Vizepräsidium"/>
              <w:listItem w:displayText="Co-Präsidium" w:value="Co-Präsidium"/>
              <w:listItem w:displayText="Co-Vizepräsidium" w:value="Co-Vizepräsidium"/>
              <w:listItem w:displayText="Direktion" w:value="Direktion"/>
              <w:listItem w:displayText="Geschäftsführung" w:value="Geschäftsführung"/>
              <w:listItem w:displayText="Sekretär/in" w:value="Sekretär/in"/>
              <w:listItem w:displayText="Mitglied" w:value="Mitglied"/>
              <w:listItem w:displayText="Beirat" w:value="Beirat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24C540DB" w14:textId="77777777" w:rsidR="00411873" w:rsidRDefault="0037272C" w:rsidP="00272E49">
                <w:r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1020" w:type="dxa"/>
            <w:vAlign w:val="center"/>
          </w:tcPr>
          <w:p w14:paraId="3E55D871" w14:textId="77777777" w:rsidR="00411873" w:rsidRDefault="006106BB" w:rsidP="00272E49">
            <w:pPr>
              <w:jc w:val="center"/>
            </w:pPr>
            <w:sdt>
              <w:sdtPr>
                <w:rPr>
                  <w:sz w:val="17"/>
                  <w:szCs w:val="17"/>
                </w:rPr>
                <w:id w:val="7210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7E5D3A71" w14:textId="77777777" w:rsidR="00411873" w:rsidRDefault="006106BB" w:rsidP="00272E49">
            <w:pPr>
              <w:jc w:val="center"/>
            </w:pPr>
            <w:sdt>
              <w:sdtPr>
                <w:rPr>
                  <w:sz w:val="17"/>
                  <w:szCs w:val="17"/>
                </w:rPr>
                <w:id w:val="271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5998079F" w14:textId="77777777" w:rsidR="00411873" w:rsidRDefault="006106BB" w:rsidP="00272E49">
            <w:pPr>
              <w:jc w:val="center"/>
            </w:pPr>
            <w:sdt>
              <w:sdtPr>
                <w:rPr>
                  <w:sz w:val="17"/>
                  <w:szCs w:val="17"/>
                </w:rPr>
                <w:id w:val="115772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8B42C2" w14:paraId="70962B6A" w14:textId="77777777" w:rsidTr="008B42C2">
        <w:sdt>
          <w:sdtPr>
            <w:id w:val="32548316"/>
            <w:placeholder>
              <w:docPart w:val="6A5A4D24EA1C431CA27B974C470D662C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8FAAE9E" w14:textId="77777777" w:rsidR="00411873" w:rsidRDefault="005D22AC" w:rsidP="00272E49"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alias w:val="Gremium"/>
            <w:tag w:val="Gremium"/>
            <w:id w:val="1638911373"/>
            <w:placeholder>
              <w:docPart w:val="8E7C78372EA047FC80FDC97FC91FC57D"/>
            </w:placeholder>
            <w:showingPlcHdr/>
            <w:comboBox>
              <w:listItem w:value="Wählen Sie ein Element aus."/>
              <w:listItem w:displayText="-" w:value="-"/>
              <w:listItem w:displayText="Gemeindelegislative" w:value="Gemeindelegislative"/>
              <w:listItem w:displayText="Gemeindeexekutive" w:value="Gemeindeexekutive"/>
              <w:listItem w:displayText="Direktion" w:value="Direktion"/>
              <w:listItem w:displayText="Geschäftsleitung" w:value="Geschäftsleitung"/>
              <w:listItem w:displayText="Stiftungsrat" w:value="Stiftungsrat"/>
              <w:listItem w:displayText="Vorstand" w:value="Vorstand"/>
              <w:listItem w:displayText="Kommission" w:value="Kommission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0409AB1C" w14:textId="77777777" w:rsidR="00411873" w:rsidRDefault="0037272C" w:rsidP="00276289">
                <w:r>
                  <w:rPr>
                    <w:rStyle w:val="Platzhaltertext"/>
                  </w:rPr>
                  <w:t>A</w:t>
                </w:r>
                <w:r w:rsidRPr="004E4804">
                  <w:rPr>
                    <w:rStyle w:val="Platzhaltertext"/>
                  </w:rPr>
                  <w:t>uswählen</w:t>
                </w:r>
              </w:p>
            </w:tc>
          </w:sdtContent>
        </w:sdt>
        <w:sdt>
          <w:sdtPr>
            <w:alias w:val="Funktion"/>
            <w:tag w:val="Funktion"/>
            <w:id w:val="418531873"/>
            <w:placeholder>
              <w:docPart w:val="49C91ACE4A7A4DC5949A8ECD65F22BB5"/>
            </w:placeholder>
            <w:showingPlcHdr/>
            <w:comboBox>
              <w:listItem w:value="Wählen Sie ein Element aus."/>
              <w:listItem w:displayText="-" w:value="-"/>
              <w:listItem w:displayText="Präsidium" w:value="Präsidium"/>
              <w:listItem w:displayText="Vizepräsidium" w:value="Vizepräsidium"/>
              <w:listItem w:displayText="Co-Präsidium" w:value="Co-Präsidium"/>
              <w:listItem w:displayText="Co-Vizepräsidium" w:value="Co-Vizepräsidium"/>
              <w:listItem w:displayText="Direktion" w:value="Direktion"/>
              <w:listItem w:displayText="Geschäftsführung" w:value="Geschäftsführung"/>
              <w:listItem w:displayText="Sekretär/in" w:value="Sekretär/in"/>
              <w:listItem w:displayText="Mitglied" w:value="Mitglied"/>
              <w:listItem w:displayText="Beirat" w:value="Beirat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01F5FE22" w14:textId="77777777" w:rsidR="00411873" w:rsidRDefault="0037272C" w:rsidP="00272E49">
                <w:r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1020" w:type="dxa"/>
            <w:vAlign w:val="center"/>
          </w:tcPr>
          <w:p w14:paraId="5523113A" w14:textId="77777777" w:rsidR="00411873" w:rsidRDefault="006106BB" w:rsidP="00272E49">
            <w:pPr>
              <w:jc w:val="center"/>
            </w:pPr>
            <w:sdt>
              <w:sdtPr>
                <w:rPr>
                  <w:sz w:val="17"/>
                  <w:szCs w:val="17"/>
                </w:rPr>
                <w:id w:val="79348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3D58C4BA" w14:textId="77777777" w:rsidR="00411873" w:rsidRDefault="006106BB" w:rsidP="00272E49">
            <w:pPr>
              <w:jc w:val="center"/>
            </w:pPr>
            <w:sdt>
              <w:sdtPr>
                <w:rPr>
                  <w:sz w:val="17"/>
                  <w:szCs w:val="17"/>
                </w:rPr>
                <w:id w:val="-203108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117FD835" w14:textId="77777777" w:rsidR="00411873" w:rsidRDefault="006106BB" w:rsidP="00272E49">
            <w:pPr>
              <w:jc w:val="center"/>
            </w:pPr>
            <w:sdt>
              <w:sdtPr>
                <w:rPr>
                  <w:sz w:val="17"/>
                  <w:szCs w:val="17"/>
                </w:rPr>
                <w:id w:val="136115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8B42C2" w14:paraId="426B287D" w14:textId="77777777" w:rsidTr="008B42C2">
        <w:sdt>
          <w:sdtPr>
            <w:id w:val="1880437573"/>
            <w:placeholder>
              <w:docPart w:val="3BB09537AFDC4C7A99BB4008E12F838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C0C6A42" w14:textId="77777777" w:rsidR="00411873" w:rsidRDefault="005D22AC" w:rsidP="00272E49">
                <w:r>
                  <w:rPr>
                    <w:rStyle w:val="Platzhaltertext"/>
                  </w:rPr>
                  <w:t>Text</w:t>
                </w:r>
              </w:p>
            </w:tc>
          </w:sdtContent>
        </w:sdt>
        <w:sdt>
          <w:sdtPr>
            <w:alias w:val="Gremium"/>
            <w:tag w:val="Gremium"/>
            <w:id w:val="955365321"/>
            <w:placeholder>
              <w:docPart w:val="05E483DB50D14F6A85A690445BF2787B"/>
            </w:placeholder>
            <w:showingPlcHdr/>
            <w:comboBox>
              <w:listItem w:value="Wählen Sie ein Element aus."/>
              <w:listItem w:displayText="-" w:value="-"/>
              <w:listItem w:displayText="Gemeindelegislative" w:value="Gemeindelegislative"/>
              <w:listItem w:displayText="Gemeindeexekutive" w:value="Gemeindeexekutive"/>
              <w:listItem w:displayText="Direktion" w:value="Direktion"/>
              <w:listItem w:displayText="Geschäftsleitung" w:value="Geschäftsleitung"/>
              <w:listItem w:displayText="Stiftungsrat" w:value="Stiftungsrat"/>
              <w:listItem w:displayText="Vorstand" w:value="Vorstand"/>
              <w:listItem w:displayText="Kommission" w:value="Kommission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13553D6C" w14:textId="77777777" w:rsidR="00411873" w:rsidRDefault="0037272C" w:rsidP="00272E49">
                <w:r>
                  <w:rPr>
                    <w:rStyle w:val="Platzhaltertext"/>
                  </w:rPr>
                  <w:t>A</w:t>
                </w:r>
                <w:r w:rsidRPr="004E4804">
                  <w:rPr>
                    <w:rStyle w:val="Platzhaltertext"/>
                  </w:rPr>
                  <w:t>uswählen</w:t>
                </w:r>
              </w:p>
            </w:tc>
          </w:sdtContent>
        </w:sdt>
        <w:sdt>
          <w:sdtPr>
            <w:alias w:val="Funktion"/>
            <w:tag w:val="Funktion"/>
            <w:id w:val="959852633"/>
            <w:placeholder>
              <w:docPart w:val="C7E57182312D456184FB19ACD255D419"/>
            </w:placeholder>
            <w:showingPlcHdr/>
            <w:comboBox>
              <w:listItem w:value="Wählen Sie ein Element aus."/>
              <w:listItem w:displayText="-" w:value="-"/>
              <w:listItem w:displayText="Präsidium" w:value="Präsidium"/>
              <w:listItem w:displayText="Vizepräsidium" w:value="Vizepräsidium"/>
              <w:listItem w:displayText="Co-Präsidium" w:value="Co-Präsidium"/>
              <w:listItem w:displayText="Co-Vizepräsidium" w:value="Co-Vizepräsidium"/>
              <w:listItem w:displayText="Direktion" w:value="Direktion"/>
              <w:listItem w:displayText="Geschäftsführung" w:value="Geschäftsführung"/>
              <w:listItem w:displayText="Sekretär/in" w:value="Sekretär/in"/>
              <w:listItem w:displayText="Mitglied" w:value="Mitglied"/>
              <w:listItem w:displayText="Beirat" w:value="Beirat"/>
              <w:listItem w:displayText="--" w:value="--"/>
              <w:listItem w:displayText="andere" w:value="andere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8220ABC" w14:textId="77777777" w:rsidR="00411873" w:rsidRDefault="0037272C" w:rsidP="00272E49">
                <w:r>
                  <w:rPr>
                    <w:rStyle w:val="Platzhaltertext"/>
                  </w:rPr>
                  <w:t>Auswählen</w:t>
                </w:r>
              </w:p>
            </w:tc>
          </w:sdtContent>
        </w:sdt>
        <w:tc>
          <w:tcPr>
            <w:tcW w:w="1020" w:type="dxa"/>
            <w:vAlign w:val="center"/>
          </w:tcPr>
          <w:p w14:paraId="5D02B878" w14:textId="77777777" w:rsidR="00411873" w:rsidRDefault="006106BB" w:rsidP="00272E49">
            <w:pPr>
              <w:jc w:val="center"/>
            </w:pPr>
            <w:sdt>
              <w:sdtPr>
                <w:rPr>
                  <w:sz w:val="17"/>
                  <w:szCs w:val="17"/>
                </w:rPr>
                <w:id w:val="-187121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4C6BBC31" w14:textId="77777777" w:rsidR="00411873" w:rsidRDefault="006106BB" w:rsidP="00272E49">
            <w:pPr>
              <w:jc w:val="center"/>
            </w:pPr>
            <w:sdt>
              <w:sdtPr>
                <w:rPr>
                  <w:sz w:val="17"/>
                  <w:szCs w:val="17"/>
                </w:rPr>
                <w:id w:val="62589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5C1F9384" w14:textId="77777777" w:rsidR="00411873" w:rsidRDefault="006106BB" w:rsidP="00272E49">
            <w:pPr>
              <w:jc w:val="center"/>
            </w:pPr>
            <w:sdt>
              <w:sdtPr>
                <w:rPr>
                  <w:sz w:val="17"/>
                  <w:szCs w:val="17"/>
                </w:rPr>
                <w:id w:val="27491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2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sdt>
        <w:sdtPr>
          <w:id w:val="118963606"/>
          <w15:repeatingSection/>
        </w:sdtPr>
        <w:sdtEndPr>
          <w:rPr>
            <w:sz w:val="17"/>
            <w:szCs w:val="17"/>
          </w:rPr>
        </w:sdtEndPr>
        <w:sdtContent>
          <w:sdt>
            <w:sdtPr>
              <w:id w:val="-921792040"/>
              <w:placeholder>
                <w:docPart w:val="DefaultPlaceholder_-1854013435"/>
              </w:placeholder>
              <w15:repeatingSectionItem/>
            </w:sdtPr>
            <w:sdtEndPr>
              <w:rPr>
                <w:sz w:val="17"/>
                <w:szCs w:val="17"/>
              </w:rPr>
            </w:sdtEndPr>
            <w:sdtContent>
              <w:sdt>
                <w:sdtPr>
                  <w:id w:val="300745602"/>
                </w:sdtPr>
                <w:sdtEndPr>
                  <w:rPr>
                    <w:sz w:val="17"/>
                    <w:szCs w:val="17"/>
                  </w:rPr>
                </w:sdtEndPr>
                <w:sdtContent>
                  <w:sdt>
                    <w:sdtPr>
                      <w:id w:val="-1845707593"/>
                      <w:placeholder>
                        <w:docPart w:val="DefaultPlaceholder_-1854013436"/>
                      </w:placeholder>
                    </w:sdtPr>
                    <w:sdtEndPr>
                      <w:rPr>
                        <w:sz w:val="17"/>
                        <w:szCs w:val="17"/>
                      </w:rPr>
                    </w:sdtEndPr>
                    <w:sdtContent>
                      <w:sdt>
                        <w:sdtPr>
                          <w:id w:val="-1989479087"/>
                        </w:sdtPr>
                        <w:sdtEndPr>
                          <w:rPr>
                            <w:sz w:val="17"/>
                            <w:szCs w:val="17"/>
                          </w:rPr>
                        </w:sdtEndPr>
                        <w:sdtContent>
                          <w:sdt>
                            <w:sdtPr>
                              <w:id w:val="1766643016"/>
                              <w:placeholder>
                                <w:docPart w:val="DefaultPlaceholder_-1854013436"/>
                              </w:placeholder>
                            </w:sdtPr>
                            <w:sdtEndPr>
                              <w:rPr>
                                <w:sz w:val="17"/>
                                <w:szCs w:val="17"/>
                              </w:rPr>
                            </w:sdtEndPr>
                            <w:sdtContent>
                              <w:sdt>
                                <w:sdtPr>
                                  <w:id w:val="1797716644"/>
                                </w:sdtPr>
                                <w:sdtEndPr>
                                  <w:rPr>
                                    <w:sz w:val="17"/>
                                    <w:szCs w:val="17"/>
                                  </w:rPr>
                                </w:sdtEndPr>
                                <w:sdtContent>
                                  <w:sdt>
                                    <w:sdtPr>
                                      <w:id w:val="-583302054"/>
                                      <w:placeholder>
                                        <w:docPart w:val="51A0064710F4428E995ECD6617AD3E79"/>
                                      </w:placeholder>
                                    </w:sdtPr>
                                    <w:sdtEndPr>
                                      <w:rPr>
                                        <w:sz w:val="17"/>
                                        <w:szCs w:val="17"/>
                                      </w:rPr>
                                    </w:sdtEndPr>
                                    <w:sdtContent>
                                      <w:tr w:rsidR="008B42C2" w14:paraId="20621951" w14:textId="77777777" w:rsidTr="008B42C2">
                                        <w:sdt>
                                          <w:sdtPr>
                                            <w:id w:val="-538967437"/>
                                            <w:placeholder>
                                              <w:docPart w:val="973922D6C054492AB27ACE7C9EF3B1DD"/>
                                            </w:placeholder>
                                            <w:showingPlcHdr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3543" w:type="dxa"/>
                                                <w:vAlign w:val="center"/>
                                              </w:tcPr>
                                              <w:p w14:paraId="23FD0EB7" w14:textId="26B186C3" w:rsidR="00411873" w:rsidRDefault="005D22AC" w:rsidP="00272E49">
                                                <w:r>
                                                  <w:rPr>
                                                    <w:rStyle w:val="Platzhaltertext"/>
                                                  </w:rPr>
                                                  <w:t>Text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alias w:val="Gremium"/>
                                            <w:tag w:val="Gremium"/>
                                            <w:id w:val="1161734856"/>
                                            <w:placeholder>
                                              <w:docPart w:val="B0B18911495B4B2C8B091A40030E91AE"/>
                                            </w:placeholder>
                                            <w:showingPlcHdr/>
                                            <w:comboBox>
                                              <w:listItem w:value="Wählen Sie ein Element aus."/>
                                              <w:listItem w:displayText="-" w:value="-"/>
                                              <w:listItem w:displayText="Gemeindelegislative" w:value="Gemeindelegislative"/>
                                              <w:listItem w:displayText="Gemeindeexekutive" w:value="Gemeindeexekutive"/>
                                              <w:listItem w:displayText="Direktion" w:value="Direktion"/>
                                              <w:listItem w:displayText="Geschäftsleitung" w:value="Geschäftsleitung"/>
                                              <w:listItem w:displayText="Stiftungsrat" w:value="Stiftungsrat"/>
                                              <w:listItem w:displayText="Vorstand" w:value="Vorstand"/>
                                              <w:listItem w:displayText="Kommission" w:value="Kommission"/>
                                              <w:listItem w:displayText="--" w:value="--"/>
                                              <w:listItem w:displayText="andere" w:value="andere"/>
                                            </w:comboBox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701" w:type="dxa"/>
                                                <w:vAlign w:val="center"/>
                                              </w:tcPr>
                                              <w:p w14:paraId="3E2A4B03" w14:textId="77777777" w:rsidR="00411873" w:rsidRDefault="0037272C" w:rsidP="00272E49">
                                                <w:r>
                                                  <w:rPr>
                                                    <w:rStyle w:val="Platzhaltertext"/>
                                                  </w:rPr>
                                                  <w:t>A</w:t>
                                                </w:r>
                                                <w:r w:rsidRPr="004E4804">
                                                  <w:rPr>
                                                    <w:rStyle w:val="Platzhaltertext"/>
                                                  </w:rPr>
                                                  <w:t>uswählen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alias w:val="Funktion"/>
                                            <w:tag w:val="Funktion"/>
                                            <w:id w:val="839893073"/>
                                            <w:placeholder>
                                              <w:docPart w:val="C3EAA0A00A384ABCADDE51A90F776342"/>
                                            </w:placeholder>
                                            <w:showingPlcHdr/>
                                            <w:comboBox>
                                              <w:listItem w:value="Wählen Sie ein Element aus."/>
                                              <w:listItem w:displayText="-" w:value="-"/>
                                              <w:listItem w:displayText="Präsidium" w:value="Präsidium"/>
                                              <w:listItem w:displayText="Vizepräsidium" w:value="Vizepräsidium"/>
                                              <w:listItem w:displayText="Co-Präsidium" w:value="Co-Präsidium"/>
                                              <w:listItem w:displayText="Co-Vizepräsidium" w:value="Co-Vizepräsidium"/>
                                              <w:listItem w:displayText="Direktion" w:value="Direktion"/>
                                              <w:listItem w:displayText="Geschäftsführung" w:value="Geschäftsführung"/>
                                              <w:listItem w:displayText="Sekretär/in" w:value="Sekretär/in"/>
                                              <w:listItem w:displayText="Mitglied" w:value="Mitglied"/>
                                              <w:listItem w:displayText="Beirat" w:value="Beirat"/>
                                              <w:listItem w:displayText="--" w:value="--"/>
                                              <w:listItem w:displayText="andere" w:value="andere"/>
                                            </w:comboBox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701" w:type="dxa"/>
                                                <w:vAlign w:val="center"/>
                                              </w:tcPr>
                                              <w:p w14:paraId="778C8555" w14:textId="77777777" w:rsidR="00411873" w:rsidRDefault="0037272C" w:rsidP="00272E49">
                                                <w:r>
                                                  <w:rPr>
                                                    <w:rStyle w:val="Platzhaltertext"/>
                                                  </w:rPr>
                                                  <w:t>Auswählen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tc>
                                          <w:tcPr>
                                            <w:tcW w:w="1020" w:type="dxa"/>
                                            <w:vAlign w:val="center"/>
                                          </w:tcPr>
                                          <w:p w14:paraId="64E40683" w14:textId="77777777" w:rsidR="00411873" w:rsidRDefault="006106BB" w:rsidP="00272E49">
                                            <w:pPr>
                                              <w:jc w:val="center"/>
                                            </w:pPr>
                                            <w:sdt>
                                              <w:sdtPr>
                                                <w:rPr>
                                                  <w:sz w:val="17"/>
                                                  <w:szCs w:val="17"/>
                                                </w:rPr>
                                                <w:id w:val="-1663000950"/>
                                                <w14:checkbox>
                                                  <w14:checked w14:val="0"/>
                                                  <w14:checkedState w14:val="2612" w14:font="MS Gothic"/>
                                                  <w14:uncheckedState w14:val="2610" w14:font="MS Gothic"/>
                                                </w14:checkbox>
                                              </w:sdtPr>
                                              <w:sdtEndPr/>
                                              <w:sdtContent>
                                                <w:r w:rsidR="005D22AC">
                                                  <w:rPr>
                                                    <w:rFonts w:ascii="MS Gothic" w:eastAsia="MS Gothic" w:hAnsi="MS Gothic" w:hint="eastAsia"/>
                                                    <w:sz w:val="17"/>
                                                    <w:szCs w:val="17"/>
                                                  </w:rPr>
                                                  <w:t>☐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tc>
                                          <w:tcPr>
                                            <w:tcW w:w="1020" w:type="dxa"/>
                                            <w:vAlign w:val="center"/>
                                          </w:tcPr>
                                          <w:p w14:paraId="1ADABA84" w14:textId="77777777" w:rsidR="00411873" w:rsidRDefault="006106BB" w:rsidP="00272E49">
                                            <w:pPr>
                                              <w:jc w:val="center"/>
                                            </w:pPr>
                                            <w:sdt>
                                              <w:sdtPr>
                                                <w:rPr>
                                                  <w:sz w:val="17"/>
                                                  <w:szCs w:val="17"/>
                                                </w:rPr>
                                                <w:id w:val="1934706452"/>
                                                <w14:checkbox>
                                                  <w14:checked w14:val="0"/>
                                                  <w14:checkedState w14:val="2612" w14:font="MS Gothic"/>
                                                  <w14:uncheckedState w14:val="2610" w14:font="MS Gothic"/>
                                                </w14:checkbox>
                                              </w:sdtPr>
                                              <w:sdtEndPr/>
                                              <w:sdtContent>
                                                <w:r w:rsidR="005D22AC">
                                                  <w:rPr>
                                                    <w:rFonts w:ascii="MS Gothic" w:eastAsia="MS Gothic" w:hAnsi="MS Gothic" w:hint="eastAsia"/>
                                                    <w:sz w:val="17"/>
                                                    <w:szCs w:val="17"/>
                                                  </w:rPr>
                                                  <w:t>☐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tc>
                                          <w:tcPr>
                                            <w:tcW w:w="1020" w:type="dxa"/>
                                            <w:vAlign w:val="center"/>
                                          </w:tcPr>
                                          <w:p w14:paraId="54321525" w14:textId="2EA90F02" w:rsidR="00411873" w:rsidRDefault="006106BB" w:rsidP="00272E49">
                                            <w:pPr>
                                              <w:jc w:val="center"/>
                                            </w:pPr>
                                            <w:sdt>
                                              <w:sdtPr>
                                                <w:rPr>
                                                  <w:sz w:val="17"/>
                                                  <w:szCs w:val="17"/>
                                                </w:rPr>
                                                <w:id w:val="294874748"/>
                                                <w14:checkbox>
                                                  <w14:checked w14:val="0"/>
                                                  <w14:checkedState w14:val="2612" w14:font="MS Gothic"/>
                                                  <w14:uncheckedState w14:val="2610" w14:font="MS Gothic"/>
                                                </w14:checkbox>
                                              </w:sdtPr>
                                              <w:sdtEndPr/>
                                              <w:sdtContent>
                                                <w:r w:rsidR="005D22AC">
                                                  <w:rPr>
                                                    <w:rFonts w:ascii="MS Gothic" w:eastAsia="MS Gothic" w:hAnsi="MS Gothic" w:hint="eastAsia"/>
                                                    <w:sz w:val="17"/>
                                                    <w:szCs w:val="17"/>
                                                  </w:rPr>
                                                  <w:t>☐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</w:tr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tbl>
    <w:p w14:paraId="6E71E8FA" w14:textId="77777777" w:rsidR="00411873" w:rsidRPr="00D14648" w:rsidRDefault="005D22AC" w:rsidP="00590B4F">
      <w:pPr>
        <w:pStyle w:val="Text85pt"/>
        <w:jc w:val="right"/>
        <w:rPr>
          <w:rStyle w:val="Platzhaltertext"/>
          <w:color w:val="3C505A" w:themeColor="accent1"/>
          <w:shd w:val="clear" w:color="auto" w:fill="auto"/>
        </w:rPr>
      </w:pPr>
      <w:r w:rsidRPr="00D14648">
        <w:rPr>
          <w:rStyle w:val="Platzhaltertext"/>
          <w:color w:val="3C505A" w:themeColor="accent1"/>
          <w:shd w:val="clear" w:color="auto" w:fill="auto"/>
        </w:rPr>
        <w:t xml:space="preserve">weitere </w:t>
      </w:r>
      <w:r>
        <w:rPr>
          <w:rStyle w:val="Platzhaltertext"/>
          <w:color w:val="3C505A" w:themeColor="accent1"/>
          <w:shd w:val="clear" w:color="auto" w:fill="auto"/>
        </w:rPr>
        <w:t>Zeilen</w:t>
      </w:r>
      <w:r w:rsidRPr="008B1A5A">
        <w:rPr>
          <w:rStyle w:val="Platzhaltertext"/>
          <w:color w:val="3C505A" w:themeColor="accent1"/>
          <w:shd w:val="clear" w:color="auto" w:fill="auto"/>
        </w:rPr>
        <w:t xml:space="preserve"> </w:t>
      </w:r>
      <w:r w:rsidRPr="00D14648">
        <w:rPr>
          <w:rStyle w:val="Platzhaltertext"/>
          <w:color w:val="3C505A" w:themeColor="accent1"/>
          <w:shd w:val="clear" w:color="auto" w:fill="auto"/>
        </w:rPr>
        <w:t>hinzufügen: In die letzte Zeile klicken und [+]-Schaltfläche am rechten Tabellenrand drücken.</w:t>
      </w:r>
    </w:p>
    <w:p w14:paraId="2303B3A3" w14:textId="77777777" w:rsidR="00411873" w:rsidRPr="006152DB" w:rsidRDefault="005D22AC" w:rsidP="006152DB">
      <w:r>
        <w:br w:type="page"/>
      </w:r>
    </w:p>
    <w:p w14:paraId="0A21B9C7" w14:textId="3323D30C" w:rsidR="00411873" w:rsidRDefault="00411873" w:rsidP="0037272C">
      <w:pPr>
        <w:pStyle w:val="H1"/>
      </w:pPr>
      <w:r>
        <w:lastRenderedPageBreak/>
        <w:t>Kantonale</w:t>
      </w:r>
      <w:r w:rsidR="0037272C" w:rsidRPr="009C262C">
        <w:t xml:space="preserve"> Publikationen für die Mitglieder des Grossen Rates</w:t>
      </w:r>
    </w:p>
    <w:p w14:paraId="3FCB1CB6" w14:textId="236F9131" w:rsidR="0037272C" w:rsidRPr="00A97C72" w:rsidRDefault="0037272C" w:rsidP="00411873">
      <w:pPr>
        <w:pStyle w:val="H1"/>
        <w:numPr>
          <w:ilvl w:val="0"/>
          <w:numId w:val="0"/>
        </w:numPr>
      </w:pPr>
      <w:r w:rsidRPr="00996E44">
        <w:t xml:space="preserve">Abonnieren von elektronischen </w:t>
      </w:r>
      <w:r w:rsidRPr="00A97C72">
        <w:t>Newslettern und Medienmitteilungen</w:t>
      </w:r>
    </w:p>
    <w:p w14:paraId="6E195326" w14:textId="77777777" w:rsidR="0037272C" w:rsidRPr="00A97C72" w:rsidRDefault="0037272C" w:rsidP="0037272C">
      <w:r w:rsidRPr="00A97C72">
        <w:t>Den Newsletter «</w:t>
      </w:r>
      <w:proofErr w:type="spellStart"/>
      <w:r w:rsidRPr="00A97C72">
        <w:t>BEinfo</w:t>
      </w:r>
      <w:proofErr w:type="spellEnd"/>
      <w:r w:rsidRPr="00A97C72">
        <w:t>» für das Kantonspersonal erhalten Sie monatlich an Ihre Mailadresse.</w:t>
      </w:r>
    </w:p>
    <w:p w14:paraId="5C97BB42" w14:textId="77777777" w:rsidR="0037272C" w:rsidRPr="00A97C72" w:rsidRDefault="0037272C" w:rsidP="0037272C"/>
    <w:p w14:paraId="43F7C6E4" w14:textId="77777777" w:rsidR="0037272C" w:rsidRPr="00A97C72" w:rsidRDefault="0037272C" w:rsidP="0037272C">
      <w:pPr>
        <w:rPr>
          <w:u w:color="B1B9BD"/>
        </w:rPr>
      </w:pPr>
      <w:r w:rsidRPr="00A97C72">
        <w:t xml:space="preserve">Eine Übersicht aller </w:t>
      </w:r>
      <w:r w:rsidR="00B42CC2">
        <w:t xml:space="preserve">Newsletter-Abos </w:t>
      </w:r>
      <w:r w:rsidRPr="00A97C72">
        <w:t>der kantonalen Verwaltung</w:t>
      </w:r>
      <w:r w:rsidR="00B42CC2">
        <w:t xml:space="preserve"> </w:t>
      </w:r>
      <w:r w:rsidRPr="00A97C72">
        <w:t xml:space="preserve">finden Sie unter </w:t>
      </w:r>
      <w:hyperlink r:id="rId10" w:history="1">
        <w:r w:rsidRPr="00A97C72">
          <w:rPr>
            <w:rStyle w:val="Hyperlink"/>
          </w:rPr>
          <w:t>https://www.be.ch/newsletter</w:t>
        </w:r>
      </w:hyperlink>
    </w:p>
    <w:p w14:paraId="1395F298" w14:textId="77777777" w:rsidR="0037272C" w:rsidRPr="00A97C72" w:rsidRDefault="0037272C" w:rsidP="0037272C"/>
    <w:p w14:paraId="7A887BEB" w14:textId="77777777" w:rsidR="0037272C" w:rsidRPr="00A97C72" w:rsidRDefault="0037272C" w:rsidP="0037272C">
      <w:r w:rsidRPr="00A97C72">
        <w:t xml:space="preserve">Ihr persönliches </w:t>
      </w:r>
      <w:r w:rsidR="00B42CC2">
        <w:t>Abo der News und Medienmitteilungen des Kantons stellen Sie bitte zusammen unter</w:t>
      </w:r>
      <w:r w:rsidRPr="00A97C72">
        <w:t xml:space="preserve"> </w:t>
      </w:r>
      <w:hyperlink r:id="rId11" w:history="1">
        <w:r w:rsidRPr="00A97C72">
          <w:rPr>
            <w:rStyle w:val="Hyperlink"/>
          </w:rPr>
          <w:t>https://www.be.ch/news-abo</w:t>
        </w:r>
      </w:hyperlink>
    </w:p>
    <w:p w14:paraId="6106EA3E" w14:textId="77777777" w:rsidR="00411873" w:rsidRPr="00996E44" w:rsidRDefault="005D22AC" w:rsidP="00C27159">
      <w:pPr>
        <w:pStyle w:val="berschrift1"/>
      </w:pPr>
      <w:r>
        <w:t>Amtsblatt</w:t>
      </w:r>
    </w:p>
    <w:p w14:paraId="615540BC" w14:textId="77777777" w:rsidR="00411873" w:rsidRPr="00996E44" w:rsidRDefault="005D22AC" w:rsidP="00996E44">
      <w:r w:rsidRPr="00996E44">
        <w:t xml:space="preserve">Das Amtsblatt des Kantons Bern steht elektronisch unter </w:t>
      </w:r>
      <w:hyperlink r:id="rId12" w:history="1">
        <w:r w:rsidRPr="009B2B37">
          <w:rPr>
            <w:rStyle w:val="Hyperlink"/>
          </w:rPr>
          <w:t>www.be.ch/amtsblatt</w:t>
        </w:r>
      </w:hyperlink>
      <w:r w:rsidRPr="00996E44">
        <w:t xml:space="preserve"> zur Verfügung</w:t>
      </w:r>
      <w:r>
        <w:t>, d</w:t>
      </w:r>
      <w:r w:rsidRPr="00996E44">
        <w:t xml:space="preserve">as </w:t>
      </w:r>
      <w:proofErr w:type="spellStart"/>
      <w:r w:rsidRPr="00A432CA">
        <w:t>Feuille</w:t>
      </w:r>
      <w:proofErr w:type="spellEnd"/>
      <w:r w:rsidRPr="00A432CA">
        <w:t xml:space="preserve"> </w:t>
      </w:r>
      <w:proofErr w:type="spellStart"/>
      <w:r w:rsidRPr="00A432CA">
        <w:t>officielle</w:t>
      </w:r>
      <w:proofErr w:type="spellEnd"/>
      <w:r w:rsidRPr="00A432CA">
        <w:t xml:space="preserve"> du </w:t>
      </w:r>
      <w:proofErr w:type="spellStart"/>
      <w:r w:rsidRPr="00A432CA">
        <w:t>canton</w:t>
      </w:r>
      <w:proofErr w:type="spellEnd"/>
      <w:r w:rsidRPr="00A432CA">
        <w:t xml:space="preserve"> de Berne </w:t>
      </w:r>
      <w:r w:rsidRPr="00996E44">
        <w:t xml:space="preserve">unter </w:t>
      </w:r>
      <w:hyperlink r:id="rId13" w:tgtFrame="_blank" w:history="1">
        <w:r w:rsidRPr="003641E7">
          <w:rPr>
            <w:rStyle w:val="Hyperlink"/>
          </w:rPr>
          <w:t>www.be.ch/feuille-officielle</w:t>
        </w:r>
      </w:hyperlink>
      <w:r>
        <w:t>.</w:t>
      </w:r>
    </w:p>
    <w:p w14:paraId="1EA161F0" w14:textId="77777777" w:rsidR="00411873" w:rsidRPr="00996E44" w:rsidRDefault="005D22AC" w:rsidP="00C27159">
      <w:pPr>
        <w:pStyle w:val="berschrift1"/>
      </w:pPr>
      <w:r w:rsidRPr="00996E44">
        <w:t>Telefonische Auskünfte</w:t>
      </w:r>
    </w:p>
    <w:p w14:paraId="3036EE68" w14:textId="77777777" w:rsidR="00411873" w:rsidRPr="00996E44" w:rsidRDefault="005D22AC" w:rsidP="00996E44">
      <w:r w:rsidRPr="00996E44">
        <w:t xml:space="preserve">Telefonische Auskünfte erteilt Ihnen gerne das </w:t>
      </w:r>
      <w:r w:rsidRPr="00055866">
        <w:t>Guichet</w:t>
      </w:r>
      <w:r>
        <w:t xml:space="preserve"> des Grossen Rates unter</w:t>
      </w:r>
      <w:r w:rsidRPr="00996E44">
        <w:t xml:space="preserve"> 031 633 75 75</w:t>
      </w:r>
      <w:r>
        <w:t>.</w:t>
      </w:r>
    </w:p>
    <w:p w14:paraId="4664EACA" w14:textId="77777777" w:rsidR="00411873" w:rsidRPr="00996E44" w:rsidRDefault="005D22AC" w:rsidP="00C27159">
      <w:pPr>
        <w:pStyle w:val="berschrift1"/>
      </w:pPr>
      <w:r>
        <w:t>Bemerkungen</w:t>
      </w:r>
    </w:p>
    <w:sdt>
      <w:sdtPr>
        <w:id w:val="-2119286063"/>
        <w:placeholder>
          <w:docPart w:val="D24D0E570F574DB9A2D58EA8030E64D2"/>
        </w:placeholder>
        <w:showingPlcHdr/>
      </w:sdtPr>
      <w:sdtEndPr/>
      <w:sdtContent>
        <w:p w14:paraId="28902D83" w14:textId="77777777" w:rsidR="00411873" w:rsidRPr="00996E44" w:rsidRDefault="005D22AC" w:rsidP="00C27159">
          <w:r>
            <w:rPr>
              <w:rStyle w:val="Platzhaltertext"/>
            </w:rPr>
            <w:t>Text</w:t>
          </w:r>
        </w:p>
      </w:sdtContent>
    </w:sdt>
    <w:p w14:paraId="3E2EC42B" w14:textId="77777777" w:rsidR="00411873" w:rsidRPr="003E0BC4" w:rsidRDefault="005D22AC" w:rsidP="00C27159">
      <w:pPr>
        <w:pStyle w:val="berschrift1"/>
      </w:pPr>
      <w:r w:rsidRPr="003E0BC4">
        <w:t>Ort / Datum</w:t>
      </w:r>
    </w:p>
    <w:p w14:paraId="23288DB3" w14:textId="77777777" w:rsidR="00411873" w:rsidRPr="003E0BC4" w:rsidRDefault="006106BB" w:rsidP="00A63C96">
      <w:pPr>
        <w:spacing w:line="240" w:lineRule="auto"/>
      </w:pPr>
      <w:sdt>
        <w:sdtPr>
          <w:id w:val="1204281204"/>
          <w:placeholder>
            <w:docPart w:val="784E71FBD8A044C58C0F0F8541E6B758"/>
          </w:placeholder>
          <w:showingPlcHdr/>
          <w:text/>
        </w:sdtPr>
        <w:sdtEndPr/>
        <w:sdtContent>
          <w:r w:rsidR="005D22AC">
            <w:rPr>
              <w:rStyle w:val="Platzhaltertext"/>
            </w:rPr>
            <w:t>Ort</w:t>
          </w:r>
        </w:sdtContent>
      </w:sdt>
      <w:r w:rsidR="005D22AC">
        <w:t xml:space="preserve">, den </w:t>
      </w:r>
      <w:sdt>
        <w:sdtPr>
          <w:id w:val="1131211957"/>
          <w:placeholder>
            <w:docPart w:val="44CCC1D351CD4F57935BD4322E8DF76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5D22AC" w:rsidRPr="001478E1">
            <w:rPr>
              <w:rStyle w:val="Platzhaltertext"/>
            </w:rPr>
            <w:t xml:space="preserve">Datum </w:t>
          </w:r>
          <w:r w:rsidR="005D22AC">
            <w:rPr>
              <w:rStyle w:val="Platzhaltertext"/>
            </w:rPr>
            <w:t>auswählen</w:t>
          </w:r>
          <w:r w:rsidR="005D22AC" w:rsidRPr="001478E1">
            <w:rPr>
              <w:rStyle w:val="Platzhaltertext"/>
            </w:rPr>
            <w:t>.</w:t>
          </w:r>
        </w:sdtContent>
      </w:sdt>
    </w:p>
    <w:p w14:paraId="65D0CAF7" w14:textId="77777777" w:rsidR="00411873" w:rsidRDefault="00411873" w:rsidP="00A63C96"/>
    <w:p w14:paraId="160755C0" w14:textId="77777777" w:rsidR="00411873" w:rsidRDefault="00411873" w:rsidP="00A63C96"/>
    <w:p w14:paraId="32716F6E" w14:textId="77777777" w:rsidR="00411873" w:rsidRDefault="00411873" w:rsidP="00A63C96"/>
    <w:p w14:paraId="44CCB025" w14:textId="77777777" w:rsidR="00411873" w:rsidRPr="00996E44" w:rsidRDefault="005D22AC" w:rsidP="00C27159">
      <w:pPr>
        <w:tabs>
          <w:tab w:val="left" w:pos="5103"/>
        </w:tabs>
      </w:pPr>
      <w:r w:rsidRPr="00996E44">
        <w:t>Besten Dank für Ihre Mitarbeit!</w:t>
      </w:r>
      <w:r w:rsidRPr="00996E44">
        <w:tab/>
        <w:t>Grosser Rat des Kantons Bern</w:t>
      </w:r>
    </w:p>
    <w:p w14:paraId="7B8E4578" w14:textId="77777777" w:rsidR="00411873" w:rsidRPr="00996E44" w:rsidRDefault="005D22AC" w:rsidP="00C27159">
      <w:pPr>
        <w:tabs>
          <w:tab w:val="left" w:pos="5103"/>
        </w:tabs>
      </w:pPr>
      <w:r w:rsidRPr="00996E44">
        <w:tab/>
        <w:t>Parlamentsdienste</w:t>
      </w:r>
    </w:p>
    <w:p w14:paraId="1C0BF81E" w14:textId="77777777" w:rsidR="00411873" w:rsidRDefault="00411873" w:rsidP="00A63C96"/>
    <w:p w14:paraId="123A638E" w14:textId="77777777" w:rsidR="00411873" w:rsidRDefault="00411873" w:rsidP="00A63C96"/>
    <w:p w14:paraId="6509EB17" w14:textId="77777777" w:rsidR="00411873" w:rsidRDefault="00411873" w:rsidP="00A63C96"/>
    <w:p w14:paraId="488CCD83" w14:textId="77777777" w:rsidR="00411873" w:rsidRDefault="00411873" w:rsidP="00A63C96"/>
    <w:p w14:paraId="5CB4F39A" w14:textId="77777777" w:rsidR="00411873" w:rsidRDefault="005D22AC" w:rsidP="00A63C96">
      <w:r>
        <w:t xml:space="preserve">Dieses Formular können Sie unter </w:t>
      </w:r>
      <w:hyperlink r:id="rId14" w:history="1">
        <w:r w:rsidRPr="00F95168">
          <w:rPr>
            <w:rStyle w:val="Hyperlink"/>
          </w:rPr>
          <w:t>www.be.ch/gr-intern</w:t>
        </w:r>
      </w:hyperlink>
      <w:r>
        <w:t xml:space="preserve"> herunterladen.</w:t>
      </w:r>
    </w:p>
    <w:sectPr w:rsidR="00411873" w:rsidSect="003B7F1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54">
      <wne:acd wne:acdName="acd16"/>
    </wne:keymap>
    <wne:keymap wne:kcmPrimary="03BF">
      <wne:acd wne:acdName="acd9"/>
    </wne:keymap>
    <wne:keymap wne:kcmPrimary="0731">
      <wne:acd wne:acdName="acd17"/>
    </wne:keymap>
    <wne:keymap wne:kcmPrimary="0732">
      <wne:acd wne:acdName="acd12"/>
    </wne:keymap>
    <wne:keymap wne:kcmPrimary="0733">
      <wne:acd wne:acdName="acd13"/>
    </wne:keymap>
    <wne:keymap wne:kcmPrimary="0734">
      <wne:acd wne:acdName="acd14"/>
    </wne:keymap>
    <wne:keymap wne:kcmPrimary="0735">
      <wne:acd wne:acdName="acd1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  <wne:acd wne:acdName="acd10" wne:fciIndexBasedOn="0065"/>
    <wne:acd wne:acdName="acd11" wne:fciIndexBasedOn="0065"/>
    <wne:acd wne:argValue="AgDcAGIAZQByAHMAYwBoAHIAaQBmAHQAIAAyACAAbgB1AG0AbQBlAHIAaQBlAHIAdAA=" wne:acdName="acd12" wne:fciIndexBasedOn="0065"/>
    <wne:acd wne:argValue="AgDcAGIAZQByAHMAYwBoAHIAaQBmAHQAIAAzACAAbgB1AG0AbQBlAHIAaQBlAHIAdAA=" wne:acdName="acd13" wne:fciIndexBasedOn="0065"/>
    <wne:acd wne:argValue="AgDcAGIAZQByAHMAYwBoAHIAaQBmAHQAIAA0ACAAbgB1AG0AbQBlAHIAaQBlAHIAdAA=" wne:acdName="acd14" wne:fciIndexBasedOn="0065"/>
    <wne:acd wne:argValue="AgDcAGIAZQByAHMAYwBoAHIAaQBmAHQAIAA1ACAAbgB1AG0AbQBlAHIAaQBlAHIAdAA=" wne:acdName="acd15" wne:fciIndexBasedOn="0065"/>
    <wne:acd wne:argValue="AgBUAHIAYQBrAHQAYQBuAGQAdQBtAC0AVABpAHQAZQBsACAAMQA=" wne:acdName="acd16" wne:fciIndexBasedOn="0065"/>
    <wne:acd wne:argValue="AgBIADEALADcAGIAZQByAHMAYwBoAHIAaQBmAHQAIAAxACAAbgB1AG0AbQBlAHIAaQBlAHIAdAA=" wne:acdName="acd1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06D2" w14:textId="77777777" w:rsidR="001B7F8E" w:rsidRDefault="005D22AC">
      <w:pPr>
        <w:spacing w:line="240" w:lineRule="auto"/>
      </w:pPr>
      <w:r>
        <w:separator/>
      </w:r>
    </w:p>
  </w:endnote>
  <w:endnote w:type="continuationSeparator" w:id="0">
    <w:p w14:paraId="591C785E" w14:textId="77777777" w:rsidR="001B7F8E" w:rsidRDefault="005D2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9FD7" w14:textId="77777777" w:rsidR="00411873" w:rsidRPr="00220FCD" w:rsidRDefault="005D22AC" w:rsidP="00220FCD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5B81CE0" wp14:editId="73387D9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D8A37" w14:textId="77777777" w:rsidR="00411873" w:rsidRPr="005C6148" w:rsidRDefault="005D22AC" w:rsidP="00220FC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B42CC2" w:rsidRPr="00B42CC2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42CC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5B81CE0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2336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" filled="f" stroked="f" strokeweight=".5pt">
              <v:textbox inset="0,0,0,8mm">
                <w:txbxContent>
                  <w:p w14:paraId="67CD8A37" w14:textId="77777777" w:rsidR="00411873" w:rsidRPr="005C6148" w:rsidRDefault="005D22AC" w:rsidP="00220FC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B42CC2" w:rsidRPr="00B42CC2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42CC2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47B7" w14:textId="77777777" w:rsidR="00411873" w:rsidRPr="0075237B" w:rsidRDefault="005D22AC" w:rsidP="003B7F19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ACD0255" wp14:editId="45DF2B6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82A7F1" w14:textId="77777777" w:rsidR="00411873" w:rsidRPr="005C6148" w:rsidRDefault="005D22AC" w:rsidP="003B7F19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7272C" w:rsidRPr="0037272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7272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ACD0255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" filled="f" stroked="f" strokeweight=".5pt">
              <v:textbox inset="0,0,0,8mm">
                <w:txbxContent>
                  <w:p w14:paraId="4A82A7F1" w14:textId="77777777" w:rsidR="00411873" w:rsidRPr="005C6148" w:rsidRDefault="005D22AC" w:rsidP="003B7F19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7272C" w:rsidRPr="0037272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7272C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530F" w14:textId="77777777" w:rsidR="00411873" w:rsidRDefault="005D22AC">
      <w:pPr>
        <w:spacing w:line="240" w:lineRule="auto"/>
      </w:pPr>
      <w:r>
        <w:separator/>
      </w:r>
    </w:p>
  </w:footnote>
  <w:footnote w:type="continuationSeparator" w:id="0">
    <w:p w14:paraId="7F0E7F84" w14:textId="77777777" w:rsidR="00411873" w:rsidRDefault="005D22AC">
      <w:pPr>
        <w:spacing w:line="240" w:lineRule="auto"/>
      </w:pPr>
      <w:r>
        <w:continuationSeparator/>
      </w:r>
    </w:p>
  </w:footnote>
  <w:footnote w:id="1">
    <w:p w14:paraId="1D90F4EC" w14:textId="77777777" w:rsidR="00411873" w:rsidRDefault="005D22AC" w:rsidP="004B7549">
      <w:pPr>
        <w:pStyle w:val="Funotentext"/>
      </w:pPr>
      <w:r>
        <w:rPr>
          <w:rStyle w:val="Funotenzeichen"/>
        </w:rPr>
        <w:footnoteRef/>
      </w:r>
      <w:r>
        <w:t xml:space="preserve"> SR 311.0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4F6E" w14:textId="77777777" w:rsidR="00411873" w:rsidRDefault="005D22AC" w:rsidP="003B7F19">
    <w:pPr>
      <w:pStyle w:val="Kopfzeile"/>
      <w:jc w:val="right"/>
    </w:pPr>
    <w:r>
      <w:drawing>
        <wp:anchor distT="0" distB="0" distL="114300" distR="114300" simplePos="0" relativeHeight="251661312" behindDoc="0" locked="1" layoutInCell="1" allowOverlap="1" wp14:anchorId="6A96BAA1" wp14:editId="3382A31B">
          <wp:simplePos x="0" y="0"/>
          <wp:positionH relativeFrom="column">
            <wp:posOffset>-14605</wp:posOffset>
          </wp:positionH>
          <wp:positionV relativeFrom="page">
            <wp:posOffset>306562</wp:posOffset>
          </wp:positionV>
          <wp:extent cx="1998000" cy="230400"/>
          <wp:effectExtent l="0" t="0" r="254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R ohne Wappe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80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4E59" w14:textId="77777777" w:rsidR="00411873" w:rsidRDefault="005D22AC" w:rsidP="003B7F19">
    <w:pPr>
      <w:pStyle w:val="Kopfzeile"/>
      <w:tabs>
        <w:tab w:val="clear" w:pos="5100"/>
      </w:tabs>
      <w:jc w:val="right"/>
      <w:rPr>
        <w:rFonts w:cs="Arial"/>
        <w:bCs/>
        <w:lang w:val="fr-FR"/>
      </w:rPr>
    </w:pPr>
    <w:r w:rsidRPr="00C96546">
      <w:rPr>
        <w:rFonts w:cs="Arial"/>
        <w:bCs/>
        <w:lang w:val="fr-FR"/>
      </w:rPr>
      <w:fldChar w:fldCharType="begin"/>
    </w:r>
    <w:r>
      <w:instrText xml:space="preserve"> COMMENTS "2022.PARL.364" PATH=Dokument/Geschaeft/*[name()='Geschaeft']/Signatur                \* MERGEFORMAT</w:instrText>
    </w:r>
    <w:r w:rsidRPr="00C96546">
      <w:rPr>
        <w:rFonts w:cs="Arial"/>
        <w:bCs/>
        <w:lang w:val="fr-FR"/>
      </w:rPr>
      <w:fldChar w:fldCharType="separate"/>
    </w:r>
    <w:r w:rsidRPr="009A4BB2">
      <w:rPr>
        <w:rFonts w:cs="Arial"/>
        <w:bCs/>
        <w:lang w:val="fr-FR"/>
      </w:rPr>
      <w:t>2022.PARL.364</w:t>
    </w:r>
    <w:r w:rsidRPr="00C96546">
      <w:rPr>
        <w:rFonts w:cs="Arial"/>
        <w:bCs/>
        <w:lang w:val="fr-FR"/>
      </w:rPr>
      <w:fldChar w:fldCharType="end"/>
    </w:r>
    <w:r w:rsidRPr="00C96546">
      <w:drawing>
        <wp:anchor distT="0" distB="0" distL="114300" distR="114300" simplePos="0" relativeHeight="251658240" behindDoc="0" locked="1" layoutInCell="1" allowOverlap="1" wp14:anchorId="5936D6E1" wp14:editId="27DE6B74">
          <wp:simplePos x="0" y="0"/>
          <wp:positionH relativeFrom="column">
            <wp:posOffset>-552388</wp:posOffset>
          </wp:positionH>
          <wp:positionV relativeFrom="page">
            <wp:posOffset>184994</wp:posOffset>
          </wp:positionV>
          <wp:extent cx="2541600" cy="69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 Grosser Rat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16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Cs/>
        <w:lang w:val="fr-FR"/>
      </w:rPr>
      <w:t>-</w:t>
    </w:r>
    <w:r w:rsidRPr="00C96546">
      <w:rPr>
        <w:rFonts w:cs="Arial"/>
        <w:bCs/>
      </w:rPr>
      <w:fldChar w:fldCharType="begin"/>
    </w:r>
    <w:r>
      <w:instrText xml:space="preserve"> COMMENTS "80" PATH=Dokument/LaufnummerGeschaeft                \* MERGEFORMAT</w:instrText>
    </w:r>
    <w:r w:rsidRPr="00C96546">
      <w:rPr>
        <w:rFonts w:cs="Arial"/>
        <w:bCs/>
      </w:rPr>
      <w:fldChar w:fldCharType="separate"/>
    </w:r>
    <w:r w:rsidRPr="009A4BB2">
      <w:rPr>
        <w:rFonts w:cs="Arial"/>
        <w:bCs/>
        <w:lang w:val="fr-FR"/>
      </w:rPr>
      <w:t>80</w:t>
    </w:r>
    <w:r w:rsidRPr="00C96546">
      <w:rPr>
        <w:rFonts w:cs="Arial"/>
        <w:bCs/>
        <w:lang w:val="fr-FR"/>
      </w:rPr>
      <w:fldChar w:fldCharType="end"/>
    </w:r>
  </w:p>
  <w:p w14:paraId="1509A57E" w14:textId="77777777" w:rsidR="00411873" w:rsidRPr="00C96546" w:rsidRDefault="005D22AC" w:rsidP="003B7F19">
    <w:pPr>
      <w:pStyle w:val="Kopfzeile"/>
      <w:tabs>
        <w:tab w:val="clear" w:pos="5100"/>
      </w:tabs>
      <w:jc w:val="right"/>
    </w:pPr>
    <w:r>
      <w:rPr>
        <w:rFonts w:cs="Arial"/>
        <w:bCs/>
        <w:lang w:val="fr-FR"/>
      </w:rPr>
      <w:t xml:space="preserve">Stand </w:t>
    </w:r>
    <w:bookmarkStart w:id="1" w:name="MetaTool_Script1"/>
    <w:r w:rsidRPr="00C96546">
      <w:t>06.02.2024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6AA4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DE0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C0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16BD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5C54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7ED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1329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8AC7163"/>
    <w:multiLevelType w:val="hybridMultilevel"/>
    <w:tmpl w:val="640CBAE4"/>
    <w:lvl w:ilvl="0" w:tplc="D9CADBE2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AA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C29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8F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E7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82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A2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A45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946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34431"/>
    <w:multiLevelType w:val="hybridMultilevel"/>
    <w:tmpl w:val="85466490"/>
    <w:lvl w:ilvl="0" w:tplc="355420C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CD4C7DC0" w:tentative="1">
      <w:start w:val="1"/>
      <w:numFmt w:val="lowerLetter"/>
      <w:lvlText w:val="%2."/>
      <w:lvlJc w:val="left"/>
      <w:pPr>
        <w:ind w:left="1440" w:hanging="360"/>
      </w:pPr>
    </w:lvl>
    <w:lvl w:ilvl="2" w:tplc="B584107C" w:tentative="1">
      <w:start w:val="1"/>
      <w:numFmt w:val="lowerRoman"/>
      <w:lvlText w:val="%3."/>
      <w:lvlJc w:val="right"/>
      <w:pPr>
        <w:ind w:left="2160" w:hanging="180"/>
      </w:pPr>
    </w:lvl>
    <w:lvl w:ilvl="3" w:tplc="A51236E2" w:tentative="1">
      <w:start w:val="1"/>
      <w:numFmt w:val="decimal"/>
      <w:lvlText w:val="%4."/>
      <w:lvlJc w:val="left"/>
      <w:pPr>
        <w:ind w:left="2880" w:hanging="360"/>
      </w:pPr>
    </w:lvl>
    <w:lvl w:ilvl="4" w:tplc="D8A60A98" w:tentative="1">
      <w:start w:val="1"/>
      <w:numFmt w:val="lowerLetter"/>
      <w:lvlText w:val="%5."/>
      <w:lvlJc w:val="left"/>
      <w:pPr>
        <w:ind w:left="3600" w:hanging="360"/>
      </w:pPr>
    </w:lvl>
    <w:lvl w:ilvl="5" w:tplc="E7E82CFE" w:tentative="1">
      <w:start w:val="1"/>
      <w:numFmt w:val="lowerRoman"/>
      <w:lvlText w:val="%6."/>
      <w:lvlJc w:val="right"/>
      <w:pPr>
        <w:ind w:left="4320" w:hanging="180"/>
      </w:pPr>
    </w:lvl>
    <w:lvl w:ilvl="6" w:tplc="57D038BC" w:tentative="1">
      <w:start w:val="1"/>
      <w:numFmt w:val="decimal"/>
      <w:lvlText w:val="%7."/>
      <w:lvlJc w:val="left"/>
      <w:pPr>
        <w:ind w:left="5040" w:hanging="360"/>
      </w:pPr>
    </w:lvl>
    <w:lvl w:ilvl="7" w:tplc="111EEA5C" w:tentative="1">
      <w:start w:val="1"/>
      <w:numFmt w:val="lowerLetter"/>
      <w:lvlText w:val="%8."/>
      <w:lvlJc w:val="left"/>
      <w:pPr>
        <w:ind w:left="5760" w:hanging="360"/>
      </w:pPr>
    </w:lvl>
    <w:lvl w:ilvl="8" w:tplc="7E506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41B6583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  <w:b/>
        <w:bCs/>
        <w:sz w:val="17"/>
        <w:szCs w:val="17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F1559E"/>
    <w:multiLevelType w:val="hybridMultilevel"/>
    <w:tmpl w:val="00E224EE"/>
    <w:lvl w:ilvl="0" w:tplc="0FC66C0C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A16650EC" w:tentative="1">
      <w:start w:val="1"/>
      <w:numFmt w:val="lowerLetter"/>
      <w:lvlText w:val="%2."/>
      <w:lvlJc w:val="left"/>
      <w:pPr>
        <w:ind w:left="1440" w:hanging="360"/>
      </w:pPr>
    </w:lvl>
    <w:lvl w:ilvl="2" w:tplc="E3387BE8" w:tentative="1">
      <w:start w:val="1"/>
      <w:numFmt w:val="lowerRoman"/>
      <w:lvlText w:val="%3."/>
      <w:lvlJc w:val="right"/>
      <w:pPr>
        <w:ind w:left="2160" w:hanging="180"/>
      </w:pPr>
    </w:lvl>
    <w:lvl w:ilvl="3" w:tplc="FD38FD56" w:tentative="1">
      <w:start w:val="1"/>
      <w:numFmt w:val="decimal"/>
      <w:lvlText w:val="%4."/>
      <w:lvlJc w:val="left"/>
      <w:pPr>
        <w:ind w:left="2880" w:hanging="360"/>
      </w:pPr>
    </w:lvl>
    <w:lvl w:ilvl="4" w:tplc="85EAD574" w:tentative="1">
      <w:start w:val="1"/>
      <w:numFmt w:val="lowerLetter"/>
      <w:lvlText w:val="%5."/>
      <w:lvlJc w:val="left"/>
      <w:pPr>
        <w:ind w:left="3600" w:hanging="360"/>
      </w:pPr>
    </w:lvl>
    <w:lvl w:ilvl="5" w:tplc="7F30B75E" w:tentative="1">
      <w:start w:val="1"/>
      <w:numFmt w:val="lowerRoman"/>
      <w:lvlText w:val="%6."/>
      <w:lvlJc w:val="right"/>
      <w:pPr>
        <w:ind w:left="4320" w:hanging="180"/>
      </w:pPr>
    </w:lvl>
    <w:lvl w:ilvl="6" w:tplc="3D5E975A" w:tentative="1">
      <w:start w:val="1"/>
      <w:numFmt w:val="decimal"/>
      <w:lvlText w:val="%7."/>
      <w:lvlJc w:val="left"/>
      <w:pPr>
        <w:ind w:left="5040" w:hanging="360"/>
      </w:pPr>
    </w:lvl>
    <w:lvl w:ilvl="7" w:tplc="F9000996" w:tentative="1">
      <w:start w:val="1"/>
      <w:numFmt w:val="lowerLetter"/>
      <w:lvlText w:val="%8."/>
      <w:lvlJc w:val="left"/>
      <w:pPr>
        <w:ind w:left="5760" w:hanging="360"/>
      </w:pPr>
    </w:lvl>
    <w:lvl w:ilvl="8" w:tplc="42AAC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9D4CE9"/>
    <w:multiLevelType w:val="multilevel"/>
    <w:tmpl w:val="0807001D"/>
    <w:styleLink w:val="Te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AE06DE1"/>
    <w:multiLevelType w:val="multilevel"/>
    <w:tmpl w:val="16ECCBA0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07645627">
    <w:abstractNumId w:val="13"/>
  </w:num>
  <w:num w:numId="2" w16cid:durableId="824471890">
    <w:abstractNumId w:val="9"/>
  </w:num>
  <w:num w:numId="3" w16cid:durableId="1893496297">
    <w:abstractNumId w:val="15"/>
  </w:num>
  <w:num w:numId="4" w16cid:durableId="500125033">
    <w:abstractNumId w:val="10"/>
  </w:num>
  <w:num w:numId="5" w16cid:durableId="1236470718">
    <w:abstractNumId w:val="12"/>
  </w:num>
  <w:num w:numId="6" w16cid:durableId="1672685708">
    <w:abstractNumId w:val="11"/>
  </w:num>
  <w:num w:numId="7" w16cid:durableId="1685935969">
    <w:abstractNumId w:val="14"/>
  </w:num>
  <w:num w:numId="8" w16cid:durableId="1160929208">
    <w:abstractNumId w:val="7"/>
  </w:num>
  <w:num w:numId="9" w16cid:durableId="1438599856">
    <w:abstractNumId w:val="8"/>
  </w:num>
  <w:num w:numId="10" w16cid:durableId="1298023023">
    <w:abstractNumId w:val="10"/>
  </w:num>
  <w:num w:numId="11" w16cid:durableId="1058087330">
    <w:abstractNumId w:val="5"/>
  </w:num>
  <w:num w:numId="12" w16cid:durableId="1958441113">
    <w:abstractNumId w:val="4"/>
  </w:num>
  <w:num w:numId="13" w16cid:durableId="1656494112">
    <w:abstractNumId w:val="6"/>
  </w:num>
  <w:num w:numId="14" w16cid:durableId="1294824619">
    <w:abstractNumId w:val="3"/>
  </w:num>
  <w:num w:numId="15" w16cid:durableId="105196032">
    <w:abstractNumId w:val="2"/>
  </w:num>
  <w:num w:numId="16" w16cid:durableId="890769958">
    <w:abstractNumId w:val="1"/>
  </w:num>
  <w:num w:numId="17" w16cid:durableId="1945308944">
    <w:abstractNumId w:val="0"/>
  </w:num>
  <w:num w:numId="18" w16cid:durableId="867110893">
    <w:abstractNumId w:val="12"/>
  </w:num>
  <w:num w:numId="19" w16cid:durableId="376467694">
    <w:abstractNumId w:val="12"/>
  </w:num>
  <w:num w:numId="20" w16cid:durableId="1503230385">
    <w:abstractNumId w:val="12"/>
  </w:num>
  <w:num w:numId="21" w16cid:durableId="141847042">
    <w:abstractNumId w:val="10"/>
  </w:num>
  <w:num w:numId="22" w16cid:durableId="356346118">
    <w:abstractNumId w:val="12"/>
  </w:num>
  <w:num w:numId="23" w16cid:durableId="342703375">
    <w:abstractNumId w:val="12"/>
  </w:num>
  <w:num w:numId="24" w16cid:durableId="13998156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rHHWXpr7gGjC3ha4MHYaEWCtfvGP1pjuS0+pb5XPS49VuPn+tl2iTDDYGe18yvou1uLhoLYh+llBWyXoAgtHSQ==" w:salt="spxeYVCtVU/Ybr3QUg/Udg=="/>
  <w:defaultTabStop w:val="851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PARL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str = string.Empty;_x000d__x000a__x0009__x0009__x000d__x000a__x0009__x0009__x0009_if (obj.Ausgangsdatum != null)_x000d__x000a__x0009__x0009__x0009_{_x000d__x000a__x0009__x0009__x0009_ str = obj.Ausgangsdatum.ToString();_x000d__x000a__x0009__x0009__x0009_}_x000d__x000a__x0009__x0009__x000d__x000a__x0009__x0009__x0009_return str;_x000d__x000a_       }_x000d__x000a_   }_x000d__x000a_}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Betreff = String.Empty;_x000d__x000a__x0009__x0009__x0009_if (obj.CustomBetreff != null)_x000d__x000a__x0009__x0009__x0009_{_x000d__x000a__x0009__x0009__x0009__x0009_Betreff = obj.CustomBetreff.ToString();_x000d__x000a__x0009__x0009__x0009_}_x000d__x000a__x0009__x0009__x0009_return Betreff;_x000d__x000a__x000d__x000a_       }_x000d__x000a_   }_x000d__x000a_}"/>
    <w:docVar w:name="MetaTool_TypeDefinition" w:val="Dokument"/>
  </w:docVars>
  <w:rsids>
    <w:rsidRoot w:val="008B42C2"/>
    <w:rsid w:val="001B7F8E"/>
    <w:rsid w:val="0037272C"/>
    <w:rsid w:val="00411873"/>
    <w:rsid w:val="005D22AC"/>
    <w:rsid w:val="006106BB"/>
    <w:rsid w:val="008B42C2"/>
    <w:rsid w:val="00B42CC2"/>
    <w:rsid w:val="00D071A5"/>
    <w:rsid w:val="00F9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A3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1"/>
        <w:szCs w:val="21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0E19"/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9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34ACD"/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34ACD"/>
    <w:rPr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Aufzhlungszeichen">
    <w:name w:val="List Bullet"/>
    <w:basedOn w:val="Standard"/>
    <w:uiPriority w:val="99"/>
    <w:semiHidden/>
    <w:rsid w:val="00D743DE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D743DE"/>
    <w:pPr>
      <w:numPr>
        <w:ilvl w:val="1"/>
        <w:numId w:val="1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D743DE"/>
    <w:pPr>
      <w:numPr>
        <w:ilvl w:val="2"/>
        <w:numId w:val="1"/>
      </w:numPr>
      <w:contextualSpacing/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3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3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20580D"/>
    <w:pPr>
      <w:spacing w:before="215" w:after="215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20580D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57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2FBF"/>
    <w:rPr>
      <w:rFonts w:asciiTheme="majorHAnsi" w:eastAsiaTheme="majorEastAsia" w:hAnsiTheme="majorHAnsi" w:cstheme="majorBidi"/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2FBF"/>
    <w:rPr>
      <w:rFonts w:asciiTheme="majorHAnsi" w:eastAsiaTheme="majorEastAsia" w:hAnsiTheme="majorHAnsi" w:cstheme="majorBidi"/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Standard"/>
    <w:uiPriority w:val="2"/>
    <w:qFormat/>
    <w:rsid w:val="00D743DE"/>
    <w:pPr>
      <w:numPr>
        <w:numId w:val="3"/>
      </w:numPr>
      <w:contextualSpacing/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4ACD"/>
    <w:rPr>
      <w:sz w:val="13"/>
      <w:szCs w:val="20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570C05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qFormat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881F8E"/>
    <w:pPr>
      <w:numPr>
        <w:numId w:val="4"/>
      </w:numPr>
      <w:spacing w:before="200" w:after="120"/>
      <w:ind w:left="284" w:hanging="284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634368"/>
    <w:pPr>
      <w:numPr>
        <w:ilvl w:val="7"/>
        <w:numId w:val="4"/>
      </w:numPr>
      <w:ind w:left="426" w:hanging="426"/>
    </w:pPr>
  </w:style>
  <w:style w:type="paragraph" w:customStyle="1" w:styleId="Nummerierung2">
    <w:name w:val="Nummerierung 2"/>
    <w:basedOn w:val="Nummerierung1"/>
    <w:uiPriority w:val="3"/>
    <w:qFormat/>
    <w:rsid w:val="00634368"/>
    <w:pPr>
      <w:numPr>
        <w:ilvl w:val="8"/>
      </w:numPr>
      <w:ind w:left="851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406B22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4C455F"/>
    <w:pPr>
      <w:spacing w:line="215" w:lineRule="atLeast"/>
      <w:ind w:left="227" w:hanging="227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rsid w:val="005A542D"/>
    <w:rPr>
      <w:vanish/>
      <w:color w:val="7D9AA8" w:themeColor="accent1" w:themeTint="99"/>
      <w:bdr w:val="none" w:sz="0" w:space="0" w:color="auto"/>
      <w:shd w:val="clear" w:color="auto" w:fill="F3F078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table" w:customStyle="1" w:styleId="BETabelle1">
    <w:name w:val="BE: Tabelle 1"/>
    <w:basedOn w:val="NormaleTabelle"/>
    <w:uiPriority w:val="99"/>
    <w:rsid w:val="006D7B1C"/>
    <w:pPr>
      <w:spacing w:line="215" w:lineRule="atLeast"/>
    </w:p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pPr>
        <w:wordWrap/>
        <w:spacing w:line="240" w:lineRule="auto"/>
      </w:pPr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80451"/>
    <w:pPr>
      <w:ind w:left="112"/>
    </w:pPr>
    <w:rPr>
      <w:sz w:val="21"/>
    </w:r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Standard"/>
    <w:uiPriority w:val="19"/>
    <w:qFormat/>
    <w:rsid w:val="004E415E"/>
    <w:pPr>
      <w:spacing w:line="162" w:lineRule="atLeast"/>
    </w:pPr>
    <w:rPr>
      <w:sz w:val="17"/>
      <w:lang w:val="en-US"/>
    </w:rPr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/>
    </w:rPr>
  </w:style>
  <w:style w:type="paragraph" w:customStyle="1" w:styleId="FormularNummerierung">
    <w:name w:val="Formular: Nummerierung"/>
    <w:basedOn w:val="Nummerierung1"/>
    <w:uiPriority w:val="20"/>
    <w:qFormat/>
    <w:rsid w:val="006152DB"/>
    <w:rPr>
      <w:b/>
      <w:bCs/>
    </w:rPr>
  </w:style>
  <w:style w:type="paragraph" w:customStyle="1" w:styleId="FormularAufzhlungABC">
    <w:name w:val="Formular: Aufzählung ABC"/>
    <w:basedOn w:val="Standard"/>
    <w:uiPriority w:val="20"/>
    <w:qFormat/>
    <w:rsid w:val="008469F9"/>
    <w:pPr>
      <w:numPr>
        <w:numId w:val="5"/>
      </w:numPr>
      <w:spacing w:before="540" w:after="120"/>
      <w:ind w:left="284" w:hanging="284"/>
    </w:pPr>
    <w:rPr>
      <w:b/>
    </w:rPr>
  </w:style>
  <w:style w:type="table" w:customStyle="1" w:styleId="KantonTab1">
    <w:name w:val="Kanton_Tab1"/>
    <w:basedOn w:val="NormaleTabelle"/>
    <w:uiPriority w:val="99"/>
    <w:rsid w:val="00C16398"/>
    <w:pPr>
      <w:spacing w:line="240" w:lineRule="auto"/>
    </w:pPr>
    <w:rPr>
      <w:rFonts w:cstheme="minorBidi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table" w:styleId="HelleListe-Akzent1">
    <w:name w:val="Light List Accent 1"/>
    <w:aliases w:val="Helle Liste - Akzent 11,Kanton_Tab"/>
    <w:basedOn w:val="NormaleTabelle"/>
    <w:uiPriority w:val="61"/>
    <w:rsid w:val="0013592C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3C50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  <w:tblStylePr w:type="band1Horz">
      <w:tblPr/>
      <w:tcPr>
        <w:tcBorders>
          <w:top w:val="single" w:sz="8" w:space="0" w:color="3C505A" w:themeColor="accent1"/>
          <w:left w:val="single" w:sz="8" w:space="0" w:color="3C505A" w:themeColor="accent1"/>
          <w:bottom w:val="single" w:sz="8" w:space="0" w:color="3C505A" w:themeColor="accent1"/>
          <w:right w:val="single" w:sz="8" w:space="0" w:color="3C505A" w:themeColor="accent1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A07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0705"/>
    <w:pPr>
      <w:spacing w:after="220" w:line="240" w:lineRule="auto"/>
    </w:pPr>
    <w:rPr>
      <w:rFonts w:ascii="Arial" w:hAnsi="Arial" w:cstheme="minorBidi"/>
      <w:bCs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0705"/>
    <w:rPr>
      <w:rFonts w:ascii="Arial" w:hAnsi="Arial" w:cstheme="minorBidi"/>
      <w:sz w:val="20"/>
      <w:szCs w:val="20"/>
    </w:rPr>
  </w:style>
  <w:style w:type="table" w:styleId="Tabellendesign">
    <w:name w:val="Table Theme"/>
    <w:basedOn w:val="NormaleTabelle"/>
    <w:rsid w:val="00476D2C"/>
    <w:pPr>
      <w:tabs>
        <w:tab w:val="left" w:pos="5800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link w:val="KeinLeerraumZchn"/>
    <w:uiPriority w:val="1"/>
    <w:qFormat/>
    <w:rsid w:val="00FB7BBA"/>
    <w:pPr>
      <w:spacing w:line="240" w:lineRule="auto"/>
    </w:pPr>
    <w:rPr>
      <w:rFonts w:ascii="Arial" w:hAnsi="Arial" w:cs="Calibri"/>
      <w:sz w:val="22"/>
      <w:szCs w:val="22"/>
    </w:rPr>
  </w:style>
  <w:style w:type="paragraph" w:customStyle="1" w:styleId="Aufzhlung">
    <w:name w:val="Aufzählung"/>
    <w:basedOn w:val="Standard"/>
    <w:uiPriority w:val="2"/>
    <w:qFormat/>
    <w:rsid w:val="00FB7BBA"/>
    <w:pPr>
      <w:numPr>
        <w:numId w:val="8"/>
      </w:numPr>
      <w:spacing w:line="240" w:lineRule="auto"/>
      <w:ind w:left="714" w:hanging="357"/>
      <w:contextualSpacing/>
    </w:pPr>
    <w:rPr>
      <w:rFonts w:ascii="Calibri" w:hAnsi="Calibri" w:cs="Calibri"/>
      <w:sz w:val="22"/>
      <w:szCs w:val="22"/>
    </w:rPr>
  </w:style>
  <w:style w:type="paragraph" w:customStyle="1" w:styleId="Nummerierung">
    <w:name w:val="Nummerierung"/>
    <w:basedOn w:val="Standard"/>
    <w:uiPriority w:val="2"/>
    <w:qFormat/>
    <w:rsid w:val="00FB7BBA"/>
    <w:pPr>
      <w:numPr>
        <w:numId w:val="9"/>
      </w:numPr>
      <w:spacing w:line="240" w:lineRule="auto"/>
      <w:ind w:left="714" w:hanging="357"/>
      <w:contextualSpacing/>
    </w:pPr>
    <w:rPr>
      <w:rFonts w:ascii="Calibri" w:hAnsi="Calibri" w:cs="Calibri"/>
      <w:sz w:val="22"/>
      <w:szCs w:val="22"/>
    </w:rPr>
  </w:style>
  <w:style w:type="paragraph" w:styleId="Listenabsatz">
    <w:name w:val="List Paragraph"/>
    <w:basedOn w:val="Standard"/>
    <w:uiPriority w:val="34"/>
    <w:semiHidden/>
    <w:qFormat/>
    <w:rsid w:val="00FB7BBA"/>
    <w:pPr>
      <w:spacing w:line="240" w:lineRule="auto"/>
      <w:ind w:left="720"/>
      <w:contextualSpacing/>
    </w:pPr>
    <w:rPr>
      <w:rFonts w:ascii="Calibri" w:hAnsi="Calibri" w:cs="Calibri"/>
      <w:sz w:val="22"/>
      <w:szCs w:val="22"/>
    </w:rPr>
  </w:style>
  <w:style w:type="numbering" w:customStyle="1" w:styleId="KantonListe">
    <w:name w:val="Kanton_Liste"/>
    <w:uiPriority w:val="99"/>
    <w:rsid w:val="00FB7BBA"/>
    <w:pPr>
      <w:numPr>
        <w:numId w:val="6"/>
      </w:numPr>
    </w:pPr>
  </w:style>
  <w:style w:type="table" w:customStyle="1" w:styleId="KantonTab2">
    <w:name w:val="Kanton_Tab2"/>
    <w:basedOn w:val="NormaleTabelle"/>
    <w:uiPriority w:val="99"/>
    <w:rsid w:val="00FB7BBA"/>
    <w:pPr>
      <w:spacing w:line="240" w:lineRule="auto"/>
    </w:pPr>
    <w:rPr>
      <w:rFonts w:cstheme="minorBidi"/>
      <w:sz w:val="22"/>
      <w:szCs w:val="22"/>
    </w:rPr>
    <w:tblPr>
      <w:tblCellMar>
        <w:left w:w="0" w:type="dxa"/>
        <w:right w:w="0" w:type="dxa"/>
      </w:tblCellMar>
    </w:tblPr>
  </w:style>
  <w:style w:type="paragraph" w:styleId="Index1">
    <w:name w:val="index 1"/>
    <w:basedOn w:val="Standard"/>
    <w:next w:val="Standard"/>
    <w:uiPriority w:val="99"/>
    <w:semiHidden/>
    <w:rsid w:val="00FB7BBA"/>
    <w:pPr>
      <w:spacing w:line="240" w:lineRule="auto"/>
      <w:ind w:left="220" w:hanging="220"/>
    </w:pPr>
    <w:rPr>
      <w:rFonts w:cstheme="minorHAnsi"/>
      <w:sz w:val="16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FB7BBA"/>
    <w:pPr>
      <w:spacing w:line="240" w:lineRule="auto"/>
      <w:ind w:left="440" w:hanging="22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semiHidden/>
    <w:rsid w:val="00FB7BBA"/>
    <w:pPr>
      <w:spacing w:line="240" w:lineRule="auto"/>
      <w:ind w:left="880" w:hanging="22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FB7BBA"/>
    <w:pPr>
      <w:spacing w:line="240" w:lineRule="auto"/>
      <w:ind w:left="660" w:hanging="22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FB7BBA"/>
    <w:pPr>
      <w:spacing w:line="240" w:lineRule="auto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FB7BBA"/>
    <w:pPr>
      <w:spacing w:line="240" w:lineRule="auto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FB7BBA"/>
    <w:pPr>
      <w:spacing w:line="240" w:lineRule="auto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FB7BBA"/>
    <w:pPr>
      <w:spacing w:line="240" w:lineRule="auto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FB7BBA"/>
    <w:pPr>
      <w:spacing w:line="240" w:lineRule="auto"/>
      <w:ind w:left="1980" w:hanging="22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FB7BBA"/>
    <w:pPr>
      <w:spacing w:before="240" w:line="240" w:lineRule="auto"/>
    </w:pPr>
    <w:rPr>
      <w:rFonts w:asciiTheme="majorHAnsi" w:hAnsiTheme="majorHAnsi" w:cstheme="majorHAnsi"/>
      <w:b/>
      <w:bCs/>
      <w:sz w:val="18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C26DD"/>
    <w:rPr>
      <w:rFonts w:ascii="Arial" w:hAnsi="Arial" w:cs="Calibri"/>
      <w:sz w:val="22"/>
      <w:szCs w:val="22"/>
    </w:rPr>
  </w:style>
  <w:style w:type="numbering" w:customStyle="1" w:styleId="Test">
    <w:name w:val="Test"/>
    <w:uiPriority w:val="99"/>
    <w:locked/>
    <w:rsid w:val="00FB7BBA"/>
    <w:pPr>
      <w:numPr>
        <w:numId w:val="7"/>
      </w:numPr>
    </w:pPr>
  </w:style>
  <w:style w:type="paragraph" w:customStyle="1" w:styleId="Projektblock">
    <w:name w:val="Projektblock"/>
    <w:basedOn w:val="Standard"/>
    <w:uiPriority w:val="11"/>
    <w:semiHidden/>
    <w:rsid w:val="00FB7BBA"/>
    <w:pPr>
      <w:framePr w:hSpace="141" w:wrap="around" w:vAnchor="text" w:hAnchor="margin" w:xAlign="right" w:y="3561"/>
      <w:spacing w:after="360" w:line="240" w:lineRule="auto"/>
    </w:pPr>
    <w:rPr>
      <w:rFonts w:ascii="Calibri" w:hAnsi="Calibri" w:cs="Arial"/>
      <w:sz w:val="22"/>
      <w:szCs w:val="28"/>
    </w:rPr>
  </w:style>
  <w:style w:type="paragraph" w:customStyle="1" w:styleId="TitelProjektblock">
    <w:name w:val="Titel_Projektblock"/>
    <w:basedOn w:val="Projektblock"/>
    <w:uiPriority w:val="11"/>
    <w:semiHidden/>
    <w:rsid w:val="00FB7BBA"/>
    <w:pPr>
      <w:framePr w:wrap="around"/>
    </w:pPr>
    <w:rPr>
      <w:b/>
      <w:sz w:val="28"/>
    </w:rPr>
  </w:style>
  <w:style w:type="table" w:customStyle="1" w:styleId="Tabelle">
    <w:name w:val="Tabelle"/>
    <w:basedOn w:val="NormaleTabelle"/>
    <w:uiPriority w:val="99"/>
    <w:qFormat/>
    <w:rsid w:val="00FB7BBA"/>
    <w:pPr>
      <w:spacing w:line="240" w:lineRule="auto"/>
    </w:pPr>
    <w:rPr>
      <w:rFonts w:ascii="Arial" w:hAnsi="Arial" w:cstheme="minorBidi"/>
      <w:sz w:val="22"/>
      <w:szCs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7F8C92" w:themeFill="background2" w:themeFillShade="BF"/>
        <w:tcMar>
          <w:top w:w="57" w:type="dxa"/>
          <w:left w:w="0" w:type="dxa"/>
          <w:bottom w:w="0" w:type="dxa"/>
          <w:right w:w="0" w:type="dxa"/>
        </w:tcMar>
      </w:tcPr>
    </w:tblStylePr>
  </w:style>
  <w:style w:type="paragraph" w:customStyle="1" w:styleId="Organisation">
    <w:name w:val="Organisation"/>
    <w:basedOn w:val="Standard"/>
    <w:link w:val="OrganisationZchn"/>
    <w:semiHidden/>
    <w:rsid w:val="00FB7BBA"/>
    <w:pPr>
      <w:spacing w:line="200" w:lineRule="exact"/>
    </w:pPr>
    <w:rPr>
      <w:rFonts w:ascii="Calibri" w:eastAsia="Times New Roman" w:hAnsi="Calibri" w:cs="Times New Roman"/>
      <w:sz w:val="18"/>
      <w:szCs w:val="22"/>
      <w:lang w:eastAsia="de-CH"/>
    </w:rPr>
  </w:style>
  <w:style w:type="character" w:customStyle="1" w:styleId="OrganisationZchn">
    <w:name w:val="Organisation Zchn"/>
    <w:basedOn w:val="Absatz-Standardschriftart"/>
    <w:link w:val="Organisation"/>
    <w:semiHidden/>
    <w:rsid w:val="00FB7BBA"/>
    <w:rPr>
      <w:rFonts w:ascii="Calibri" w:eastAsia="Times New Roman" w:hAnsi="Calibri" w:cs="Times New Roman"/>
      <w:sz w:val="18"/>
      <w:szCs w:val="22"/>
      <w:lang w:eastAsia="de-CH"/>
    </w:rPr>
  </w:style>
  <w:style w:type="paragraph" w:customStyle="1" w:styleId="OrganisationBold">
    <w:name w:val="OrganisationBold"/>
    <w:basedOn w:val="Standard"/>
    <w:semiHidden/>
    <w:rsid w:val="00FB7BBA"/>
    <w:pPr>
      <w:spacing w:line="200" w:lineRule="exact"/>
    </w:pPr>
    <w:rPr>
      <w:rFonts w:ascii="Calibri" w:eastAsia="Times New Roman" w:hAnsi="Calibri" w:cs="Times New Roman"/>
      <w:b/>
      <w:sz w:val="18"/>
      <w:szCs w:val="18"/>
      <w:lang w:eastAsia="de-CH"/>
    </w:rPr>
  </w:style>
  <w:style w:type="paragraph" w:customStyle="1" w:styleId="DocumentKind">
    <w:name w:val="DocumentKind"/>
    <w:basedOn w:val="Standard"/>
    <w:semiHidden/>
    <w:rsid w:val="00FB7BBA"/>
    <w:pPr>
      <w:spacing w:line="240" w:lineRule="auto"/>
    </w:pPr>
    <w:rPr>
      <w:rFonts w:ascii="Calibri" w:eastAsia="Times New Roman" w:hAnsi="Calibri" w:cs="Times New Roman"/>
      <w:b/>
      <w:sz w:val="22"/>
      <w:szCs w:val="22"/>
      <w:lang w:eastAsia="de-CH"/>
    </w:rPr>
  </w:style>
  <w:style w:type="table" w:styleId="HelleSchattierung">
    <w:name w:val="Light Shading"/>
    <w:basedOn w:val="NormaleTabelle"/>
    <w:uiPriority w:val="60"/>
    <w:rsid w:val="00FB7BBA"/>
    <w:pPr>
      <w:spacing w:line="240" w:lineRule="auto"/>
    </w:pPr>
    <w:rPr>
      <w:rFonts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KantonTab11">
    <w:name w:val="Kanton_Tab11"/>
    <w:basedOn w:val="NormaleTabelle"/>
    <w:uiPriority w:val="99"/>
    <w:rsid w:val="00FB7BBA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BBA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BBA"/>
    <w:rPr>
      <w:rFonts w:ascii="Arial" w:hAnsi="Arial" w:cstheme="minorBidi"/>
      <w:b/>
      <w:bCs/>
      <w:sz w:val="20"/>
      <w:szCs w:val="20"/>
    </w:rPr>
  </w:style>
  <w:style w:type="table" w:customStyle="1" w:styleId="KantonTab21">
    <w:name w:val="Kanton_Tab21"/>
    <w:basedOn w:val="NormaleTabelle"/>
    <w:uiPriority w:val="99"/>
    <w:rsid w:val="00FB7BBA"/>
    <w:pPr>
      <w:spacing w:line="240" w:lineRule="auto"/>
    </w:pPr>
    <w:rPr>
      <w:rFonts w:cstheme="minorBidi"/>
      <w:sz w:val="22"/>
      <w:szCs w:val="22"/>
    </w:rPr>
    <w:tblPr>
      <w:tblCellMar>
        <w:left w:w="0" w:type="dxa"/>
        <w:right w:w="0" w:type="dxa"/>
      </w:tblCellMar>
    </w:tblPr>
  </w:style>
  <w:style w:type="paragraph" w:customStyle="1" w:styleId="TableContents">
    <w:name w:val="Table Contents"/>
    <w:basedOn w:val="Standard"/>
    <w:rsid w:val="004B7549"/>
    <w:pPr>
      <w:keepLines/>
      <w:widowControl w:val="0"/>
      <w:suppressLineNumbers/>
      <w:tabs>
        <w:tab w:val="right" w:pos="14854"/>
      </w:tabs>
      <w:spacing w:line="240" w:lineRule="auto"/>
    </w:pPr>
    <w:rPr>
      <w:rFonts w:ascii="Arial" w:eastAsia="Times New Roman" w:hAnsi="Arial" w:cs="Times New Roman"/>
      <w:sz w:val="20"/>
      <w:szCs w:val="20"/>
      <w:lang w:eastAsia="fr-CH"/>
    </w:rPr>
  </w:style>
  <w:style w:type="paragraph" w:customStyle="1" w:styleId="Text85gelb">
    <w:name w:val="Text 8.5 gelb"/>
    <w:basedOn w:val="Text85pt"/>
    <w:qFormat/>
    <w:rsid w:val="00296D7D"/>
    <w:pPr>
      <w:shd w:val="clear" w:color="auto" w:fill="FFFF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euille-officielle.be.ch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amtsblatt.be.ch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be.ch/news-abo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be.ch/newslette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r-gc@be.ch" TargetMode="External"/><Relationship Id="rId14" Type="http://schemas.openxmlformats.org/officeDocument/2006/relationships/hyperlink" Target="http://www.be.ch/gr-inter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AD07AECDF484795F89A342A006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7F3DA-92EC-4DA2-BB58-A2F70C6F2CC5}"/>
      </w:docPartPr>
      <w:docPartBody>
        <w:p w:rsidR="002C143E" w:rsidRDefault="00F36AEC" w:rsidP="00F36AEC">
          <w:pPr>
            <w:pStyle w:val="741AD07AECDF484795F89A342A00667D32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1FE8FAB91DB84E94814FBD6F708CD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0D63E-E9AD-4ED1-93AF-D2A27B8A479F}"/>
      </w:docPartPr>
      <w:docPartBody>
        <w:p w:rsidR="002C143E" w:rsidRDefault="00F36AEC" w:rsidP="00F36AEC">
          <w:pPr>
            <w:pStyle w:val="1FE8FAB91DB84E94814FBD6F708CDD473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FFC5411E3D8D4C1DBE2657AAC7059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F808B-2841-4276-8181-A5D00F7F2321}"/>
      </w:docPartPr>
      <w:docPartBody>
        <w:p w:rsidR="002C143E" w:rsidRDefault="00F36AEC" w:rsidP="00F36AEC">
          <w:pPr>
            <w:pStyle w:val="FFC5411E3D8D4C1DBE2657AAC7059A1B3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B73B0932240541BB83F52F33D270B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222AC-73F2-4972-BE8C-91743BE22970}"/>
      </w:docPartPr>
      <w:docPartBody>
        <w:p w:rsidR="002C143E" w:rsidRDefault="00F36AEC" w:rsidP="00F36AEC">
          <w:pPr>
            <w:pStyle w:val="B73B0932240541BB83F52F33D270BEBE3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91548DD02F0246A3A196C84E09D59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19898-53E4-4B61-981F-0B2C1013BB0B}"/>
      </w:docPartPr>
      <w:docPartBody>
        <w:p w:rsidR="002C143E" w:rsidRDefault="00F36AEC" w:rsidP="00F36AEC">
          <w:pPr>
            <w:pStyle w:val="91548DD02F0246A3A196C84E09D594CA3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1CA0341D42394F59BCC7601B8DADE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5F44B-FC95-4D70-ABB0-57072D1A1D75}"/>
      </w:docPartPr>
      <w:docPartBody>
        <w:p w:rsidR="002C143E" w:rsidRDefault="00F36AEC" w:rsidP="00F36AEC">
          <w:pPr>
            <w:pStyle w:val="1CA0341D42394F59BCC7601B8DADE99C31"/>
          </w:pPr>
          <w:r>
            <w:rPr>
              <w:rStyle w:val="Platzhaltertext"/>
            </w:rPr>
            <w:t>Nummer</w:t>
          </w:r>
        </w:p>
      </w:docPartBody>
    </w:docPart>
    <w:docPart>
      <w:docPartPr>
        <w:name w:val="44E07DA4AF54469CA1321D018DC0B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13B85-B9B1-4098-B538-C9D6638A5264}"/>
      </w:docPartPr>
      <w:docPartBody>
        <w:p w:rsidR="002C143E" w:rsidRDefault="00F36AEC" w:rsidP="00F36AEC">
          <w:pPr>
            <w:pStyle w:val="44E07DA4AF54469CA1321D018DC0B3A73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D14A17BD2B9D4C429A281AB8A91EF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8F759-C5A9-4DC2-BCB4-C55E41A99E7C}"/>
      </w:docPartPr>
      <w:docPartBody>
        <w:p w:rsidR="002C143E" w:rsidRDefault="00F36AEC" w:rsidP="00F36AEC">
          <w:pPr>
            <w:pStyle w:val="D14A17BD2B9D4C429A281AB8A91EF46630"/>
          </w:pPr>
          <w:r w:rsidRPr="00E364D9">
            <w:rPr>
              <w:rStyle w:val="Platzhaltertext"/>
            </w:rPr>
            <w:t>Element auswählen.</w:t>
          </w:r>
        </w:p>
      </w:docPartBody>
    </w:docPart>
    <w:docPart>
      <w:docPartPr>
        <w:name w:val="CB1ED49F78BF4AEB912E2D9BBBA9A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EDD41-C05B-4945-9F9D-56610CE5AD24}"/>
      </w:docPartPr>
      <w:docPartBody>
        <w:p w:rsidR="002C143E" w:rsidRDefault="00F36AEC" w:rsidP="00F36AEC">
          <w:pPr>
            <w:pStyle w:val="CB1ED49F78BF4AEB912E2D9BBBA9A39B29"/>
          </w:pPr>
          <w:r>
            <w:rPr>
              <w:rStyle w:val="Platzhaltertext"/>
            </w:rPr>
            <w:t>Nummer</w:t>
          </w:r>
        </w:p>
      </w:docPartBody>
    </w:docPart>
    <w:docPart>
      <w:docPartPr>
        <w:name w:val="E3D7666E49D04407AAF9078F80B5E3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455F80-0A8D-4C6F-B2C5-4C74CCBC5BDF}"/>
      </w:docPartPr>
      <w:docPartBody>
        <w:p w:rsidR="002C143E" w:rsidRDefault="00F36AEC" w:rsidP="00F36AEC">
          <w:pPr>
            <w:pStyle w:val="E3D7666E49D04407AAF9078F80B5E31329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784E71FBD8A044C58C0F0F8541E6B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0C033-8B6B-4ED5-94B5-933C779DED9E}"/>
      </w:docPartPr>
      <w:docPartBody>
        <w:p w:rsidR="002C143E" w:rsidRDefault="00F36AEC" w:rsidP="00F36AEC">
          <w:pPr>
            <w:pStyle w:val="784E71FBD8A044C58C0F0F8541E6B75828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2F8C905CFAB84083BC329989DC052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D59B9-73AC-45D3-BC7E-8E0B67434044}"/>
      </w:docPartPr>
      <w:docPartBody>
        <w:p w:rsidR="002C143E" w:rsidRDefault="00F36AEC" w:rsidP="00F36AEC">
          <w:pPr>
            <w:pStyle w:val="2F8C905CFAB84083BC329989DC052EE028"/>
          </w:pPr>
          <w:r>
            <w:rPr>
              <w:rStyle w:val="Platzhaltertext"/>
            </w:rPr>
            <w:t>Datum (TT.MM.JJJJ)</w:t>
          </w:r>
        </w:p>
      </w:docPartBody>
    </w:docPart>
    <w:docPart>
      <w:docPartPr>
        <w:name w:val="3A9BC101BA7E48089FDAE2D37DA01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4AFBB-5366-4BDA-A1D7-61E3CE9D5221}"/>
      </w:docPartPr>
      <w:docPartBody>
        <w:p w:rsidR="002C143E" w:rsidRDefault="00F36AEC" w:rsidP="00F36AEC">
          <w:pPr>
            <w:pStyle w:val="3A9BC101BA7E48089FDAE2D37DA01AF026"/>
          </w:pPr>
          <w:r>
            <w:rPr>
              <w:rStyle w:val="Platzhaltertext"/>
            </w:rPr>
            <w:t>Datum (TT.MM.JJJJ)</w:t>
          </w:r>
        </w:p>
      </w:docPartBody>
    </w:docPart>
    <w:docPart>
      <w:docPartPr>
        <w:name w:val="E158F1C70F3E455BBEE521DE5096B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AA369-DB46-45E4-8F33-71776D444DD5}"/>
      </w:docPartPr>
      <w:docPartBody>
        <w:p w:rsidR="002C143E" w:rsidRDefault="00F36AEC" w:rsidP="00F36AEC">
          <w:pPr>
            <w:pStyle w:val="E158F1C70F3E455BBEE521DE5096BFCE26"/>
          </w:pPr>
          <w:r>
            <w:rPr>
              <w:rStyle w:val="Platzhaltertext"/>
            </w:rPr>
            <w:t>Datum (TT.MM.JJJJ)</w:t>
          </w:r>
        </w:p>
      </w:docPartBody>
    </w:docPart>
    <w:docPart>
      <w:docPartPr>
        <w:name w:val="8D4DF1E8D29A4FB5B06750186446A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4ACB2-D3E5-4796-A3BA-8FA8E8D1D63E}"/>
      </w:docPartPr>
      <w:docPartBody>
        <w:p w:rsidR="002C143E" w:rsidRDefault="00F36AEC" w:rsidP="00F36AEC">
          <w:pPr>
            <w:pStyle w:val="8D4DF1E8D29A4FB5B06750186446AF2326"/>
          </w:pPr>
          <w:r>
            <w:rPr>
              <w:rStyle w:val="Platzhaltertext"/>
            </w:rPr>
            <w:t>Datum (TT.MM.JJJJ)</w:t>
          </w:r>
        </w:p>
      </w:docPartBody>
    </w:docPart>
    <w:docPart>
      <w:docPartPr>
        <w:name w:val="EA4DCCDA9D6F4AE79F8380580E519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566B6-C813-422F-89AD-F1E3F532A2E3}"/>
      </w:docPartPr>
      <w:docPartBody>
        <w:p w:rsidR="002C143E" w:rsidRDefault="00F36AEC" w:rsidP="00F36AEC">
          <w:pPr>
            <w:pStyle w:val="EA4DCCDA9D6F4AE79F8380580E5193C124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D24D0E570F574DB9A2D58EA8030E6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98114-56C8-4713-BE81-7499FE109333}"/>
      </w:docPartPr>
      <w:docPartBody>
        <w:p w:rsidR="002C143E" w:rsidRDefault="00F36AEC" w:rsidP="00F36AEC">
          <w:pPr>
            <w:pStyle w:val="D24D0E570F574DB9A2D58EA8030E64D224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67E577090D224BF09C12C602D60BA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AC09F-4D43-470B-8790-CC33C14DCD8A}"/>
      </w:docPartPr>
      <w:docPartBody>
        <w:p w:rsidR="002C143E" w:rsidRDefault="00F36AEC" w:rsidP="00F36AEC">
          <w:pPr>
            <w:pStyle w:val="67E577090D224BF09C12C602D60BA5B521"/>
          </w:pPr>
          <w:r>
            <w:rPr>
              <w:rStyle w:val="Platzhaltertext"/>
            </w:rPr>
            <w:t>Element auswählen.</w:t>
          </w:r>
        </w:p>
      </w:docPartBody>
    </w:docPart>
    <w:docPart>
      <w:docPartPr>
        <w:name w:val="44CCC1D351CD4F57935BD4322E8DF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6CB3F-F455-454B-B63D-FF310E78FDE5}"/>
      </w:docPartPr>
      <w:docPartBody>
        <w:p w:rsidR="002C143E" w:rsidRDefault="00F36AEC" w:rsidP="00F36AEC">
          <w:pPr>
            <w:pStyle w:val="44CCC1D351CD4F57935BD4322E8DF76018"/>
          </w:pPr>
          <w:r w:rsidRPr="001478E1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>auswählen</w:t>
          </w:r>
          <w:r w:rsidRPr="001478E1">
            <w:rPr>
              <w:rStyle w:val="Platzhaltertext"/>
            </w:rPr>
            <w:t>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6AE3A-E30F-4E68-B025-1480E57CBBE8}"/>
      </w:docPartPr>
      <w:docPartBody>
        <w:p w:rsidR="002C143E" w:rsidRDefault="00F36AEC">
          <w:r w:rsidRPr="002E089D">
            <w:rPr>
              <w:rStyle w:val="Platzhaltertext"/>
            </w:rPr>
            <w:t>Wählen Sie ein Element aus.</w:t>
          </w:r>
        </w:p>
      </w:docPartBody>
    </w:docPart>
    <w:docPart>
      <w:docPartPr>
        <w:name w:val="BEA3B1C7689F4477BEAD277D6F551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7BDEB-068E-4812-A846-10013DC0324C}"/>
      </w:docPartPr>
      <w:docPartBody>
        <w:p w:rsidR="002C143E" w:rsidRDefault="00F36AEC" w:rsidP="00025BF9">
          <w:pPr>
            <w:pStyle w:val="BEA3B1C7689F4477BEAD277D6F551B53"/>
          </w:pPr>
          <w:r w:rsidRPr="002E089D">
            <w:rPr>
              <w:rStyle w:val="Platzhaltertext"/>
            </w:rPr>
            <w:t>Wählen Sie ein Element aus.</w:t>
          </w:r>
        </w:p>
      </w:docPartBody>
    </w:docPart>
    <w:docPart>
      <w:docPartPr>
        <w:name w:val="A87D2C38BDD24FBCA55CB9472ABD3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E54D9-A7CD-4437-B045-0598FB644309}"/>
      </w:docPartPr>
      <w:docPartBody>
        <w:p w:rsidR="002C143E" w:rsidRDefault="00F36AEC" w:rsidP="00F36AEC">
          <w:pPr>
            <w:pStyle w:val="A87D2C38BDD24FBCA55CB9472ABD34AE9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F7242737C02C46DAAAC8B879F7A48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6B4CD-8AE9-4ED0-84AC-F83C8317ABCE}"/>
      </w:docPartPr>
      <w:docPartBody>
        <w:p w:rsidR="002C143E" w:rsidRDefault="00F36AEC" w:rsidP="00F36AEC">
          <w:pPr>
            <w:pStyle w:val="F7242737C02C46DAAAC8B879F7A483289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201219C2FAB24E98A7F7A8117DAC3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0BC41-2725-4DE7-8A99-45004372F015}"/>
      </w:docPartPr>
      <w:docPartBody>
        <w:p w:rsidR="002C143E" w:rsidRDefault="00F36AEC" w:rsidP="00F36AEC">
          <w:pPr>
            <w:pStyle w:val="201219C2FAB24E98A7F7A8117DAC3F8A9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BC76876CBBE54C3180380DABD155E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79E66-1E1B-449C-A444-1D72FE17DFD5}"/>
      </w:docPartPr>
      <w:docPartBody>
        <w:p w:rsidR="002C143E" w:rsidRDefault="00F36AEC" w:rsidP="00F36AEC">
          <w:pPr>
            <w:pStyle w:val="BC76876CBBE54C3180380DABD155E33F5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ED19305D1E064300A0878A75AF143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62D9D-061F-494D-A5B9-ECEA48E3BFA4}"/>
      </w:docPartPr>
      <w:docPartBody>
        <w:p w:rsidR="002C143E" w:rsidRDefault="00F36AEC" w:rsidP="00F36AEC">
          <w:pPr>
            <w:pStyle w:val="ED19305D1E064300A0878A75AF1438CC5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0C349578F3334CFD998BD150BF7F73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81744-0D02-433E-A11C-9115D2C19155}"/>
      </w:docPartPr>
      <w:docPartBody>
        <w:p w:rsidR="002C143E" w:rsidRDefault="00F36AEC" w:rsidP="00F36AEC">
          <w:pPr>
            <w:pStyle w:val="0C349578F3334CFD998BD150BF7F73515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65C0040FE51F4849BC05401E92A87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EF043-9AD8-488B-B606-357568B6A3C9}"/>
      </w:docPartPr>
      <w:docPartBody>
        <w:p w:rsidR="002C143E" w:rsidRDefault="00F36AEC" w:rsidP="008B4595">
          <w:pPr>
            <w:pStyle w:val="65C0040FE51F4849BC05401E92A8779E"/>
          </w:pPr>
          <w:r w:rsidRPr="00CA17B4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F1E4603551934338AC0F0294FD6BB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3E815-138C-4C01-B04D-D7B746908F24}"/>
      </w:docPartPr>
      <w:docPartBody>
        <w:p w:rsidR="002C143E" w:rsidRDefault="00F36AEC" w:rsidP="00F36AEC">
          <w:pPr>
            <w:pStyle w:val="F1E4603551934338AC0F0294FD6BBC095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21B2F25CEFFE46448C7CD14801999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DD684-F8F0-4591-AA3B-F3F42F3F1BE9}"/>
      </w:docPartPr>
      <w:docPartBody>
        <w:p w:rsidR="002C143E" w:rsidRDefault="00F36AEC" w:rsidP="00F36AEC">
          <w:pPr>
            <w:pStyle w:val="21B2F25CEFFE46448C7CD14801999C825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407F04C35467464BA4199ABACA212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D6C19-9D7E-401A-99BE-48788ED8924F}"/>
      </w:docPartPr>
      <w:docPartBody>
        <w:p w:rsidR="002C143E" w:rsidRDefault="00F36AEC" w:rsidP="00F36AEC">
          <w:pPr>
            <w:pStyle w:val="407F04C35467464BA4199ABACA2127E45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2A0C3CDD06CE44F0878B98562C1E3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283AD-E2E0-48E1-9B83-A77A052CD1FD}"/>
      </w:docPartPr>
      <w:docPartBody>
        <w:p w:rsidR="002C143E" w:rsidRDefault="00F36AEC" w:rsidP="00F36AEC">
          <w:pPr>
            <w:pStyle w:val="2A0C3CDD06CE44F0878B98562C1E32B55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23D30DC7399D45B1ADD5C97590356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20CE1-B17C-46AA-A4A4-A99C87698C02}"/>
      </w:docPartPr>
      <w:docPartBody>
        <w:p w:rsidR="002C143E" w:rsidRDefault="00F36AEC" w:rsidP="008B4595">
          <w:pPr>
            <w:pStyle w:val="23D30DC7399D45B1ADD5C97590356CB2"/>
          </w:pPr>
          <w:r w:rsidRPr="00CA17B4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B5B002AD57594606B5FFAE4373453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F8642-74C2-4F70-9357-AA0AE8D12597}"/>
      </w:docPartPr>
      <w:docPartBody>
        <w:p w:rsidR="002C143E" w:rsidRDefault="00F36AEC" w:rsidP="00F36AEC">
          <w:pPr>
            <w:pStyle w:val="B5B002AD57594606B5FFAE4373453E295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66649269BA314C3AB2410C4DA3933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24449-0937-4DC1-9E5F-1E5783055F6E}"/>
      </w:docPartPr>
      <w:docPartBody>
        <w:p w:rsidR="002C143E" w:rsidRDefault="00F36AEC" w:rsidP="00F36AEC">
          <w:pPr>
            <w:pStyle w:val="66649269BA314C3AB2410C4DA39338725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6A5A4D24EA1C431CA27B974C470D6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EA7CE-609B-4135-9BEC-2B76B1BCAD30}"/>
      </w:docPartPr>
      <w:docPartBody>
        <w:p w:rsidR="002C143E" w:rsidRDefault="00F36AEC" w:rsidP="00F36AEC">
          <w:pPr>
            <w:pStyle w:val="6A5A4D24EA1C431CA27B974C470D662C5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3BB09537AFDC4C7A99BB4008E12F8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1F745-DE8C-428B-99D4-9794AE14AB79}"/>
      </w:docPartPr>
      <w:docPartBody>
        <w:p w:rsidR="002C143E" w:rsidRDefault="00F36AEC" w:rsidP="00F36AEC">
          <w:pPr>
            <w:pStyle w:val="3BB09537AFDC4C7A99BB4008E12F83815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51A0064710F4428E995ECD6617AD3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348FB-D29E-4FA6-BFE5-173B36D27391}"/>
      </w:docPartPr>
      <w:docPartBody>
        <w:p w:rsidR="002C143E" w:rsidRDefault="00F36AEC" w:rsidP="008B4595">
          <w:pPr>
            <w:pStyle w:val="51A0064710F4428E995ECD6617AD3E79"/>
          </w:pPr>
          <w:r w:rsidRPr="00CA17B4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973922D6C054492AB27ACE7C9EF3B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F2992-BB17-4708-AA50-9A3C401FE6B5}"/>
      </w:docPartPr>
      <w:docPartBody>
        <w:p w:rsidR="002C143E" w:rsidRDefault="00F36AEC" w:rsidP="00F36AEC">
          <w:pPr>
            <w:pStyle w:val="973922D6C054492AB27ACE7C9EF3B1DD5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DefaultPlaceholder_-185401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BF48B-9B2B-401E-BD7F-2709C765A552}"/>
      </w:docPartPr>
      <w:docPartBody>
        <w:p w:rsidR="002C143E" w:rsidRDefault="00F36AEC">
          <w:r w:rsidRPr="003C542E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82B54F50FC0C40C692568C2A421B1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AB54D-F739-4C39-83B7-3067412D5187}"/>
      </w:docPartPr>
      <w:docPartBody>
        <w:p w:rsidR="002C143E" w:rsidRDefault="00F36AEC" w:rsidP="00F36AEC">
          <w:pPr>
            <w:pStyle w:val="82B54F50FC0C40C692568C2A421B12A92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FF01FFEB0CA54357A6C0A3B268BB8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E49C5-8FB3-482B-BF9F-4147D2AAF835}"/>
      </w:docPartPr>
      <w:docPartBody>
        <w:p w:rsidR="002C143E" w:rsidRDefault="00F36AEC" w:rsidP="00F36AEC">
          <w:pPr>
            <w:pStyle w:val="FF01FFEB0CA54357A6C0A3B268BB8D442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9861BA27A67A4497B054F850D2F07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8E7BB-5A6F-4AE1-B9F1-0C74114E0BAD}"/>
      </w:docPartPr>
      <w:docPartBody>
        <w:p w:rsidR="002C143E" w:rsidRDefault="00F36AEC" w:rsidP="00F36AEC">
          <w:pPr>
            <w:pStyle w:val="9861BA27A67A4497B054F850D2F07C1E2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A337C71CD6CF430EA28E9BE6F74CA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195AB-2760-4D49-B5AA-134DC4185D48}"/>
      </w:docPartPr>
      <w:docPartBody>
        <w:p w:rsidR="002C143E" w:rsidRDefault="00F36AEC" w:rsidP="00F36AEC">
          <w:pPr>
            <w:pStyle w:val="A337C71CD6CF430EA28E9BE6F74CA9C92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81F8F453B35A43B69154A72C6D56C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78C3C-F5F8-44B1-B98E-71A9DB07B059}"/>
      </w:docPartPr>
      <w:docPartBody>
        <w:p w:rsidR="002C143E" w:rsidRDefault="00F36AEC" w:rsidP="002911A6">
          <w:pPr>
            <w:pStyle w:val="81F8F453B35A43B69154A72C6D56C7BC"/>
          </w:pPr>
          <w:r w:rsidRPr="002E089D">
            <w:rPr>
              <w:rStyle w:val="Platzhaltertext"/>
            </w:rPr>
            <w:t>Wählen Sie ein Element aus.</w:t>
          </w:r>
        </w:p>
      </w:docPartBody>
    </w:docPart>
    <w:docPart>
      <w:docPartPr>
        <w:name w:val="FFEDCDC736B642408DD2D743BDA2B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CBD93-3BE0-463C-AAC0-215CA91BD558}"/>
      </w:docPartPr>
      <w:docPartBody>
        <w:p w:rsidR="002C143E" w:rsidRDefault="00F36AEC" w:rsidP="00F36AEC">
          <w:pPr>
            <w:pStyle w:val="FFEDCDC736B642408DD2D743BDA2B44D2"/>
          </w:pPr>
          <w:r>
            <w:rPr>
              <w:rStyle w:val="Platzhaltertext"/>
            </w:rPr>
            <w:t>Nummer</w:t>
          </w:r>
        </w:p>
      </w:docPartBody>
    </w:docPart>
    <w:docPart>
      <w:docPartPr>
        <w:name w:val="BC05E3A9CABE491A935CD97F98509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1CFC7-A807-45D1-9EFF-A34D8EF43041}"/>
      </w:docPartPr>
      <w:docPartBody>
        <w:p w:rsidR="002C143E" w:rsidRDefault="00F36AEC" w:rsidP="00F36AEC">
          <w:pPr>
            <w:pStyle w:val="BC05E3A9CABE491A935CD97F98509F902"/>
          </w:pPr>
          <w:r>
            <w:rPr>
              <w:rStyle w:val="Platzhaltertext"/>
            </w:rPr>
            <w:t>Nummer</w:t>
          </w:r>
        </w:p>
      </w:docPartBody>
    </w:docPart>
    <w:docPart>
      <w:docPartPr>
        <w:name w:val="4DCA3EAF88A64775BA8CCED17ECB4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B32A5-B00A-404F-B415-75A639527C1B}"/>
      </w:docPartPr>
      <w:docPartBody>
        <w:p w:rsidR="002C143E" w:rsidRDefault="00F36AEC" w:rsidP="00F36AEC">
          <w:pPr>
            <w:pStyle w:val="4DCA3EAF88A64775BA8CCED17ECB45392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51CA28E124241E6B0A5FE65A3A616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77B0A-7A89-4F79-A2C0-ABC28F0A9B41}"/>
      </w:docPartPr>
      <w:docPartBody>
        <w:p w:rsidR="002B7B71" w:rsidRDefault="00F36AEC" w:rsidP="00F36AEC">
          <w:pPr>
            <w:pStyle w:val="C51CA28E124241E6B0A5FE65A3A6163B"/>
          </w:pPr>
          <w:r>
            <w:rPr>
              <w:rStyle w:val="Platzhaltertext"/>
            </w:rPr>
            <w:t>Nummer</w:t>
          </w:r>
        </w:p>
      </w:docPartBody>
    </w:docPart>
    <w:docPart>
      <w:docPartPr>
        <w:name w:val="A8C9C2F49028448F8E255E0DC6A6B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8FA62-659E-4952-BF8E-FD5F7D06EC5D}"/>
      </w:docPartPr>
      <w:docPartBody>
        <w:p w:rsidR="002C143E" w:rsidRDefault="002B7B71" w:rsidP="002B7B71">
          <w:pPr>
            <w:pStyle w:val="A8C9C2F49028448F8E255E0DC6A6B15F"/>
          </w:pPr>
          <w:r>
            <w:rPr>
              <w:rStyle w:val="Platzhaltertext"/>
            </w:rPr>
            <w:t>Ausw</w:t>
          </w:r>
          <w:r w:rsidRPr="004E4804">
            <w:rPr>
              <w:rStyle w:val="Platzhaltertext"/>
            </w:rPr>
            <w:t>ählen</w:t>
          </w:r>
        </w:p>
      </w:docPartBody>
    </w:docPart>
    <w:docPart>
      <w:docPartPr>
        <w:name w:val="2A3912D02DCF46DA855EF1E03EFB2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AC3CF-E6DC-489B-B82B-008EA2537ABE}"/>
      </w:docPartPr>
      <w:docPartBody>
        <w:p w:rsidR="002C143E" w:rsidRDefault="002B7B71" w:rsidP="002B7B71">
          <w:pPr>
            <w:pStyle w:val="2A3912D02DCF46DA855EF1E03EFB243A"/>
          </w:pPr>
          <w:r>
            <w:rPr>
              <w:rStyle w:val="Platzhaltertext"/>
            </w:rPr>
            <w:t>Ausw</w:t>
          </w:r>
          <w:r w:rsidRPr="004E4804">
            <w:rPr>
              <w:rStyle w:val="Platzhaltertext"/>
            </w:rPr>
            <w:t>ählen</w:t>
          </w:r>
        </w:p>
      </w:docPartBody>
    </w:docPart>
    <w:docPart>
      <w:docPartPr>
        <w:name w:val="767D2C486DEC4EE99F8E79509E011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C346C-8E5F-450E-AA7C-63CF71B096F5}"/>
      </w:docPartPr>
      <w:docPartBody>
        <w:p w:rsidR="002C143E" w:rsidRDefault="002B7B71" w:rsidP="002B7B71">
          <w:pPr>
            <w:pStyle w:val="767D2C486DEC4EE99F8E79509E01109E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F39E28EA166B4CE7B579F8CA4AFF3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F2EA8-EADD-43AF-A4E4-4CDA9E28B7CE}"/>
      </w:docPartPr>
      <w:docPartBody>
        <w:p w:rsidR="002C143E" w:rsidRDefault="002B7B71" w:rsidP="002B7B71">
          <w:pPr>
            <w:pStyle w:val="F39E28EA166B4CE7B579F8CA4AFF3434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1475A9517731458594E0B827F7B8A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13100-A9EB-4F97-A93C-514E4AAE20B2}"/>
      </w:docPartPr>
      <w:docPartBody>
        <w:p w:rsidR="002C143E" w:rsidRDefault="002B7B71" w:rsidP="002B7B71">
          <w:pPr>
            <w:pStyle w:val="1475A9517731458594E0B827F7B8A9D7"/>
          </w:pPr>
          <w:r>
            <w:rPr>
              <w:rStyle w:val="Platzhaltertext"/>
            </w:rPr>
            <w:t>Ausw</w:t>
          </w:r>
          <w:r w:rsidRPr="004E4804">
            <w:rPr>
              <w:rStyle w:val="Platzhaltertext"/>
            </w:rPr>
            <w:t>ählen</w:t>
          </w:r>
        </w:p>
      </w:docPartBody>
    </w:docPart>
    <w:docPart>
      <w:docPartPr>
        <w:name w:val="A377CAC09E1D4D1AA1FD3ACFAB640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96723-D53C-455B-A1DB-FBC8223BEFE8}"/>
      </w:docPartPr>
      <w:docPartBody>
        <w:p w:rsidR="002C143E" w:rsidRDefault="002B7B71" w:rsidP="002B7B71">
          <w:pPr>
            <w:pStyle w:val="A377CAC09E1D4D1AA1FD3ACFAB640432"/>
          </w:pPr>
          <w:r>
            <w:rPr>
              <w:rStyle w:val="Platzhaltertext"/>
            </w:rPr>
            <w:t>Ausw</w:t>
          </w:r>
          <w:r w:rsidRPr="004E4804">
            <w:rPr>
              <w:rStyle w:val="Platzhaltertext"/>
            </w:rPr>
            <w:t>ählen</w:t>
          </w:r>
        </w:p>
      </w:docPartBody>
    </w:docPart>
    <w:docPart>
      <w:docPartPr>
        <w:name w:val="1044C6ED336644668B06C376A659F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4A897-9EE0-48E8-A4CE-99C481CF3C4D}"/>
      </w:docPartPr>
      <w:docPartBody>
        <w:p w:rsidR="002C143E" w:rsidRDefault="002B7B71" w:rsidP="002B7B71">
          <w:pPr>
            <w:pStyle w:val="1044C6ED336644668B06C376A659F95A"/>
          </w:pPr>
          <w:r>
            <w:rPr>
              <w:rStyle w:val="Platzhaltertext"/>
            </w:rPr>
            <w:t>Ausw</w:t>
          </w:r>
          <w:r w:rsidRPr="004E4804">
            <w:rPr>
              <w:rStyle w:val="Platzhaltertext"/>
            </w:rPr>
            <w:t>ählen</w:t>
          </w:r>
        </w:p>
      </w:docPartBody>
    </w:docPart>
    <w:docPart>
      <w:docPartPr>
        <w:name w:val="9E1FE095453D414CBEA611090749C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A7226-E258-4430-8DF1-E14052A83F92}"/>
      </w:docPartPr>
      <w:docPartBody>
        <w:p w:rsidR="002C143E" w:rsidRDefault="002B7B71" w:rsidP="002B7B71">
          <w:pPr>
            <w:pStyle w:val="9E1FE095453D414CBEA611090749C237"/>
          </w:pPr>
          <w:r>
            <w:rPr>
              <w:rStyle w:val="Platzhaltertext"/>
            </w:rPr>
            <w:t>Ausw</w:t>
          </w:r>
          <w:r w:rsidRPr="004E4804">
            <w:rPr>
              <w:rStyle w:val="Platzhaltertext"/>
            </w:rPr>
            <w:t>ählen</w:t>
          </w:r>
        </w:p>
      </w:docPartBody>
    </w:docPart>
    <w:docPart>
      <w:docPartPr>
        <w:name w:val="6009F77CB76E4DF58F1862C41D0B7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F026F-252D-4458-9331-F656E85D9239}"/>
      </w:docPartPr>
      <w:docPartBody>
        <w:p w:rsidR="002C143E" w:rsidRDefault="002B7B71" w:rsidP="002B7B71">
          <w:pPr>
            <w:pStyle w:val="6009F77CB76E4DF58F1862C41D0B7850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43C8BBC3568640489C1AAA19E25F6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C4715F-3733-408D-AE2B-AE03A1039D8C}"/>
      </w:docPartPr>
      <w:docPartBody>
        <w:p w:rsidR="002C143E" w:rsidRDefault="002B7B71" w:rsidP="002B7B71">
          <w:pPr>
            <w:pStyle w:val="43C8BBC3568640489C1AAA19E25F662A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E79C934CF76040D4AEB94EAC2CD68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36D60-CF28-40CF-B506-842025219EAB}"/>
      </w:docPartPr>
      <w:docPartBody>
        <w:p w:rsidR="002C143E" w:rsidRDefault="002B7B71" w:rsidP="002B7B71">
          <w:pPr>
            <w:pStyle w:val="E79C934CF76040D4AEB94EAC2CD68805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17A2BAD10F624AA4874EF1D81B360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E2CAD-B00E-404F-B4F6-673B4E417EE0}"/>
      </w:docPartPr>
      <w:docPartBody>
        <w:p w:rsidR="002C143E" w:rsidRDefault="002B7B71" w:rsidP="002B7B71">
          <w:pPr>
            <w:pStyle w:val="17A2BAD10F624AA4874EF1D81B360E2A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FE50C8BBFE684DDB81135911FEDAC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DF00E-0BD3-4FD3-B413-32655B483486}"/>
      </w:docPartPr>
      <w:docPartBody>
        <w:p w:rsidR="002C143E" w:rsidRDefault="002B7B71" w:rsidP="002B7B71">
          <w:pPr>
            <w:pStyle w:val="FE50C8BBFE684DDB81135911FEDAC05E"/>
          </w:pPr>
          <w:r>
            <w:rPr>
              <w:rStyle w:val="Platzhaltertext"/>
            </w:rPr>
            <w:t>Ausw</w:t>
          </w:r>
          <w:r w:rsidRPr="004E4804">
            <w:rPr>
              <w:rStyle w:val="Platzhaltertext"/>
            </w:rPr>
            <w:t>ählen</w:t>
          </w:r>
        </w:p>
      </w:docPartBody>
    </w:docPart>
    <w:docPart>
      <w:docPartPr>
        <w:name w:val="FF78E412D65F4C0391926A8B8F99D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1A54B-838E-4AB8-B294-29671F828532}"/>
      </w:docPartPr>
      <w:docPartBody>
        <w:p w:rsidR="002C143E" w:rsidRDefault="002B7B71" w:rsidP="002B7B71">
          <w:pPr>
            <w:pStyle w:val="FF78E412D65F4C0391926A8B8F99D53C"/>
          </w:pPr>
          <w:r>
            <w:rPr>
              <w:rStyle w:val="Platzhaltertext"/>
            </w:rPr>
            <w:t>Ausw</w:t>
          </w:r>
          <w:r w:rsidRPr="004E4804">
            <w:rPr>
              <w:rStyle w:val="Platzhaltertext"/>
            </w:rPr>
            <w:t>ählen</w:t>
          </w:r>
        </w:p>
      </w:docPartBody>
    </w:docPart>
    <w:docPart>
      <w:docPartPr>
        <w:name w:val="37D114EA5A944FF1A77A443865C49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C946D-56D1-4066-A692-C4A92017086F}"/>
      </w:docPartPr>
      <w:docPartBody>
        <w:p w:rsidR="002C143E" w:rsidRDefault="002B7B71" w:rsidP="002B7B71">
          <w:pPr>
            <w:pStyle w:val="37D114EA5A944FF1A77A443865C49746"/>
          </w:pPr>
          <w:r>
            <w:rPr>
              <w:rStyle w:val="Platzhaltertext"/>
            </w:rPr>
            <w:t>Ausw</w:t>
          </w:r>
          <w:r w:rsidRPr="004E4804">
            <w:rPr>
              <w:rStyle w:val="Platzhaltertext"/>
            </w:rPr>
            <w:t>ählen</w:t>
          </w:r>
        </w:p>
      </w:docPartBody>
    </w:docPart>
    <w:docPart>
      <w:docPartPr>
        <w:name w:val="73EE8DECB4BE42E2BD52842CB3E05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005B8-D2FA-4D7E-808E-E7DCF8D48819}"/>
      </w:docPartPr>
      <w:docPartBody>
        <w:p w:rsidR="002C143E" w:rsidRDefault="002B7B71" w:rsidP="002B7B71">
          <w:pPr>
            <w:pStyle w:val="73EE8DECB4BE42E2BD52842CB3E05FCC"/>
          </w:pPr>
          <w:r>
            <w:rPr>
              <w:rStyle w:val="Platzhaltertext"/>
            </w:rPr>
            <w:t>Ausw</w:t>
          </w:r>
          <w:r w:rsidRPr="004E4804">
            <w:rPr>
              <w:rStyle w:val="Platzhaltertext"/>
            </w:rPr>
            <w:t>ählen</w:t>
          </w:r>
        </w:p>
      </w:docPartBody>
    </w:docPart>
    <w:docPart>
      <w:docPartPr>
        <w:name w:val="51E88F86E75F47BCADD93B53FC335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D2CC0-0172-4D97-B9F7-8C7325CCE801}"/>
      </w:docPartPr>
      <w:docPartBody>
        <w:p w:rsidR="002C143E" w:rsidRDefault="002B7B71" w:rsidP="002B7B71">
          <w:pPr>
            <w:pStyle w:val="51E88F86E75F47BCADD93B53FC33554F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71815057B7374BF9B4FA881B88DF7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04027-C599-4FFA-82A0-4781865A1217}"/>
      </w:docPartPr>
      <w:docPartBody>
        <w:p w:rsidR="002C143E" w:rsidRDefault="002B7B71" w:rsidP="002B7B71">
          <w:pPr>
            <w:pStyle w:val="71815057B7374BF9B4FA881B88DF7269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FE485E69AD6240B986726EC1DAEB2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A4A51-BBE3-447A-86CA-9A76513CA76D}"/>
      </w:docPartPr>
      <w:docPartBody>
        <w:p w:rsidR="002C143E" w:rsidRDefault="002B7B71" w:rsidP="002B7B71">
          <w:pPr>
            <w:pStyle w:val="FE485E69AD6240B986726EC1DAEB26D6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2A96C960BF504703A333AC16867B4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45893-DF86-4CE6-8C5F-EAA7B17BBE50}"/>
      </w:docPartPr>
      <w:docPartBody>
        <w:p w:rsidR="002C143E" w:rsidRDefault="002B7B71" w:rsidP="002B7B71">
          <w:pPr>
            <w:pStyle w:val="2A96C960BF504703A333AC16867B4939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494C6F2991ED482C8175DD83B0553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2C1B1-669A-49C7-8132-6711AB0C33FD}"/>
      </w:docPartPr>
      <w:docPartBody>
        <w:p w:rsidR="002C143E" w:rsidRDefault="002B7B71" w:rsidP="002B7B71">
          <w:pPr>
            <w:pStyle w:val="494C6F2991ED482C8175DD83B0553177"/>
          </w:pPr>
          <w:r>
            <w:rPr>
              <w:rStyle w:val="Platzhaltertext"/>
            </w:rPr>
            <w:t>A</w:t>
          </w:r>
          <w:r w:rsidRPr="004E4804">
            <w:rPr>
              <w:rStyle w:val="Platzhaltertext"/>
            </w:rPr>
            <w:t>uswählen</w:t>
          </w:r>
        </w:p>
      </w:docPartBody>
    </w:docPart>
    <w:docPart>
      <w:docPartPr>
        <w:name w:val="E66DD55DD7014A9DB61AE484DFDAC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79882-3661-484C-A52A-4A0FFDBD2AA2}"/>
      </w:docPartPr>
      <w:docPartBody>
        <w:p w:rsidR="002C143E" w:rsidRDefault="002B7B71" w:rsidP="002B7B71">
          <w:pPr>
            <w:pStyle w:val="E66DD55DD7014A9DB61AE484DFDACBF4"/>
          </w:pPr>
          <w:r>
            <w:rPr>
              <w:rStyle w:val="Platzhaltertext"/>
            </w:rPr>
            <w:t>A</w:t>
          </w:r>
          <w:r w:rsidRPr="004E4804">
            <w:rPr>
              <w:rStyle w:val="Platzhaltertext"/>
            </w:rPr>
            <w:t>uswählen</w:t>
          </w:r>
        </w:p>
      </w:docPartBody>
    </w:docPart>
    <w:docPart>
      <w:docPartPr>
        <w:name w:val="0A4E4AA0EAFF4B048E88134D4F17C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033B8-1DE3-4CE3-A9FC-5542CA9BD7EA}"/>
      </w:docPartPr>
      <w:docPartBody>
        <w:p w:rsidR="002C143E" w:rsidRDefault="002B7B71" w:rsidP="002B7B71">
          <w:pPr>
            <w:pStyle w:val="0A4E4AA0EAFF4B048E88134D4F17CE7F"/>
          </w:pPr>
          <w:r>
            <w:rPr>
              <w:rStyle w:val="Platzhaltertext"/>
            </w:rPr>
            <w:t>A</w:t>
          </w:r>
          <w:r w:rsidRPr="004E4804">
            <w:rPr>
              <w:rStyle w:val="Platzhaltertext"/>
            </w:rPr>
            <w:t>uswählen</w:t>
          </w:r>
        </w:p>
      </w:docPartBody>
    </w:docPart>
    <w:docPart>
      <w:docPartPr>
        <w:name w:val="7215BCBEF79843DF9A01EAC12CFC6C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60FE6-6BC9-4A26-903A-6E629B553EF9}"/>
      </w:docPartPr>
      <w:docPartBody>
        <w:p w:rsidR="002C143E" w:rsidRDefault="002B7B71" w:rsidP="002B7B71">
          <w:pPr>
            <w:pStyle w:val="7215BCBEF79843DF9A01EAC12CFC6C1C"/>
          </w:pPr>
          <w:r>
            <w:rPr>
              <w:rStyle w:val="Platzhaltertext"/>
            </w:rPr>
            <w:t>A</w:t>
          </w:r>
          <w:r w:rsidRPr="004E4804">
            <w:rPr>
              <w:rStyle w:val="Platzhaltertext"/>
            </w:rPr>
            <w:t>uswählen</w:t>
          </w:r>
        </w:p>
      </w:docPartBody>
    </w:docPart>
    <w:docPart>
      <w:docPartPr>
        <w:name w:val="5E317615BDFE455AA0AFCA727D6E2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F48CC-0D0F-4A52-B58C-87F9A0780C0C}"/>
      </w:docPartPr>
      <w:docPartBody>
        <w:p w:rsidR="002C143E" w:rsidRDefault="002B7B71" w:rsidP="002B7B71">
          <w:pPr>
            <w:pStyle w:val="5E317615BDFE455AA0AFCA727D6E2662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543401F69BA04517B3E451CB26868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9F787-895A-41A6-B006-3C665E687C5D}"/>
      </w:docPartPr>
      <w:docPartBody>
        <w:p w:rsidR="002C143E" w:rsidRDefault="002B7B71" w:rsidP="002B7B71">
          <w:pPr>
            <w:pStyle w:val="543401F69BA04517B3E451CB2686837D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9C0C4597E4344711B782292AC3933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3BE74-9D31-4651-B4F6-02240613D71E}"/>
      </w:docPartPr>
      <w:docPartBody>
        <w:p w:rsidR="002C143E" w:rsidRDefault="002B7B71" w:rsidP="002B7B71">
          <w:pPr>
            <w:pStyle w:val="9C0C4597E4344711B782292AC3933941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ED9854E701544BFFBD8512B70EB5B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498B7-8C60-4C78-9570-A2909AE3D8B8}"/>
      </w:docPartPr>
      <w:docPartBody>
        <w:p w:rsidR="002C143E" w:rsidRDefault="002B7B71" w:rsidP="002B7B71">
          <w:pPr>
            <w:pStyle w:val="ED9854E701544BFFBD8512B70EB5B082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DBCF6A5E055C4BFCA14468F6AAF3AE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1F619-327E-44A3-8582-FFF42C736A78}"/>
      </w:docPartPr>
      <w:docPartBody>
        <w:p w:rsidR="002C143E" w:rsidRDefault="002B7B71" w:rsidP="002B7B71">
          <w:pPr>
            <w:pStyle w:val="DBCF6A5E055C4BFCA14468F6AAF3AE8D"/>
          </w:pPr>
          <w:r>
            <w:rPr>
              <w:rStyle w:val="Platzhaltertext"/>
            </w:rPr>
            <w:t>A</w:t>
          </w:r>
          <w:r w:rsidRPr="004E4804">
            <w:rPr>
              <w:rStyle w:val="Platzhaltertext"/>
            </w:rPr>
            <w:t>uswählen</w:t>
          </w:r>
        </w:p>
      </w:docPartBody>
    </w:docPart>
    <w:docPart>
      <w:docPartPr>
        <w:name w:val="8E7C78372EA047FC80FDC97FC91FC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C5809-307B-4FF7-948B-353BA9DEA71E}"/>
      </w:docPartPr>
      <w:docPartBody>
        <w:p w:rsidR="002C143E" w:rsidRDefault="002B7B71" w:rsidP="002B7B71">
          <w:pPr>
            <w:pStyle w:val="8E7C78372EA047FC80FDC97FC91FC57D"/>
          </w:pPr>
          <w:r>
            <w:rPr>
              <w:rStyle w:val="Platzhaltertext"/>
            </w:rPr>
            <w:t>A</w:t>
          </w:r>
          <w:r w:rsidRPr="004E4804">
            <w:rPr>
              <w:rStyle w:val="Platzhaltertext"/>
            </w:rPr>
            <w:t>uswählen</w:t>
          </w:r>
        </w:p>
      </w:docPartBody>
    </w:docPart>
    <w:docPart>
      <w:docPartPr>
        <w:name w:val="05E483DB50D14F6A85A690445BF27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26C64-47AC-4E53-B308-C64CEA6163AF}"/>
      </w:docPartPr>
      <w:docPartBody>
        <w:p w:rsidR="002C143E" w:rsidRDefault="002B7B71" w:rsidP="002B7B71">
          <w:pPr>
            <w:pStyle w:val="05E483DB50D14F6A85A690445BF2787B"/>
          </w:pPr>
          <w:r>
            <w:rPr>
              <w:rStyle w:val="Platzhaltertext"/>
            </w:rPr>
            <w:t>A</w:t>
          </w:r>
          <w:r w:rsidRPr="004E4804">
            <w:rPr>
              <w:rStyle w:val="Platzhaltertext"/>
            </w:rPr>
            <w:t>uswählen</w:t>
          </w:r>
        </w:p>
      </w:docPartBody>
    </w:docPart>
    <w:docPart>
      <w:docPartPr>
        <w:name w:val="B0B18911495B4B2C8B091A40030E9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42101-88D6-4AEE-A28C-895797988873}"/>
      </w:docPartPr>
      <w:docPartBody>
        <w:p w:rsidR="002C143E" w:rsidRDefault="002B7B71" w:rsidP="002B7B71">
          <w:pPr>
            <w:pStyle w:val="B0B18911495B4B2C8B091A40030E91AE"/>
          </w:pPr>
          <w:r>
            <w:rPr>
              <w:rStyle w:val="Platzhaltertext"/>
            </w:rPr>
            <w:t>A</w:t>
          </w:r>
          <w:r w:rsidRPr="004E4804">
            <w:rPr>
              <w:rStyle w:val="Platzhaltertext"/>
            </w:rPr>
            <w:t>uswählen</w:t>
          </w:r>
        </w:p>
      </w:docPartBody>
    </w:docPart>
    <w:docPart>
      <w:docPartPr>
        <w:name w:val="6F9C2414CA0C4768A8625F8907984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82035-8584-4ED6-B924-39220FD71E28}"/>
      </w:docPartPr>
      <w:docPartBody>
        <w:p w:rsidR="002C143E" w:rsidRDefault="002B7B71" w:rsidP="002B7B71">
          <w:pPr>
            <w:pStyle w:val="6F9C2414CA0C4768A8625F8907984EB1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49C91ACE4A7A4DC5949A8ECD65F22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7A1BF-A588-44F8-8AA3-5C82FBB12E53}"/>
      </w:docPartPr>
      <w:docPartBody>
        <w:p w:rsidR="002C143E" w:rsidRDefault="002B7B71" w:rsidP="002B7B71">
          <w:pPr>
            <w:pStyle w:val="49C91ACE4A7A4DC5949A8ECD65F22BB5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C7E57182312D456184FB19ACD255D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030A7-55A9-4293-BE57-20FF9CD5110C}"/>
      </w:docPartPr>
      <w:docPartBody>
        <w:p w:rsidR="002C143E" w:rsidRDefault="002B7B71" w:rsidP="002B7B71">
          <w:pPr>
            <w:pStyle w:val="C7E57182312D456184FB19ACD255D419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C3EAA0A00A384ABCADDE51A90F776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CEBA4-9373-48EE-8CFA-470C19D50C0B}"/>
      </w:docPartPr>
      <w:docPartBody>
        <w:p w:rsidR="002C143E" w:rsidRDefault="002B7B71" w:rsidP="002B7B71">
          <w:pPr>
            <w:pStyle w:val="C3EAA0A00A384ABCADDE51A90F776342"/>
          </w:pPr>
          <w:r>
            <w:rPr>
              <w:rStyle w:val="Platzhaltertext"/>
            </w:rPr>
            <w:t>Auswählen</w:t>
          </w:r>
        </w:p>
      </w:docPartBody>
    </w:docPart>
    <w:docPart>
      <w:docPartPr>
        <w:name w:val="DefaultPlaceholder_-1854013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E8ACF-63BF-4BE9-BF3D-4562DD1A7EA3}"/>
      </w:docPartPr>
      <w:docPartBody>
        <w:p w:rsidR="00CE38AC" w:rsidRDefault="00CE38AC">
          <w:r w:rsidRPr="00DA795A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2E04"/>
    <w:multiLevelType w:val="multilevel"/>
    <w:tmpl w:val="1CEE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DD2A66"/>
    <w:multiLevelType w:val="multilevel"/>
    <w:tmpl w:val="87D6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013EFB"/>
    <w:multiLevelType w:val="multilevel"/>
    <w:tmpl w:val="C022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C0D46FD"/>
    <w:multiLevelType w:val="multilevel"/>
    <w:tmpl w:val="4B36D3F6"/>
    <w:lvl w:ilvl="0">
      <w:start w:val="1"/>
      <w:numFmt w:val="decimal"/>
      <w:pStyle w:val="Standard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Standard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Standard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Standard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Standard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Standard"/>
      <w:lvlText w:val="%8."/>
      <w:lvlJc w:val="left"/>
      <w:pPr>
        <w:ind w:left="425" w:hanging="425"/>
      </w:pPr>
      <w:rPr>
        <w:rFonts w:hint="default"/>
        <w:b/>
        <w:bCs/>
        <w:sz w:val="17"/>
        <w:szCs w:val="17"/>
      </w:rPr>
    </w:lvl>
    <w:lvl w:ilvl="8">
      <w:start w:val="1"/>
      <w:numFmt w:val="decimal"/>
      <w:pStyle w:val="Standard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4" w15:restartNumberingAfterBreak="0">
    <w:nsid w:val="4CCC6E06"/>
    <w:multiLevelType w:val="multilevel"/>
    <w:tmpl w:val="61D8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1F1559E"/>
    <w:multiLevelType w:val="hybridMultilevel"/>
    <w:tmpl w:val="9DFC3B54"/>
    <w:lvl w:ilvl="0" w:tplc="36D87A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EB4347C" w:tentative="1">
      <w:start w:val="1"/>
      <w:numFmt w:val="lowerLetter"/>
      <w:lvlText w:val="%2."/>
      <w:lvlJc w:val="left"/>
      <w:pPr>
        <w:ind w:left="1440" w:hanging="360"/>
      </w:pPr>
    </w:lvl>
    <w:lvl w:ilvl="2" w:tplc="F72CDBDA" w:tentative="1">
      <w:start w:val="1"/>
      <w:numFmt w:val="lowerRoman"/>
      <w:lvlText w:val="%3."/>
      <w:lvlJc w:val="right"/>
      <w:pPr>
        <w:ind w:left="2160" w:hanging="180"/>
      </w:pPr>
    </w:lvl>
    <w:lvl w:ilvl="3" w:tplc="E7368E84" w:tentative="1">
      <w:start w:val="1"/>
      <w:numFmt w:val="decimal"/>
      <w:lvlText w:val="%4."/>
      <w:lvlJc w:val="left"/>
      <w:pPr>
        <w:ind w:left="2880" w:hanging="360"/>
      </w:pPr>
    </w:lvl>
    <w:lvl w:ilvl="4" w:tplc="D2104C88" w:tentative="1">
      <w:start w:val="1"/>
      <w:numFmt w:val="lowerLetter"/>
      <w:lvlText w:val="%5."/>
      <w:lvlJc w:val="left"/>
      <w:pPr>
        <w:ind w:left="3600" w:hanging="360"/>
      </w:pPr>
    </w:lvl>
    <w:lvl w:ilvl="5" w:tplc="5FF81FBC" w:tentative="1">
      <w:start w:val="1"/>
      <w:numFmt w:val="lowerRoman"/>
      <w:lvlText w:val="%6."/>
      <w:lvlJc w:val="right"/>
      <w:pPr>
        <w:ind w:left="4320" w:hanging="180"/>
      </w:pPr>
    </w:lvl>
    <w:lvl w:ilvl="6" w:tplc="E77E63CA" w:tentative="1">
      <w:start w:val="1"/>
      <w:numFmt w:val="decimal"/>
      <w:lvlText w:val="%7."/>
      <w:lvlJc w:val="left"/>
      <w:pPr>
        <w:ind w:left="5040" w:hanging="360"/>
      </w:pPr>
    </w:lvl>
    <w:lvl w:ilvl="7" w:tplc="99C82DD0" w:tentative="1">
      <w:start w:val="1"/>
      <w:numFmt w:val="lowerLetter"/>
      <w:lvlText w:val="%8."/>
      <w:lvlJc w:val="left"/>
      <w:pPr>
        <w:ind w:left="5760" w:hanging="360"/>
      </w:pPr>
    </w:lvl>
    <w:lvl w:ilvl="8" w:tplc="05200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42923"/>
    <w:multiLevelType w:val="multilevel"/>
    <w:tmpl w:val="BFDA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CDE7F9E"/>
    <w:multiLevelType w:val="multilevel"/>
    <w:tmpl w:val="5A58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AE06DE1"/>
    <w:multiLevelType w:val="multilevel"/>
    <w:tmpl w:val="16ECCBA0"/>
    <w:lvl w:ilvl="0">
      <w:start w:val="1"/>
      <w:numFmt w:val="bullet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87A3FFE"/>
    <w:multiLevelType w:val="multilevel"/>
    <w:tmpl w:val="68EA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1677732">
    <w:abstractNumId w:val="9"/>
  </w:num>
  <w:num w:numId="2" w16cid:durableId="79567564">
    <w:abstractNumId w:val="4"/>
  </w:num>
  <w:num w:numId="3" w16cid:durableId="7091103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6767182">
    <w:abstractNumId w:val="1"/>
  </w:num>
  <w:num w:numId="5" w16cid:durableId="381254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4796572">
    <w:abstractNumId w:val="0"/>
  </w:num>
  <w:num w:numId="7" w16cid:durableId="1605111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3203722">
    <w:abstractNumId w:val="7"/>
  </w:num>
  <w:num w:numId="9" w16cid:durableId="48962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6435110">
    <w:abstractNumId w:val="6"/>
  </w:num>
  <w:num w:numId="11" w16cid:durableId="16392625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8719246">
    <w:abstractNumId w:val="2"/>
  </w:num>
  <w:num w:numId="13" w16cid:durableId="2092383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4503854">
    <w:abstractNumId w:val="8"/>
  </w:num>
  <w:num w:numId="15" w16cid:durableId="1548301809">
    <w:abstractNumId w:val="3"/>
  </w:num>
  <w:num w:numId="16" w16cid:durableId="661352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223817">
    <w:abstractNumId w:val="5"/>
  </w:num>
  <w:num w:numId="18" w16cid:durableId="20491847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8824903">
    <w:abstractNumId w:val="5"/>
    <w:lvlOverride w:ilvl="0">
      <w:startOverride w:val="1"/>
    </w:lvlOverride>
  </w:num>
  <w:num w:numId="20" w16cid:durableId="479200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3842063">
    <w:abstractNumId w:val="5"/>
    <w:lvlOverride w:ilvl="0">
      <w:startOverride w:val="1"/>
    </w:lvlOverride>
  </w:num>
  <w:num w:numId="22" w16cid:durableId="659043461">
    <w:abstractNumId w:val="5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EC"/>
    <w:rsid w:val="002B7B71"/>
    <w:rsid w:val="002C143E"/>
    <w:rsid w:val="00CE38AC"/>
    <w:rsid w:val="00F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75BA"/>
    <w:pPr>
      <w:numPr>
        <w:ilvl w:val="8"/>
        <w:numId w:val="16"/>
      </w:numPr>
      <w:ind w:left="0" w:firstLine="0"/>
    </w:pPr>
    <w:rPr>
      <w:rFonts w:cs="Times New Roman"/>
    </w:rPr>
  </w:style>
  <w:style w:type="paragraph" w:styleId="berschrift1">
    <w:name w:val="heading 1"/>
    <w:basedOn w:val="Standard"/>
    <w:next w:val="Standard"/>
    <w:uiPriority w:val="9"/>
    <w:qFormat/>
    <w:rsid w:val="0030052B"/>
    <w:pPr>
      <w:keepNext/>
      <w:keepLines/>
      <w:numPr>
        <w:ilvl w:val="0"/>
        <w:numId w:val="0"/>
      </w:numPr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bCs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79"/>
    <w:rsid w:val="00FF7F36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character" w:customStyle="1" w:styleId="KopfzeileZchn">
    <w:name w:val="Kopfzeile Zchn"/>
    <w:basedOn w:val="Absatz-Standardschriftart"/>
    <w:link w:val="Kopfzeile"/>
    <w:uiPriority w:val="79"/>
    <w:rsid w:val="00FF7F36"/>
    <w:rPr>
      <w:rFonts w:eastAsiaTheme="minorHAnsi" w:cs="System"/>
      <w:bCs/>
      <w:noProof/>
      <w:spacing w:val="2"/>
      <w:sz w:val="17"/>
      <w:szCs w:val="17"/>
    </w:rPr>
  </w:style>
  <w:style w:type="paragraph" w:styleId="Fuzeile">
    <w:name w:val="footer"/>
    <w:basedOn w:val="Standard"/>
    <w:link w:val="FuzeileZchn"/>
    <w:uiPriority w:val="80"/>
    <w:unhideWhenUsed/>
    <w:rsid w:val="00E675BA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theme="minorBidi"/>
      <w:spacing w:val="2"/>
      <w:sz w:val="13"/>
      <w:szCs w:val="13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80"/>
    <w:rsid w:val="00E675BA"/>
    <w:rPr>
      <w:rFonts w:eastAsiaTheme="minorHAnsi"/>
      <w:spacing w:val="2"/>
      <w:sz w:val="13"/>
      <w:szCs w:val="13"/>
      <w:lang w:eastAsia="en-US"/>
    </w:rPr>
  </w:style>
  <w:style w:type="character" w:styleId="Platzhaltertext">
    <w:name w:val="Placeholder Text"/>
    <w:basedOn w:val="Absatz-Standardschriftart"/>
    <w:uiPriority w:val="99"/>
    <w:rsid w:val="00CE38AC"/>
    <w:rPr>
      <w:vanish/>
      <w:color w:val="8EAADB" w:themeColor="accent1" w:themeTint="99"/>
      <w:bdr w:val="none" w:sz="0" w:space="0" w:color="auto"/>
      <w:shd w:val="clear" w:color="auto" w:fill="F3F078"/>
    </w:rPr>
  </w:style>
  <w:style w:type="table" w:customStyle="1" w:styleId="TabelleohneRahmen">
    <w:name w:val="Tabelle ohne Rahmen"/>
    <w:basedOn w:val="NormaleTabelle"/>
    <w:uiPriority w:val="99"/>
    <w:rsid w:val="006B0AF4"/>
    <w:pPr>
      <w:spacing w:after="0" w:line="240" w:lineRule="auto"/>
    </w:pPr>
    <w:rPr>
      <w:rFonts w:eastAsiaTheme="minorHAnsi" w:cs="font1482"/>
      <w:lang w:eastAsia="en-US"/>
    </w:rPr>
    <w:tblPr>
      <w:tblCellMar>
        <w:left w:w="0" w:type="dxa"/>
        <w:right w:w="28" w:type="dxa"/>
      </w:tblCellMar>
    </w:tblPr>
    <w:trPr>
      <w:hidden/>
    </w:t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1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1125"/>
    <w:rPr>
      <w:rFonts w:ascii="Segoe UI" w:hAnsi="Segoe UI" w:cs="Segoe UI"/>
      <w:sz w:val="18"/>
      <w:szCs w:val="18"/>
    </w:rPr>
  </w:style>
  <w:style w:type="paragraph" w:customStyle="1" w:styleId="BEA3B1C7689F4477BEAD277D6F551B53">
    <w:name w:val="BEA3B1C7689F4477BEAD277D6F551B53"/>
    <w:rsid w:val="00025BF9"/>
  </w:style>
  <w:style w:type="paragraph" w:customStyle="1" w:styleId="65C0040FE51F4849BC05401E92A8779E">
    <w:name w:val="65C0040FE51F4849BC05401E92A8779E"/>
    <w:rsid w:val="008B4595"/>
  </w:style>
  <w:style w:type="paragraph" w:customStyle="1" w:styleId="23D30DC7399D45B1ADD5C97590356CB2">
    <w:name w:val="23D30DC7399D45B1ADD5C97590356CB2"/>
    <w:rsid w:val="008B4595"/>
  </w:style>
  <w:style w:type="paragraph" w:customStyle="1" w:styleId="51A0064710F4428E995ECD6617AD3E79">
    <w:name w:val="51A0064710F4428E995ECD6617AD3E79"/>
    <w:rsid w:val="008B4595"/>
  </w:style>
  <w:style w:type="paragraph" w:customStyle="1" w:styleId="81F8F453B35A43B69154A72C6D56C7BC">
    <w:name w:val="81F8F453B35A43B69154A72C6D56C7BC"/>
    <w:rsid w:val="002911A6"/>
  </w:style>
  <w:style w:type="paragraph" w:customStyle="1" w:styleId="741AD07AECDF484795F89A342A00667D32">
    <w:name w:val="741AD07AECDF484795F89A342A00667D32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1FE8FAB91DB84E94814FBD6F708CDD4731">
    <w:name w:val="1FE8FAB91DB84E94814FBD6F708CDD4731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FFC5411E3D8D4C1DBE2657AAC7059A1B31">
    <w:name w:val="FFC5411E3D8D4C1DBE2657AAC7059A1B31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B73B0932240541BB83F52F33D270BEBE31">
    <w:name w:val="B73B0932240541BB83F52F33D270BEBE31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EA4DCCDA9D6F4AE79F8380580E5193C124">
    <w:name w:val="EA4DCCDA9D6F4AE79F8380580E5193C124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91548DD02F0246A3A196C84E09D594CA31">
    <w:name w:val="91548DD02F0246A3A196C84E09D594CA31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3A9BC101BA7E48089FDAE2D37DA01AF026">
    <w:name w:val="3A9BC101BA7E48089FDAE2D37DA01AF026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E3D7666E49D04407AAF9078F80B5E31329">
    <w:name w:val="E3D7666E49D04407AAF9078F80B5E31329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2F8C905CFAB84083BC329989DC052EE028">
    <w:name w:val="2F8C905CFAB84083BC329989DC052EE028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4DCA3EAF88A64775BA8CCED17ECB45392">
    <w:name w:val="4DCA3EAF88A64775BA8CCED17ECB45392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67E577090D224BF09C12C602D60BA5B521">
    <w:name w:val="67E577090D224BF09C12C602D60BA5B521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D14A17BD2B9D4C429A281AB8A91EF46630">
    <w:name w:val="D14A17BD2B9D4C429A281AB8A91EF46630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E158F1C70F3E455BBEE521DE5096BFCE26">
    <w:name w:val="E158F1C70F3E455BBEE521DE5096BFCE26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8D4DF1E8D29A4FB5B06750186446AF2326">
    <w:name w:val="8D4DF1E8D29A4FB5B06750186446AF2326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1CA0341D42394F59BCC7601B8DADE99C31">
    <w:name w:val="1CA0341D42394F59BCC7601B8DADE99C31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CB1ED49F78BF4AEB912E2D9BBBA9A39B29">
    <w:name w:val="CB1ED49F78BF4AEB912E2D9BBBA9A39B29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44E07DA4AF54469CA1321D018DC0B3A731">
    <w:name w:val="44E07DA4AF54469CA1321D018DC0B3A731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A337C71CD6CF430EA28E9BE6F74CA9C92">
    <w:name w:val="A337C71CD6CF430EA28E9BE6F74CA9C92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FFEDCDC736B642408DD2D743BDA2B44D2">
    <w:name w:val="FFEDCDC736B642408DD2D743BDA2B44D2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BC05E3A9CABE491A935CD97F98509F902">
    <w:name w:val="BC05E3A9CABE491A935CD97F98509F902"/>
    <w:rsid w:val="00F36AEC"/>
    <w:pPr>
      <w:spacing w:after="0" w:line="215" w:lineRule="atLeast"/>
      <w:ind w:left="112"/>
    </w:pPr>
    <w:rPr>
      <w:rFonts w:eastAsiaTheme="minorHAnsi" w:cs="font1482"/>
      <w:sz w:val="21"/>
      <w:szCs w:val="21"/>
      <w:lang w:eastAsia="en-US"/>
    </w:rPr>
  </w:style>
  <w:style w:type="paragraph" w:customStyle="1" w:styleId="FF01FFEB0CA54357A6C0A3B268BB8D442">
    <w:name w:val="FF01FFEB0CA54357A6C0A3B268BB8D442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9861BA27A67A4497B054F850D2F07C1E2">
    <w:name w:val="9861BA27A67A4497B054F850D2F07C1E2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A87D2C38BDD24FBCA55CB9472ABD34AE9">
    <w:name w:val="A87D2C38BDD24FBCA55CB9472ABD34AE9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F7242737C02C46DAAAC8B879F7A483289">
    <w:name w:val="F7242737C02C46DAAAC8B879F7A483289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201219C2FAB24E98A7F7A8117DAC3F8A9">
    <w:name w:val="201219C2FAB24E98A7F7A8117DAC3F8A9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82B54F50FC0C40C692568C2A421B12A92">
    <w:name w:val="82B54F50FC0C40C692568C2A421B12A92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BC76876CBBE54C3180380DABD155E33F5">
    <w:name w:val="BC76876CBBE54C3180380DABD155E33F5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ED19305D1E064300A0878A75AF1438CC5">
    <w:name w:val="ED19305D1E064300A0878A75AF1438CC5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0C349578F3334CFD998BD150BF7F73515">
    <w:name w:val="0C349578F3334CFD998BD150BF7F73515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F1E4603551934338AC0F0294FD6BBC095">
    <w:name w:val="F1E4603551934338AC0F0294FD6BBC095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21B2F25CEFFE46448C7CD14801999C825">
    <w:name w:val="21B2F25CEFFE46448C7CD14801999C825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407F04C35467464BA4199ABACA2127E45">
    <w:name w:val="407F04C35467464BA4199ABACA2127E45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2A0C3CDD06CE44F0878B98562C1E32B55">
    <w:name w:val="2A0C3CDD06CE44F0878B98562C1E32B55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B5B002AD57594606B5FFAE4373453E295">
    <w:name w:val="B5B002AD57594606B5FFAE4373453E295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66649269BA314C3AB2410C4DA39338725">
    <w:name w:val="66649269BA314C3AB2410C4DA39338725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6A5A4D24EA1C431CA27B974C470D662C5">
    <w:name w:val="6A5A4D24EA1C431CA27B974C470D662C5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3BB09537AFDC4C7A99BB4008E12F83815">
    <w:name w:val="3BB09537AFDC4C7A99BB4008E12F83815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973922D6C054492AB27ACE7C9EF3B1DD5">
    <w:name w:val="973922D6C054492AB27ACE7C9EF3B1DD5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D24D0E570F574DB9A2D58EA8030E64D224">
    <w:name w:val="D24D0E570F574DB9A2D58EA8030E64D224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784E71FBD8A044C58C0F0F8541E6B75828">
    <w:name w:val="784E71FBD8A044C58C0F0F8541E6B75828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44CCC1D351CD4F57935BD4322E8DF76018">
    <w:name w:val="44CCC1D351CD4F57935BD4322E8DF76018"/>
    <w:rsid w:val="00F36AEC"/>
    <w:pPr>
      <w:spacing w:after="0" w:line="270" w:lineRule="atLeast"/>
    </w:pPr>
    <w:rPr>
      <w:rFonts w:eastAsiaTheme="minorHAnsi" w:cs="font1482"/>
      <w:sz w:val="21"/>
      <w:szCs w:val="21"/>
      <w:lang w:eastAsia="en-US"/>
    </w:rPr>
  </w:style>
  <w:style w:type="paragraph" w:customStyle="1" w:styleId="C51CA28E124241E6B0A5FE65A3A6163B">
    <w:name w:val="C51CA28E124241E6B0A5FE65A3A6163B"/>
    <w:rsid w:val="00F36AEC"/>
  </w:style>
  <w:style w:type="paragraph" w:customStyle="1" w:styleId="A8C9C2F49028448F8E255E0DC6A6B15F">
    <w:name w:val="A8C9C2F49028448F8E255E0DC6A6B15F"/>
    <w:rsid w:val="002B7B71"/>
  </w:style>
  <w:style w:type="paragraph" w:customStyle="1" w:styleId="2A3912D02DCF46DA855EF1E03EFB243A">
    <w:name w:val="2A3912D02DCF46DA855EF1E03EFB243A"/>
    <w:rsid w:val="002B7B71"/>
  </w:style>
  <w:style w:type="paragraph" w:customStyle="1" w:styleId="767D2C486DEC4EE99F8E79509E01109E">
    <w:name w:val="767D2C486DEC4EE99F8E79509E01109E"/>
    <w:rsid w:val="002B7B71"/>
  </w:style>
  <w:style w:type="paragraph" w:customStyle="1" w:styleId="F39E28EA166B4CE7B579F8CA4AFF3434">
    <w:name w:val="F39E28EA166B4CE7B579F8CA4AFF3434"/>
    <w:rsid w:val="002B7B71"/>
  </w:style>
  <w:style w:type="paragraph" w:customStyle="1" w:styleId="1475A9517731458594E0B827F7B8A9D7">
    <w:name w:val="1475A9517731458594E0B827F7B8A9D7"/>
    <w:rsid w:val="002B7B71"/>
  </w:style>
  <w:style w:type="paragraph" w:customStyle="1" w:styleId="A377CAC09E1D4D1AA1FD3ACFAB640432">
    <w:name w:val="A377CAC09E1D4D1AA1FD3ACFAB640432"/>
    <w:rsid w:val="002B7B71"/>
  </w:style>
  <w:style w:type="paragraph" w:customStyle="1" w:styleId="1044C6ED336644668B06C376A659F95A">
    <w:name w:val="1044C6ED336644668B06C376A659F95A"/>
    <w:rsid w:val="002B7B71"/>
  </w:style>
  <w:style w:type="paragraph" w:customStyle="1" w:styleId="9E1FE095453D414CBEA611090749C237">
    <w:name w:val="9E1FE095453D414CBEA611090749C237"/>
    <w:rsid w:val="002B7B71"/>
  </w:style>
  <w:style w:type="paragraph" w:customStyle="1" w:styleId="6009F77CB76E4DF58F1862C41D0B7850">
    <w:name w:val="6009F77CB76E4DF58F1862C41D0B7850"/>
    <w:rsid w:val="002B7B71"/>
  </w:style>
  <w:style w:type="paragraph" w:customStyle="1" w:styleId="43C8BBC3568640489C1AAA19E25F662A">
    <w:name w:val="43C8BBC3568640489C1AAA19E25F662A"/>
    <w:rsid w:val="002B7B71"/>
  </w:style>
  <w:style w:type="paragraph" w:customStyle="1" w:styleId="E79C934CF76040D4AEB94EAC2CD68805">
    <w:name w:val="E79C934CF76040D4AEB94EAC2CD68805"/>
    <w:rsid w:val="002B7B71"/>
  </w:style>
  <w:style w:type="paragraph" w:customStyle="1" w:styleId="17A2BAD10F624AA4874EF1D81B360E2A">
    <w:name w:val="17A2BAD10F624AA4874EF1D81B360E2A"/>
    <w:rsid w:val="002B7B71"/>
  </w:style>
  <w:style w:type="paragraph" w:customStyle="1" w:styleId="FE50C8BBFE684DDB81135911FEDAC05E">
    <w:name w:val="FE50C8BBFE684DDB81135911FEDAC05E"/>
    <w:rsid w:val="002B7B71"/>
  </w:style>
  <w:style w:type="paragraph" w:customStyle="1" w:styleId="FF78E412D65F4C0391926A8B8F99D53C">
    <w:name w:val="FF78E412D65F4C0391926A8B8F99D53C"/>
    <w:rsid w:val="002B7B71"/>
  </w:style>
  <w:style w:type="paragraph" w:customStyle="1" w:styleId="37D114EA5A944FF1A77A443865C49746">
    <w:name w:val="37D114EA5A944FF1A77A443865C49746"/>
    <w:rsid w:val="002B7B71"/>
  </w:style>
  <w:style w:type="paragraph" w:customStyle="1" w:styleId="73EE8DECB4BE42E2BD52842CB3E05FCC">
    <w:name w:val="73EE8DECB4BE42E2BD52842CB3E05FCC"/>
    <w:rsid w:val="002B7B71"/>
  </w:style>
  <w:style w:type="paragraph" w:customStyle="1" w:styleId="51E88F86E75F47BCADD93B53FC33554F">
    <w:name w:val="51E88F86E75F47BCADD93B53FC33554F"/>
    <w:rsid w:val="002B7B71"/>
  </w:style>
  <w:style w:type="paragraph" w:customStyle="1" w:styleId="71815057B7374BF9B4FA881B88DF7269">
    <w:name w:val="71815057B7374BF9B4FA881B88DF7269"/>
    <w:rsid w:val="002B7B71"/>
  </w:style>
  <w:style w:type="paragraph" w:customStyle="1" w:styleId="FE485E69AD6240B986726EC1DAEB26D6">
    <w:name w:val="FE485E69AD6240B986726EC1DAEB26D6"/>
    <w:rsid w:val="002B7B71"/>
  </w:style>
  <w:style w:type="paragraph" w:customStyle="1" w:styleId="2A96C960BF504703A333AC16867B4939">
    <w:name w:val="2A96C960BF504703A333AC16867B4939"/>
    <w:rsid w:val="002B7B71"/>
  </w:style>
  <w:style w:type="paragraph" w:customStyle="1" w:styleId="494C6F2991ED482C8175DD83B0553177">
    <w:name w:val="494C6F2991ED482C8175DD83B0553177"/>
    <w:rsid w:val="002B7B71"/>
  </w:style>
  <w:style w:type="paragraph" w:customStyle="1" w:styleId="E66DD55DD7014A9DB61AE484DFDACBF4">
    <w:name w:val="E66DD55DD7014A9DB61AE484DFDACBF4"/>
    <w:rsid w:val="002B7B71"/>
  </w:style>
  <w:style w:type="paragraph" w:customStyle="1" w:styleId="0A4E4AA0EAFF4B048E88134D4F17CE7F">
    <w:name w:val="0A4E4AA0EAFF4B048E88134D4F17CE7F"/>
    <w:rsid w:val="002B7B71"/>
  </w:style>
  <w:style w:type="paragraph" w:customStyle="1" w:styleId="7215BCBEF79843DF9A01EAC12CFC6C1C">
    <w:name w:val="7215BCBEF79843DF9A01EAC12CFC6C1C"/>
    <w:rsid w:val="002B7B71"/>
  </w:style>
  <w:style w:type="paragraph" w:customStyle="1" w:styleId="5E317615BDFE455AA0AFCA727D6E2662">
    <w:name w:val="5E317615BDFE455AA0AFCA727D6E2662"/>
    <w:rsid w:val="002B7B71"/>
  </w:style>
  <w:style w:type="paragraph" w:customStyle="1" w:styleId="543401F69BA04517B3E451CB2686837D">
    <w:name w:val="543401F69BA04517B3E451CB2686837D"/>
    <w:rsid w:val="002B7B71"/>
  </w:style>
  <w:style w:type="paragraph" w:customStyle="1" w:styleId="9C0C4597E4344711B782292AC3933941">
    <w:name w:val="9C0C4597E4344711B782292AC3933941"/>
    <w:rsid w:val="002B7B71"/>
  </w:style>
  <w:style w:type="paragraph" w:customStyle="1" w:styleId="ED9854E701544BFFBD8512B70EB5B082">
    <w:name w:val="ED9854E701544BFFBD8512B70EB5B082"/>
    <w:rsid w:val="002B7B71"/>
  </w:style>
  <w:style w:type="paragraph" w:customStyle="1" w:styleId="DBCF6A5E055C4BFCA14468F6AAF3AE8D">
    <w:name w:val="DBCF6A5E055C4BFCA14468F6AAF3AE8D"/>
    <w:rsid w:val="002B7B71"/>
  </w:style>
  <w:style w:type="paragraph" w:customStyle="1" w:styleId="8E7C78372EA047FC80FDC97FC91FC57D">
    <w:name w:val="8E7C78372EA047FC80FDC97FC91FC57D"/>
    <w:rsid w:val="002B7B71"/>
  </w:style>
  <w:style w:type="paragraph" w:customStyle="1" w:styleId="05E483DB50D14F6A85A690445BF2787B">
    <w:name w:val="05E483DB50D14F6A85A690445BF2787B"/>
    <w:rsid w:val="002B7B71"/>
  </w:style>
  <w:style w:type="paragraph" w:customStyle="1" w:styleId="B0B18911495B4B2C8B091A40030E91AE">
    <w:name w:val="B0B18911495B4B2C8B091A40030E91AE"/>
    <w:rsid w:val="002B7B71"/>
  </w:style>
  <w:style w:type="paragraph" w:customStyle="1" w:styleId="6F9C2414CA0C4768A8625F8907984EB1">
    <w:name w:val="6F9C2414CA0C4768A8625F8907984EB1"/>
    <w:rsid w:val="002B7B71"/>
  </w:style>
  <w:style w:type="paragraph" w:customStyle="1" w:styleId="49C91ACE4A7A4DC5949A8ECD65F22BB5">
    <w:name w:val="49C91ACE4A7A4DC5949A8ECD65F22BB5"/>
    <w:rsid w:val="002B7B71"/>
  </w:style>
  <w:style w:type="paragraph" w:customStyle="1" w:styleId="C7E57182312D456184FB19ACD255D419">
    <w:name w:val="C7E57182312D456184FB19ACD255D419"/>
    <w:rsid w:val="002B7B71"/>
  </w:style>
  <w:style w:type="paragraph" w:customStyle="1" w:styleId="C3EAA0A00A384ABCADDE51A90F776342">
    <w:name w:val="C3EAA0A00A384ABCADDE51A90F776342"/>
    <w:rsid w:val="002B7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B873CB6-DCF6-4428-8D04-C2F71BD7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85</dc:description>
  <cp:lastModifiedBy/>
  <cp:revision>1</cp:revision>
  <dcterms:created xsi:type="dcterms:W3CDTF">2024-02-06T09:55:00Z</dcterms:created>
  <dcterms:modified xsi:type="dcterms:W3CDTF">2024-06-21T09:50:00Z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2024-06-21T09:33:57Z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dc82af1b-9917-4240-beca-3c1241d40f64</vt:lpwstr>
  </property>
  <property fmtid="{D5CDD505-2E9C-101B-9397-08002B2CF9AE}" pid="8" name="MSIP_Label_74fdd986-87d9-48c6-acda-407b1ab5fef0_ContentBits">
    <vt:lpwstr>0</vt:lpwstr>
  </property>
</Properties>
</file>