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AD7" w:rsidRPr="00255AD7" w:rsidRDefault="00255AD7" w:rsidP="00255AD7">
      <w:pPr>
        <w:pStyle w:val="berschrift1"/>
        <w:numPr>
          <w:ilvl w:val="0"/>
          <w:numId w:val="0"/>
        </w:numPr>
        <w:rPr>
          <w:sz w:val="28"/>
          <w:szCs w:val="28"/>
        </w:rPr>
      </w:pPr>
      <w:r w:rsidRPr="00255AD7">
        <w:rPr>
          <w:sz w:val="28"/>
          <w:szCs w:val="28"/>
        </w:rPr>
        <w:t>Formular zur Meldung von Mutationen in Organen des Grossen Rates</w:t>
      </w:r>
    </w:p>
    <w:p w:rsidR="00255AD7" w:rsidRPr="00255AD7" w:rsidRDefault="00255AD7" w:rsidP="00255AD7">
      <w:pPr>
        <w:pStyle w:val="KeinLeerraum"/>
        <w:rPr>
          <w:rStyle w:val="KeinLeerraumZchn"/>
          <w:rFonts w:asciiTheme="majorHAnsi" w:hAnsiTheme="majorHAnsi" w:cstheme="majorHAnsi"/>
          <w:sz w:val="20"/>
          <w:szCs w:val="20"/>
        </w:rPr>
      </w:pPr>
    </w:p>
    <w:tbl>
      <w:tblPr>
        <w:tblStyle w:val="KantonTab2"/>
        <w:tblW w:w="0" w:type="auto"/>
        <w:tblLook w:val="04A0" w:firstRow="1" w:lastRow="0" w:firstColumn="1" w:lastColumn="0" w:noHBand="0" w:noVBand="1"/>
      </w:tblPr>
      <w:tblGrid>
        <w:gridCol w:w="2410"/>
        <w:gridCol w:w="3260"/>
        <w:gridCol w:w="1440"/>
        <w:gridCol w:w="2357"/>
      </w:tblGrid>
      <w:tr w:rsidR="00255AD7" w:rsidRPr="00255AD7" w:rsidTr="002B6D2D">
        <w:tc>
          <w:tcPr>
            <w:tcW w:w="2410" w:type="dxa"/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</w:rPr>
            </w:pPr>
            <w:r w:rsidRPr="00255AD7"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</w:rPr>
              <w:t>Fraktion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57" w:type="dxa"/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255AD7" w:rsidRPr="00255AD7" w:rsidRDefault="00255AD7" w:rsidP="00255AD7">
      <w:pPr>
        <w:pStyle w:val="KeinLeerraum"/>
        <w:pBdr>
          <w:bottom w:val="single" w:sz="12" w:space="1" w:color="auto"/>
        </w:pBdr>
        <w:rPr>
          <w:rStyle w:val="KeinLeerraumZchn"/>
          <w:rFonts w:asciiTheme="majorHAnsi" w:hAnsiTheme="majorHAnsi" w:cstheme="majorHAnsi"/>
          <w:sz w:val="20"/>
          <w:szCs w:val="20"/>
        </w:rPr>
      </w:pPr>
    </w:p>
    <w:p w:rsidR="00255AD7" w:rsidRPr="00255AD7" w:rsidRDefault="00255AD7" w:rsidP="00255AD7">
      <w:pPr>
        <w:pStyle w:val="KeinLeerraum"/>
        <w:pBdr>
          <w:bottom w:val="single" w:sz="12" w:space="1" w:color="auto"/>
        </w:pBdr>
        <w:rPr>
          <w:rStyle w:val="KeinLeerraumZchn"/>
          <w:rFonts w:asciiTheme="majorHAnsi" w:hAnsiTheme="majorHAnsi" w:cstheme="majorHAnsi"/>
          <w:sz w:val="20"/>
          <w:szCs w:val="20"/>
        </w:rPr>
      </w:pPr>
    </w:p>
    <w:p w:rsidR="00255AD7" w:rsidRPr="00255AD7" w:rsidRDefault="00255AD7" w:rsidP="00255AD7">
      <w:pPr>
        <w:pStyle w:val="KeinLeerraum"/>
        <w:rPr>
          <w:rStyle w:val="KeinLeerraumZchn"/>
          <w:rFonts w:asciiTheme="majorHAnsi" w:hAnsiTheme="majorHAnsi" w:cstheme="majorHAnsi"/>
          <w:sz w:val="20"/>
          <w:szCs w:val="20"/>
        </w:rPr>
      </w:pPr>
    </w:p>
    <w:p w:rsidR="00255AD7" w:rsidRPr="00255AD7" w:rsidRDefault="00255AD7" w:rsidP="00255AD7">
      <w:pPr>
        <w:pStyle w:val="KeinLeerraum"/>
        <w:rPr>
          <w:rStyle w:val="KeinLeerraumZchn"/>
          <w:rFonts w:asciiTheme="majorHAnsi" w:hAnsiTheme="majorHAnsi" w:cstheme="majorHAnsi"/>
          <w:sz w:val="20"/>
          <w:szCs w:val="20"/>
        </w:rPr>
      </w:pPr>
    </w:p>
    <w:tbl>
      <w:tblPr>
        <w:tblStyle w:val="KantonTab2"/>
        <w:tblW w:w="0" w:type="auto"/>
        <w:tblLook w:val="04A0" w:firstRow="1" w:lastRow="0" w:firstColumn="1" w:lastColumn="0" w:noHBand="0" w:noVBand="1"/>
      </w:tblPr>
      <w:tblGrid>
        <w:gridCol w:w="2410"/>
        <w:gridCol w:w="3260"/>
        <w:gridCol w:w="284"/>
        <w:gridCol w:w="1701"/>
        <w:gridCol w:w="2126"/>
      </w:tblGrid>
      <w:tr w:rsidR="00255AD7" w:rsidRPr="00255AD7" w:rsidTr="00255AD7">
        <w:tc>
          <w:tcPr>
            <w:tcW w:w="2410" w:type="dxa"/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</w:rPr>
            </w:pPr>
            <w:r w:rsidRPr="00255AD7"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</w:rPr>
              <w:t>Organ Grosser Rat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4" w:type="dxa"/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</w:rPr>
            </w:pPr>
            <w:r w:rsidRPr="00255AD7"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</w:rPr>
              <w:t xml:space="preserve">Funktion 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55AD7" w:rsidRPr="00255AD7" w:rsidTr="00255AD7">
        <w:tc>
          <w:tcPr>
            <w:tcW w:w="2410" w:type="dxa"/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ashSmallGap" w:sz="4" w:space="0" w:color="auto"/>
            </w:tcBorders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4" w:type="dxa"/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55AD7" w:rsidRPr="00255AD7" w:rsidTr="00255AD7">
        <w:tc>
          <w:tcPr>
            <w:tcW w:w="2410" w:type="dxa"/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</w:rPr>
            </w:pPr>
            <w:r w:rsidRPr="00255AD7"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</w:rPr>
              <w:t>Austretendes Mitglied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4" w:type="dxa"/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</w:rPr>
            </w:pPr>
            <w:r w:rsidRPr="00255AD7"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</w:rPr>
              <w:t>Datum Austritt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55AD7" w:rsidRPr="00255AD7" w:rsidTr="00255AD7">
        <w:tc>
          <w:tcPr>
            <w:tcW w:w="2410" w:type="dxa"/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ashSmallGap" w:sz="4" w:space="0" w:color="auto"/>
            </w:tcBorders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4" w:type="dxa"/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55AD7" w:rsidRPr="00255AD7" w:rsidTr="00255AD7">
        <w:tc>
          <w:tcPr>
            <w:tcW w:w="2410" w:type="dxa"/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</w:rPr>
            </w:pPr>
            <w:r w:rsidRPr="00255AD7"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</w:rPr>
              <w:t>Eintretendes Mitglied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4" w:type="dxa"/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</w:rPr>
            </w:pPr>
            <w:r w:rsidRPr="00255AD7"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</w:rPr>
              <w:t>Datum Eintritt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255AD7" w:rsidRPr="00255AD7" w:rsidRDefault="00255AD7" w:rsidP="00255AD7">
      <w:pPr>
        <w:pStyle w:val="KeinLeerraum"/>
        <w:rPr>
          <w:rStyle w:val="KeinLeerraumZchn"/>
          <w:rFonts w:asciiTheme="majorHAnsi" w:hAnsiTheme="majorHAnsi" w:cstheme="majorHAnsi"/>
          <w:sz w:val="20"/>
          <w:szCs w:val="20"/>
        </w:rPr>
      </w:pPr>
    </w:p>
    <w:p w:rsidR="00255AD7" w:rsidRPr="00255AD7" w:rsidRDefault="00255AD7" w:rsidP="00255AD7">
      <w:pPr>
        <w:pStyle w:val="KeinLeerraum"/>
        <w:pBdr>
          <w:bottom w:val="single" w:sz="4" w:space="1" w:color="auto"/>
        </w:pBdr>
        <w:rPr>
          <w:rStyle w:val="KeinLeerraumZchn"/>
          <w:rFonts w:asciiTheme="majorHAnsi" w:hAnsiTheme="majorHAnsi" w:cstheme="majorHAnsi"/>
          <w:sz w:val="20"/>
          <w:szCs w:val="20"/>
        </w:rPr>
      </w:pPr>
    </w:p>
    <w:p w:rsidR="00255AD7" w:rsidRPr="00255AD7" w:rsidRDefault="00255AD7" w:rsidP="00255AD7">
      <w:pPr>
        <w:pStyle w:val="KeinLeerraum"/>
        <w:rPr>
          <w:rStyle w:val="KeinLeerraumZchn"/>
          <w:rFonts w:asciiTheme="majorHAnsi" w:hAnsiTheme="majorHAnsi" w:cstheme="majorHAnsi"/>
          <w:sz w:val="20"/>
          <w:szCs w:val="20"/>
        </w:rPr>
      </w:pPr>
    </w:p>
    <w:p w:rsidR="00255AD7" w:rsidRPr="00255AD7" w:rsidRDefault="00255AD7" w:rsidP="00255AD7">
      <w:pPr>
        <w:pStyle w:val="KeinLeerraum"/>
        <w:rPr>
          <w:rStyle w:val="KeinLeerraumZchn"/>
          <w:rFonts w:asciiTheme="majorHAnsi" w:hAnsiTheme="majorHAnsi" w:cstheme="majorHAnsi"/>
          <w:sz w:val="20"/>
          <w:szCs w:val="20"/>
        </w:rPr>
      </w:pPr>
    </w:p>
    <w:tbl>
      <w:tblPr>
        <w:tblStyle w:val="KantonTab2"/>
        <w:tblW w:w="0" w:type="auto"/>
        <w:tblLook w:val="04A0" w:firstRow="1" w:lastRow="0" w:firstColumn="1" w:lastColumn="0" w:noHBand="0" w:noVBand="1"/>
      </w:tblPr>
      <w:tblGrid>
        <w:gridCol w:w="2410"/>
        <w:gridCol w:w="3260"/>
        <w:gridCol w:w="284"/>
        <w:gridCol w:w="1701"/>
        <w:gridCol w:w="2126"/>
      </w:tblGrid>
      <w:tr w:rsidR="00255AD7" w:rsidRPr="00255AD7" w:rsidTr="00255AD7">
        <w:tc>
          <w:tcPr>
            <w:tcW w:w="2410" w:type="dxa"/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</w:rPr>
            </w:pPr>
            <w:r w:rsidRPr="00255AD7"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</w:rPr>
              <w:t>Organ Grosser Rat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4" w:type="dxa"/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</w:rPr>
            </w:pPr>
            <w:r w:rsidRPr="00255AD7"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</w:rPr>
              <w:t xml:space="preserve">Funktion 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55AD7" w:rsidRPr="00255AD7" w:rsidTr="00255AD7">
        <w:tc>
          <w:tcPr>
            <w:tcW w:w="2410" w:type="dxa"/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ashSmallGap" w:sz="4" w:space="0" w:color="auto"/>
            </w:tcBorders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4" w:type="dxa"/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55AD7" w:rsidRPr="00255AD7" w:rsidTr="00255AD7">
        <w:tc>
          <w:tcPr>
            <w:tcW w:w="2410" w:type="dxa"/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</w:rPr>
            </w:pPr>
            <w:r w:rsidRPr="00255AD7"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</w:rPr>
              <w:t>Austretendes Mitglied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4" w:type="dxa"/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</w:rPr>
            </w:pPr>
            <w:r w:rsidRPr="00255AD7"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</w:rPr>
              <w:t>Datum Austritt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55AD7" w:rsidRPr="00255AD7" w:rsidTr="00255AD7">
        <w:tc>
          <w:tcPr>
            <w:tcW w:w="2410" w:type="dxa"/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ashSmallGap" w:sz="4" w:space="0" w:color="auto"/>
            </w:tcBorders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4" w:type="dxa"/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55AD7" w:rsidRPr="00255AD7" w:rsidTr="00255AD7">
        <w:tc>
          <w:tcPr>
            <w:tcW w:w="2410" w:type="dxa"/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</w:rPr>
            </w:pPr>
            <w:r w:rsidRPr="00255AD7"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</w:rPr>
              <w:t>Eintretendes Mitglied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4" w:type="dxa"/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</w:rPr>
            </w:pPr>
            <w:r w:rsidRPr="00255AD7"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</w:rPr>
              <w:t>Datum Eintritt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255AD7" w:rsidRPr="00255AD7" w:rsidRDefault="00255AD7" w:rsidP="00255AD7">
      <w:pPr>
        <w:pStyle w:val="KeinLeerraum"/>
        <w:rPr>
          <w:rStyle w:val="KeinLeerraumZchn"/>
          <w:rFonts w:asciiTheme="majorHAnsi" w:hAnsiTheme="majorHAnsi" w:cstheme="majorHAnsi"/>
          <w:sz w:val="20"/>
          <w:szCs w:val="20"/>
        </w:rPr>
      </w:pPr>
    </w:p>
    <w:p w:rsidR="00255AD7" w:rsidRPr="00255AD7" w:rsidRDefault="00255AD7" w:rsidP="00255AD7">
      <w:pPr>
        <w:pStyle w:val="KeinLeerraum"/>
        <w:pBdr>
          <w:bottom w:val="single" w:sz="4" w:space="1" w:color="auto"/>
        </w:pBdr>
        <w:rPr>
          <w:rStyle w:val="KeinLeerraumZchn"/>
          <w:rFonts w:asciiTheme="majorHAnsi" w:hAnsiTheme="majorHAnsi" w:cstheme="majorHAnsi"/>
          <w:sz w:val="20"/>
          <w:szCs w:val="20"/>
        </w:rPr>
      </w:pPr>
    </w:p>
    <w:p w:rsidR="00255AD7" w:rsidRPr="00255AD7" w:rsidRDefault="00255AD7" w:rsidP="00255AD7">
      <w:pPr>
        <w:pStyle w:val="KeinLeerraum"/>
        <w:rPr>
          <w:rStyle w:val="KeinLeerraumZchn"/>
          <w:rFonts w:asciiTheme="majorHAnsi" w:hAnsiTheme="majorHAnsi" w:cstheme="majorHAnsi"/>
          <w:sz w:val="20"/>
          <w:szCs w:val="20"/>
        </w:rPr>
      </w:pPr>
    </w:p>
    <w:p w:rsidR="00255AD7" w:rsidRPr="00255AD7" w:rsidRDefault="00255AD7" w:rsidP="00255AD7">
      <w:pPr>
        <w:pStyle w:val="KeinLeerraum"/>
        <w:rPr>
          <w:rStyle w:val="KeinLeerraumZchn"/>
          <w:rFonts w:asciiTheme="majorHAnsi" w:hAnsiTheme="majorHAnsi" w:cstheme="majorHAnsi"/>
          <w:sz w:val="20"/>
          <w:szCs w:val="20"/>
        </w:rPr>
      </w:pPr>
    </w:p>
    <w:tbl>
      <w:tblPr>
        <w:tblStyle w:val="KantonTab2"/>
        <w:tblW w:w="0" w:type="auto"/>
        <w:tblLook w:val="04A0" w:firstRow="1" w:lastRow="0" w:firstColumn="1" w:lastColumn="0" w:noHBand="0" w:noVBand="1"/>
      </w:tblPr>
      <w:tblGrid>
        <w:gridCol w:w="2410"/>
        <w:gridCol w:w="3260"/>
        <w:gridCol w:w="284"/>
        <w:gridCol w:w="1701"/>
        <w:gridCol w:w="2126"/>
      </w:tblGrid>
      <w:tr w:rsidR="00255AD7" w:rsidRPr="00255AD7" w:rsidTr="00255AD7">
        <w:tc>
          <w:tcPr>
            <w:tcW w:w="2410" w:type="dxa"/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</w:rPr>
            </w:pPr>
            <w:r w:rsidRPr="00255AD7"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</w:rPr>
              <w:t>Organ Grosser Rat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4" w:type="dxa"/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</w:rPr>
            </w:pPr>
            <w:r w:rsidRPr="00255AD7"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</w:rPr>
              <w:t xml:space="preserve">Funktion 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55AD7" w:rsidRPr="00255AD7" w:rsidTr="00255AD7">
        <w:tc>
          <w:tcPr>
            <w:tcW w:w="2410" w:type="dxa"/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ashSmallGap" w:sz="4" w:space="0" w:color="auto"/>
            </w:tcBorders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4" w:type="dxa"/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55AD7" w:rsidRPr="00255AD7" w:rsidTr="00255AD7">
        <w:tc>
          <w:tcPr>
            <w:tcW w:w="2410" w:type="dxa"/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</w:rPr>
            </w:pPr>
            <w:r w:rsidRPr="00255AD7"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</w:rPr>
              <w:t>Austretendes Mitglied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4" w:type="dxa"/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</w:rPr>
            </w:pPr>
            <w:r w:rsidRPr="00255AD7"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</w:rPr>
              <w:t>Datum Austritt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55AD7" w:rsidRPr="00255AD7" w:rsidTr="00255AD7">
        <w:tc>
          <w:tcPr>
            <w:tcW w:w="2410" w:type="dxa"/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ashSmallGap" w:sz="4" w:space="0" w:color="auto"/>
            </w:tcBorders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4" w:type="dxa"/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55AD7" w:rsidRPr="00255AD7" w:rsidTr="00255AD7">
        <w:tc>
          <w:tcPr>
            <w:tcW w:w="2410" w:type="dxa"/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</w:rPr>
            </w:pPr>
            <w:r w:rsidRPr="00255AD7"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</w:rPr>
              <w:t>Eintretendes Mitglied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4" w:type="dxa"/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</w:rPr>
            </w:pPr>
            <w:r w:rsidRPr="00255AD7"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</w:rPr>
              <w:t>Datum Eintritt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255AD7" w:rsidRPr="00255AD7" w:rsidRDefault="00255AD7" w:rsidP="00255AD7">
      <w:pPr>
        <w:pStyle w:val="KeinLeerraum"/>
        <w:rPr>
          <w:rStyle w:val="KeinLeerraumZchn"/>
          <w:rFonts w:asciiTheme="majorHAnsi" w:hAnsiTheme="majorHAnsi" w:cstheme="majorHAnsi"/>
          <w:sz w:val="20"/>
          <w:szCs w:val="20"/>
        </w:rPr>
      </w:pPr>
    </w:p>
    <w:p w:rsidR="00255AD7" w:rsidRPr="00255AD7" w:rsidRDefault="00255AD7" w:rsidP="00255AD7">
      <w:pPr>
        <w:pStyle w:val="KeinLeerraum"/>
        <w:pBdr>
          <w:bottom w:val="single" w:sz="4" w:space="1" w:color="auto"/>
        </w:pBdr>
        <w:rPr>
          <w:rStyle w:val="KeinLeerraumZchn"/>
          <w:rFonts w:asciiTheme="majorHAnsi" w:hAnsiTheme="majorHAnsi" w:cstheme="majorHAnsi"/>
          <w:sz w:val="20"/>
          <w:szCs w:val="20"/>
        </w:rPr>
      </w:pPr>
    </w:p>
    <w:p w:rsidR="00255AD7" w:rsidRPr="00255AD7" w:rsidRDefault="00255AD7" w:rsidP="00255AD7">
      <w:pPr>
        <w:pStyle w:val="KeinLeerraum"/>
        <w:rPr>
          <w:rStyle w:val="KeinLeerraumZchn"/>
          <w:rFonts w:asciiTheme="majorHAnsi" w:hAnsiTheme="majorHAnsi" w:cstheme="majorHAnsi"/>
          <w:sz w:val="20"/>
          <w:szCs w:val="20"/>
        </w:rPr>
      </w:pPr>
    </w:p>
    <w:p w:rsidR="00255AD7" w:rsidRPr="00255AD7" w:rsidRDefault="00255AD7" w:rsidP="00255AD7">
      <w:pPr>
        <w:pStyle w:val="KeinLeerraum"/>
        <w:rPr>
          <w:rStyle w:val="KeinLeerraumZchn"/>
          <w:rFonts w:asciiTheme="majorHAnsi" w:hAnsiTheme="majorHAnsi" w:cstheme="majorHAnsi"/>
          <w:sz w:val="20"/>
          <w:szCs w:val="20"/>
        </w:rPr>
      </w:pPr>
    </w:p>
    <w:tbl>
      <w:tblPr>
        <w:tblStyle w:val="KantonTab2"/>
        <w:tblW w:w="0" w:type="auto"/>
        <w:tblLook w:val="04A0" w:firstRow="1" w:lastRow="0" w:firstColumn="1" w:lastColumn="0" w:noHBand="0" w:noVBand="1"/>
      </w:tblPr>
      <w:tblGrid>
        <w:gridCol w:w="2410"/>
        <w:gridCol w:w="3260"/>
        <w:gridCol w:w="284"/>
        <w:gridCol w:w="1701"/>
        <w:gridCol w:w="2126"/>
      </w:tblGrid>
      <w:tr w:rsidR="00255AD7" w:rsidRPr="00255AD7" w:rsidTr="00255AD7">
        <w:tc>
          <w:tcPr>
            <w:tcW w:w="2410" w:type="dxa"/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</w:rPr>
            </w:pPr>
            <w:r w:rsidRPr="00255AD7"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</w:rPr>
              <w:t>Organ Grosser Rat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4" w:type="dxa"/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</w:rPr>
            </w:pPr>
            <w:r w:rsidRPr="00255AD7"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</w:rPr>
              <w:t xml:space="preserve">Funktion 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55AD7" w:rsidRPr="00255AD7" w:rsidTr="00255AD7">
        <w:tc>
          <w:tcPr>
            <w:tcW w:w="2410" w:type="dxa"/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ashSmallGap" w:sz="4" w:space="0" w:color="auto"/>
            </w:tcBorders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4" w:type="dxa"/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55AD7" w:rsidRPr="00255AD7" w:rsidTr="00255AD7">
        <w:tc>
          <w:tcPr>
            <w:tcW w:w="2410" w:type="dxa"/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</w:rPr>
            </w:pPr>
            <w:r w:rsidRPr="00255AD7"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</w:rPr>
              <w:t>Austretendes Mitglied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4" w:type="dxa"/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</w:rPr>
            </w:pPr>
            <w:r w:rsidRPr="00255AD7"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</w:rPr>
              <w:t>Datum Austritt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55AD7" w:rsidRPr="00255AD7" w:rsidTr="00255AD7">
        <w:tc>
          <w:tcPr>
            <w:tcW w:w="2410" w:type="dxa"/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ashSmallGap" w:sz="4" w:space="0" w:color="auto"/>
            </w:tcBorders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4" w:type="dxa"/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55AD7" w:rsidRPr="00255AD7" w:rsidTr="00255AD7">
        <w:tc>
          <w:tcPr>
            <w:tcW w:w="2410" w:type="dxa"/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</w:rPr>
            </w:pPr>
            <w:r w:rsidRPr="00255AD7"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</w:rPr>
              <w:t>Eintretendes Mitglied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4" w:type="dxa"/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</w:rPr>
            </w:pPr>
            <w:r w:rsidRPr="00255AD7"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</w:rPr>
              <w:t>Datum Eintritt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255AD7" w:rsidRPr="00255AD7" w:rsidRDefault="00255AD7" w:rsidP="00255AD7">
      <w:pPr>
        <w:pStyle w:val="KeinLeerraum"/>
        <w:rPr>
          <w:rStyle w:val="KeinLeerraumZchn"/>
          <w:rFonts w:asciiTheme="majorHAnsi" w:hAnsiTheme="majorHAnsi" w:cstheme="majorHAnsi"/>
          <w:sz w:val="20"/>
          <w:szCs w:val="20"/>
        </w:rPr>
      </w:pPr>
    </w:p>
    <w:p w:rsidR="00255AD7" w:rsidRPr="00255AD7" w:rsidRDefault="00255AD7" w:rsidP="00255AD7">
      <w:pPr>
        <w:pStyle w:val="KeinLeerraum"/>
        <w:pBdr>
          <w:bottom w:val="single" w:sz="4" w:space="1" w:color="auto"/>
        </w:pBdr>
        <w:rPr>
          <w:rStyle w:val="KeinLeerraumZchn"/>
          <w:rFonts w:asciiTheme="majorHAnsi" w:hAnsiTheme="majorHAnsi" w:cstheme="majorHAnsi"/>
          <w:sz w:val="20"/>
          <w:szCs w:val="20"/>
        </w:rPr>
      </w:pPr>
    </w:p>
    <w:p w:rsidR="00255AD7" w:rsidRDefault="00255AD7" w:rsidP="00255AD7">
      <w:pPr>
        <w:pStyle w:val="KeinLeerraum"/>
        <w:rPr>
          <w:rStyle w:val="KeinLeerraumZchn"/>
          <w:rFonts w:asciiTheme="majorHAnsi" w:hAnsiTheme="majorHAnsi" w:cstheme="majorHAnsi"/>
          <w:sz w:val="20"/>
          <w:szCs w:val="20"/>
        </w:rPr>
      </w:pPr>
    </w:p>
    <w:p w:rsidR="00255AD7" w:rsidRPr="00255AD7" w:rsidRDefault="00255AD7" w:rsidP="00255AD7">
      <w:pPr>
        <w:pStyle w:val="KeinLeerraum"/>
        <w:rPr>
          <w:rStyle w:val="KeinLeerraumZchn"/>
          <w:rFonts w:asciiTheme="majorHAnsi" w:hAnsiTheme="majorHAnsi" w:cstheme="majorHAnsi"/>
          <w:sz w:val="20"/>
          <w:szCs w:val="20"/>
        </w:rPr>
      </w:pPr>
    </w:p>
    <w:tbl>
      <w:tblPr>
        <w:tblStyle w:val="KantonTab2"/>
        <w:tblW w:w="0" w:type="auto"/>
        <w:tblLook w:val="04A0" w:firstRow="1" w:lastRow="0" w:firstColumn="1" w:lastColumn="0" w:noHBand="0" w:noVBand="1"/>
      </w:tblPr>
      <w:tblGrid>
        <w:gridCol w:w="2410"/>
        <w:gridCol w:w="3260"/>
        <w:gridCol w:w="284"/>
        <w:gridCol w:w="1701"/>
        <w:gridCol w:w="2126"/>
      </w:tblGrid>
      <w:tr w:rsidR="00255AD7" w:rsidRPr="00255AD7" w:rsidTr="002B6D2D">
        <w:tc>
          <w:tcPr>
            <w:tcW w:w="2410" w:type="dxa"/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</w:rPr>
            </w:pPr>
            <w:r w:rsidRPr="00255AD7"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</w:rPr>
              <w:t>Organ Grosser Rat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4" w:type="dxa"/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</w:rPr>
            </w:pPr>
            <w:r w:rsidRPr="00255AD7"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</w:rPr>
              <w:t xml:space="preserve">Funktion 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55AD7" w:rsidRPr="00255AD7" w:rsidTr="002B6D2D">
        <w:tc>
          <w:tcPr>
            <w:tcW w:w="2410" w:type="dxa"/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ashSmallGap" w:sz="4" w:space="0" w:color="auto"/>
            </w:tcBorders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4" w:type="dxa"/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55AD7" w:rsidRPr="00255AD7" w:rsidTr="002B6D2D">
        <w:tc>
          <w:tcPr>
            <w:tcW w:w="2410" w:type="dxa"/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</w:rPr>
            </w:pPr>
            <w:r w:rsidRPr="00255AD7"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</w:rPr>
              <w:t>Austretendes Mitglied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4" w:type="dxa"/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</w:rPr>
            </w:pPr>
            <w:r w:rsidRPr="00255AD7"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</w:rPr>
              <w:t>Datum Austritt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55AD7" w:rsidRPr="00255AD7" w:rsidTr="002B6D2D">
        <w:tc>
          <w:tcPr>
            <w:tcW w:w="2410" w:type="dxa"/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ashSmallGap" w:sz="4" w:space="0" w:color="auto"/>
            </w:tcBorders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4" w:type="dxa"/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55AD7" w:rsidRPr="00255AD7" w:rsidTr="002B6D2D">
        <w:tc>
          <w:tcPr>
            <w:tcW w:w="2410" w:type="dxa"/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</w:rPr>
            </w:pPr>
            <w:r w:rsidRPr="00255AD7"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</w:rPr>
              <w:t>Eintretendes Mitglied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4" w:type="dxa"/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</w:rPr>
            </w:pPr>
            <w:r w:rsidRPr="00255AD7"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</w:rPr>
              <w:t>Datum Eintritt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</w:tcPr>
          <w:p w:rsidR="00255AD7" w:rsidRPr="00255AD7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255AD7" w:rsidRPr="00255AD7" w:rsidRDefault="00255AD7" w:rsidP="00255AD7">
      <w:pPr>
        <w:pStyle w:val="KeinLeerraum"/>
        <w:rPr>
          <w:rStyle w:val="KeinLeerraumZchn"/>
          <w:rFonts w:asciiTheme="majorHAnsi" w:hAnsiTheme="majorHAnsi" w:cstheme="majorHAnsi"/>
          <w:sz w:val="20"/>
          <w:szCs w:val="20"/>
        </w:rPr>
      </w:pPr>
    </w:p>
    <w:p w:rsidR="00255AD7" w:rsidRPr="00255AD7" w:rsidRDefault="00255AD7" w:rsidP="00255AD7">
      <w:pPr>
        <w:pStyle w:val="KeinLeerraum"/>
        <w:pBdr>
          <w:bottom w:val="single" w:sz="4" w:space="1" w:color="auto"/>
        </w:pBdr>
        <w:rPr>
          <w:rStyle w:val="KeinLeerraumZchn"/>
          <w:rFonts w:asciiTheme="majorHAnsi" w:hAnsiTheme="majorHAnsi" w:cstheme="majorHAnsi"/>
          <w:sz w:val="20"/>
          <w:szCs w:val="20"/>
        </w:rPr>
      </w:pPr>
    </w:p>
    <w:p w:rsidR="00255AD7" w:rsidRDefault="00255AD7" w:rsidP="00255AD7">
      <w:pPr>
        <w:pStyle w:val="KeinLeerraum"/>
        <w:rPr>
          <w:rStyle w:val="KeinLeerraumZchn"/>
          <w:rFonts w:asciiTheme="majorHAnsi" w:hAnsiTheme="majorHAnsi" w:cstheme="majorHAnsi"/>
          <w:sz w:val="20"/>
          <w:szCs w:val="20"/>
        </w:rPr>
      </w:pPr>
    </w:p>
    <w:p w:rsidR="00255AD7" w:rsidRDefault="00255AD7" w:rsidP="00255AD7">
      <w:pPr>
        <w:pStyle w:val="KeinLeerraum"/>
        <w:rPr>
          <w:rStyle w:val="KeinLeerraumZchn"/>
          <w:rFonts w:asciiTheme="majorHAnsi" w:hAnsiTheme="majorHAnsi" w:cstheme="majorHAnsi"/>
          <w:sz w:val="20"/>
          <w:szCs w:val="20"/>
        </w:rPr>
      </w:pPr>
    </w:p>
    <w:p w:rsidR="00255AD7" w:rsidRPr="00255AD7" w:rsidRDefault="00255AD7" w:rsidP="00255AD7">
      <w:pPr>
        <w:pStyle w:val="KeinLeerraum"/>
        <w:shd w:val="clear" w:color="auto" w:fill="D9D9D9" w:themeFill="background1" w:themeFillShade="D9"/>
        <w:rPr>
          <w:rStyle w:val="Hyperlink"/>
          <w:rFonts w:asciiTheme="majorHAnsi" w:hAnsiTheme="majorHAnsi" w:cstheme="majorHAnsi"/>
          <w:b/>
          <w:vanish/>
          <w:sz w:val="18"/>
          <w:szCs w:val="18"/>
        </w:rPr>
      </w:pPr>
      <w:r w:rsidRPr="00255AD7">
        <w:rPr>
          <w:rFonts w:asciiTheme="majorHAnsi" w:hAnsiTheme="majorHAnsi" w:cstheme="majorHAnsi"/>
          <w:b/>
          <w:vanish/>
          <w:sz w:val="18"/>
          <w:szCs w:val="18"/>
        </w:rPr>
        <w:t>Bitte senden</w:t>
      </w:r>
      <w:r w:rsidR="00BE704C">
        <w:rPr>
          <w:rFonts w:asciiTheme="majorHAnsi" w:hAnsiTheme="majorHAnsi" w:cstheme="majorHAnsi"/>
          <w:b/>
          <w:vanish/>
          <w:sz w:val="18"/>
          <w:szCs w:val="18"/>
        </w:rPr>
        <w:t xml:space="preserve"> Sie das Formular bis</w:t>
      </w:r>
      <w:r w:rsidRPr="00255AD7">
        <w:rPr>
          <w:rFonts w:asciiTheme="majorHAnsi" w:hAnsiTheme="majorHAnsi" w:cstheme="majorHAnsi"/>
          <w:b/>
          <w:vanish/>
          <w:sz w:val="18"/>
          <w:szCs w:val="18"/>
        </w:rPr>
        <w:t xml:space="preserve"> </w:t>
      </w:r>
      <w:r w:rsidR="00BE704C">
        <w:rPr>
          <w:rFonts w:asciiTheme="majorHAnsi" w:hAnsiTheme="majorHAnsi" w:cstheme="majorHAnsi"/>
          <w:b/>
          <w:vanish/>
          <w:sz w:val="18"/>
          <w:szCs w:val="18"/>
          <w:highlight w:val="yellow"/>
        </w:rPr>
        <w:t>spätestens 12.00 Uhr</w:t>
      </w:r>
      <w:r w:rsidR="00BE704C" w:rsidRPr="00255AD7">
        <w:rPr>
          <w:rFonts w:asciiTheme="majorHAnsi" w:hAnsiTheme="majorHAnsi" w:cstheme="majorHAnsi"/>
          <w:b/>
          <w:vanish/>
          <w:sz w:val="18"/>
          <w:szCs w:val="18"/>
          <w:highlight w:val="yellow"/>
        </w:rPr>
        <w:t xml:space="preserve"> </w:t>
      </w:r>
      <w:r w:rsidRPr="00255AD7">
        <w:rPr>
          <w:rFonts w:asciiTheme="majorHAnsi" w:hAnsiTheme="majorHAnsi" w:cstheme="majorHAnsi"/>
          <w:b/>
          <w:vanish/>
          <w:sz w:val="18"/>
          <w:szCs w:val="18"/>
          <w:highlight w:val="yellow"/>
        </w:rPr>
        <w:t>Donnerstagmittag vor der Session, in welcher die Ersatzwahl stattfinden soll</w:t>
      </w:r>
      <w:r w:rsidR="00BE704C">
        <w:rPr>
          <w:rFonts w:asciiTheme="majorHAnsi" w:hAnsiTheme="majorHAnsi" w:cstheme="majorHAnsi"/>
          <w:b/>
          <w:vanish/>
          <w:sz w:val="18"/>
          <w:szCs w:val="18"/>
        </w:rPr>
        <w:t>,</w:t>
      </w:r>
      <w:bookmarkStart w:id="0" w:name="_GoBack"/>
      <w:bookmarkEnd w:id="0"/>
      <w:r w:rsidRPr="00255AD7">
        <w:rPr>
          <w:rFonts w:asciiTheme="majorHAnsi" w:hAnsiTheme="majorHAnsi" w:cstheme="majorHAnsi"/>
          <w:b/>
          <w:vanish/>
          <w:sz w:val="18"/>
          <w:szCs w:val="18"/>
        </w:rPr>
        <w:t xml:space="preserve"> via E-Mail an folgende Adresse: </w:t>
      </w:r>
      <w:hyperlink r:id="rId12" w:history="1">
        <w:r w:rsidRPr="00255AD7">
          <w:rPr>
            <w:rStyle w:val="Hyperlink"/>
            <w:rFonts w:asciiTheme="majorHAnsi" w:hAnsiTheme="majorHAnsi" w:cstheme="majorHAnsi"/>
            <w:b/>
            <w:vanish/>
            <w:sz w:val="18"/>
            <w:szCs w:val="18"/>
          </w:rPr>
          <w:t>gr-gc@be.ch</w:t>
        </w:r>
      </w:hyperlink>
    </w:p>
    <w:p w:rsidR="00255AD7" w:rsidRDefault="00255AD7" w:rsidP="00255AD7">
      <w:pPr>
        <w:pStyle w:val="KeinLeerraum"/>
        <w:shd w:val="clear" w:color="auto" w:fill="D9D9D9" w:themeFill="background1" w:themeFillShade="D9"/>
        <w:rPr>
          <w:rStyle w:val="Hyperlink"/>
          <w:rFonts w:asciiTheme="majorHAnsi" w:hAnsiTheme="majorHAnsi" w:cstheme="majorHAnsi"/>
          <w:b/>
          <w:vanish/>
          <w:sz w:val="18"/>
          <w:szCs w:val="18"/>
        </w:rPr>
      </w:pPr>
    </w:p>
    <w:p w:rsidR="00255AD7" w:rsidRPr="00255AD7" w:rsidRDefault="00255AD7" w:rsidP="00255AD7">
      <w:pPr>
        <w:pStyle w:val="KeinLeerraum"/>
        <w:shd w:val="clear" w:color="auto" w:fill="D9D9D9" w:themeFill="background1" w:themeFillShade="D9"/>
        <w:rPr>
          <w:rStyle w:val="KeinLeerraumZchn"/>
          <w:rFonts w:asciiTheme="majorHAnsi" w:hAnsiTheme="majorHAnsi" w:cstheme="majorHAnsi"/>
          <w:b/>
          <w:vanish/>
          <w:sz w:val="18"/>
          <w:szCs w:val="18"/>
          <w:u w:val="single"/>
        </w:rPr>
      </w:pPr>
      <w:r w:rsidRPr="00255AD7">
        <w:rPr>
          <w:rStyle w:val="Hyperlink"/>
          <w:rFonts w:asciiTheme="majorHAnsi" w:hAnsiTheme="majorHAnsi" w:cstheme="majorHAnsi"/>
          <w:b/>
          <w:vanish/>
          <w:sz w:val="18"/>
          <w:szCs w:val="18"/>
        </w:rPr>
        <w:t>Später gemeldete Mutationen werden für die nächste Session traktandiert.</w:t>
      </w:r>
    </w:p>
    <w:p w:rsidR="002E3D31" w:rsidRPr="00255AD7" w:rsidRDefault="00BE704C" w:rsidP="00255AD7">
      <w:pPr>
        <w:rPr>
          <w:rFonts w:asciiTheme="majorHAnsi" w:hAnsiTheme="majorHAnsi" w:cstheme="majorHAnsi"/>
          <w:sz w:val="20"/>
          <w:szCs w:val="20"/>
        </w:rPr>
      </w:pPr>
    </w:p>
    <w:sectPr w:rsidR="002E3D31" w:rsidRPr="00255AD7" w:rsidSect="00255AD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5" w:right="567" w:bottom="709" w:left="1361" w:header="482" w:footer="454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0"/>
    </wne:keymap>
    <wne:keymap wne:kcmPrimary="0332">
      <wne:acd wne:acdName="acd1"/>
    </wne:keymap>
    <wne:keymap wne:kcmPrimary="0333">
      <wne:acd wne:acdName="acd2"/>
    </wne:keymap>
    <wne:keymap wne:kcmPrimary="0334">
      <wne:acd wne:acdName="acd3"/>
    </wne:keymap>
    <wne:keymap wne:kcmPrimary="0335">
      <wne:acd wne:acdName="acd4"/>
    </wne:keymap>
    <wne:keymap wne:kcmPrimary="0336">
      <wne:acd wne:acdName="acd5"/>
    </wne:keymap>
    <wne:keymap wne:kcmPrimary="0337">
      <wne:acd wne:acdName="acd6"/>
    </wne:keymap>
    <wne:keymap wne:kcmPrimary="0338">
      <wne:acd wne:acdName="acd7"/>
    </wne:keymap>
    <wne:keymap wne:kcmPrimary="0339">
      <wne:acd wne:acdName="acd8"/>
    </wne:keymap>
    <wne:keymap wne:kcmPrimary="0354">
      <wne:acd wne:acdName="acd16"/>
    </wne:keymap>
    <wne:keymap wne:kcmPrimary="03BF">
      <wne:acd wne:acdName="acd9"/>
    </wne:keymap>
    <wne:keymap wne:kcmPrimary="0731">
      <wne:acd wne:acdName="acd17"/>
    </wne:keymap>
    <wne:keymap wne:kcmPrimary="0732">
      <wne:acd wne:acdName="acd12"/>
    </wne:keymap>
    <wne:keymap wne:kcmPrimary="0733">
      <wne:acd wne:acdName="acd13"/>
    </wne:keymap>
    <wne:keymap wne:kcmPrimary="0734">
      <wne:acd wne:acdName="acd14"/>
    </wne:keymap>
    <wne:keymap wne:kcmPrimary="0735">
      <wne:acd wne:acdName="acd15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  <wne:acd wne:argValue="AQAAAAUA" wne:acdName="acd4" wne:fciIndexBasedOn="0065"/>
    <wne:acd wne:argValue="AQAAAAYA" wne:acdName="acd5" wne:fciIndexBasedOn="0065"/>
    <wne:acd wne:argValue="AQAAAAcA" wne:acdName="acd6" wne:fciIndexBasedOn="0065"/>
    <wne:acd wne:argValue="AQAAAAgA" wne:acdName="acd7" wne:fciIndexBasedOn="0065"/>
    <wne:acd wne:argValue="AQAAAAkA" wne:acdName="acd8" wne:fciIndexBasedOn="0065"/>
    <wne:acd wne:argValue="AQAAAAAA" wne:acdName="acd9" wne:fciIndexBasedOn="0065"/>
    <wne:acd wne:acdName="acd10" wne:fciIndexBasedOn="0065"/>
    <wne:acd wne:acdName="acd11" wne:fciIndexBasedOn="0065"/>
    <wne:acd wne:argValue="AgDcAGIAZQByAHMAYwBoAHIAaQBmAHQAIAAyACAAbgB1AG0AbQBlAHIAaQBlAHIAdAA=" wne:acdName="acd12" wne:fciIndexBasedOn="0065"/>
    <wne:acd wne:argValue="AgDcAGIAZQByAHMAYwBoAHIAaQBmAHQAIAAzACAAbgB1AG0AbQBlAHIAaQBlAHIAdAA=" wne:acdName="acd13" wne:fciIndexBasedOn="0065"/>
    <wne:acd wne:argValue="AgDcAGIAZQByAHMAYwBoAHIAaQBmAHQAIAA0ACAAbgB1AG0AbQBlAHIAaQBlAHIAdAA=" wne:acdName="acd14" wne:fciIndexBasedOn="0065"/>
    <wne:acd wne:argValue="AgDcAGIAZQByAHMAYwBoAHIAaQBmAHQAIAA1ACAAbgB1AG0AbQBlAHIAaQBlAHIAdAA=" wne:acdName="acd15" wne:fciIndexBasedOn="0065"/>
    <wne:acd wne:argValue="AgBUAHIAYQBrAHQAYQBuAGQAdQBtAC0AVABpAHQAZQBsACAAMQA=" wne:acdName="acd16" wne:fciIndexBasedOn="0065"/>
    <wne:acd wne:argValue="AgBIADEALADcAGIAZQByAHMAYwBoAHIAaQBmAHQAIAAxACAAbgB1AG0AbQBlAHIAaQBlAHIAdAA=" wne:acdName="acd17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02D" w:rsidRDefault="00255AD7">
      <w:pPr>
        <w:spacing w:line="240" w:lineRule="auto"/>
      </w:pPr>
      <w:r>
        <w:separator/>
      </w:r>
    </w:p>
  </w:endnote>
  <w:endnote w:type="continuationSeparator" w:id="0">
    <w:p w:rsidR="00FF302D" w:rsidRDefault="00255A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ystem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692" w:rsidRDefault="00BE704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8AD" w:rsidRPr="00BD4A9C" w:rsidRDefault="00255AD7" w:rsidP="00632704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568AD" w:rsidRPr="005C6148" w:rsidRDefault="00255AD7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255AD7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6131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" filled="f" stroked="f" strokeweight=".5pt">
              <v:textbox inset="0,0,0,8mm">
                <w:txbxContent>
                  <w:p w:rsidR="001568AD" w:rsidRPr="005C6148" w:rsidRDefault="00255AD7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255AD7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8AD" w:rsidRPr="0075237B" w:rsidRDefault="00255AD7" w:rsidP="0075237B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568AD" w:rsidRPr="005C6148" w:rsidRDefault="00255AD7" w:rsidP="0075237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BE704C" w:rsidRPr="00BE704C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BE70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59264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" filled="f" stroked="f" strokeweight=".5pt">
              <v:textbox inset="0,0,0,8mm">
                <w:txbxContent>
                  <w:p w:rsidR="001568AD" w:rsidRPr="005C6148" w:rsidRDefault="00255AD7" w:rsidP="0075237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BE704C" w:rsidRPr="00BE704C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BE70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02D" w:rsidRDefault="00255AD7">
      <w:pPr>
        <w:spacing w:line="240" w:lineRule="auto"/>
      </w:pPr>
      <w:r>
        <w:separator/>
      </w:r>
    </w:p>
  </w:footnote>
  <w:footnote w:type="continuationSeparator" w:id="0">
    <w:p w:rsidR="00FF302D" w:rsidRDefault="00255A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692" w:rsidRDefault="00BE704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8AD" w:rsidRDefault="00255AD7" w:rsidP="00DE5637">
    <w:pPr>
      <w:pStyle w:val="Kopfzeile"/>
      <w:jc w:val="right"/>
    </w:pPr>
    <w:r w:rsidRPr="00C96546">
      <w:rPr>
        <w:rFonts w:cs="Arial"/>
        <w:bCs/>
        <w:lang w:val="fr-FR"/>
      </w:rPr>
      <w:fldChar w:fldCharType="begin"/>
    </w:r>
    <w:r>
      <w:instrText xml:space="preserve"> COMMENTS "2015.PARL.35" PATH=Dokument/Geschaeft/*[name()='Geschaeft']/Signatur  \* MERGEFORMAT</w:instrText>
    </w:r>
    <w:r w:rsidRPr="00C96546">
      <w:rPr>
        <w:rFonts w:cs="Arial"/>
        <w:bCs/>
        <w:lang w:val="fr-FR"/>
      </w:rPr>
      <w:fldChar w:fldCharType="separate"/>
    </w:r>
    <w:r w:rsidRPr="00255AD7">
      <w:rPr>
        <w:rFonts w:cs="Arial"/>
        <w:bCs/>
        <w:lang w:val="fr-FR"/>
      </w:rPr>
      <w:t>2015.PARL.35</w:t>
    </w:r>
    <w:r w:rsidRPr="00C96546">
      <w:rPr>
        <w:rFonts w:cs="Arial"/>
        <w:bCs/>
        <w:lang w:val="fr-FR"/>
      </w:rPr>
      <w:fldChar w:fldCharType="end"/>
    </w:r>
    <w:r>
      <w:drawing>
        <wp:anchor distT="0" distB="0" distL="114300" distR="114300" simplePos="0" relativeHeight="251663360" behindDoc="0" locked="1" layoutInCell="1" allowOverlap="1">
          <wp:simplePos x="0" y="0"/>
          <wp:positionH relativeFrom="column">
            <wp:posOffset>-14605</wp:posOffset>
          </wp:positionH>
          <wp:positionV relativeFrom="page">
            <wp:posOffset>306562</wp:posOffset>
          </wp:positionV>
          <wp:extent cx="1998000" cy="230400"/>
          <wp:effectExtent l="0" t="0" r="254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 GR ohne Wappe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8000" cy="23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Cs/>
        <w:lang w:val="fr-FR"/>
      </w:rPr>
      <w:t>-</w:t>
    </w:r>
    <w:r w:rsidRPr="00C96546">
      <w:rPr>
        <w:rFonts w:cs="Arial"/>
        <w:bCs/>
      </w:rPr>
      <w:fldChar w:fldCharType="begin"/>
    </w:r>
    <w:r>
      <w:instrText xml:space="preserve"> COMMENTS "453" PATH=Dokument/LaufnummerGeschaeft  \* MERGEFORMAT</w:instrText>
    </w:r>
    <w:r w:rsidRPr="00C96546">
      <w:rPr>
        <w:rFonts w:cs="Arial"/>
        <w:bCs/>
      </w:rPr>
      <w:fldChar w:fldCharType="separate"/>
    </w:r>
    <w:r w:rsidRPr="00255AD7">
      <w:rPr>
        <w:rFonts w:cs="Arial"/>
        <w:bCs/>
        <w:lang w:val="fr-FR"/>
      </w:rPr>
      <w:t>453</w:t>
    </w:r>
    <w:r w:rsidRPr="00C96546">
      <w:rPr>
        <w:rFonts w:cs="Arial"/>
        <w:bCs/>
        <w:lang w:val="fr-F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8AD" w:rsidRPr="00C96546" w:rsidRDefault="00255AD7" w:rsidP="0077009A">
    <w:pPr>
      <w:pStyle w:val="Kopfzeile"/>
      <w:tabs>
        <w:tab w:val="clear" w:pos="5100"/>
      </w:tabs>
      <w:jc w:val="right"/>
    </w:pPr>
    <w:r w:rsidRPr="00C96546">
      <w:rPr>
        <w:rFonts w:cs="Arial"/>
        <w:bCs/>
        <w:lang w:val="fr-FR"/>
      </w:rPr>
      <w:fldChar w:fldCharType="begin"/>
    </w:r>
    <w:r>
      <w:instrText xml:space="preserve"> COMMENTS "2015.PARL.35" PATH=Dokument/Geschaeft/*[name()='Geschaeft']/Signatur  \* MERGEFORMAT</w:instrText>
    </w:r>
    <w:r w:rsidRPr="00C96546">
      <w:rPr>
        <w:rFonts w:cs="Arial"/>
        <w:bCs/>
        <w:lang w:val="fr-FR"/>
      </w:rPr>
      <w:fldChar w:fldCharType="separate"/>
    </w:r>
    <w:r w:rsidRPr="00255AD7">
      <w:rPr>
        <w:rFonts w:cs="Arial"/>
        <w:bCs/>
        <w:lang w:val="fr-FR"/>
      </w:rPr>
      <w:t>2015.PARL.35</w:t>
    </w:r>
    <w:r w:rsidRPr="00C96546">
      <w:rPr>
        <w:rFonts w:cs="Arial"/>
        <w:bCs/>
        <w:lang w:val="fr-FR"/>
      </w:rPr>
      <w:fldChar w:fldCharType="end"/>
    </w:r>
    <w:r w:rsidRPr="00C96546">
      <w:drawing>
        <wp:anchor distT="0" distB="0" distL="114300" distR="114300" simplePos="0" relativeHeight="251658240" behindDoc="0" locked="1" layoutInCell="1" allowOverlap="1">
          <wp:simplePos x="0" y="0"/>
          <wp:positionH relativeFrom="column">
            <wp:posOffset>-552388</wp:posOffset>
          </wp:positionH>
          <wp:positionV relativeFrom="page">
            <wp:posOffset>184994</wp:posOffset>
          </wp:positionV>
          <wp:extent cx="2541600" cy="6948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Logo Grosser Rat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416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96546">
      <w:rPr>
        <w:rFonts w:cs="Arial"/>
        <w:bCs/>
        <w:lang w:val="fr-FR"/>
      </w:rPr>
      <w:t>-</w:t>
    </w:r>
    <w:r w:rsidRPr="00C96546">
      <w:rPr>
        <w:rFonts w:cs="Arial"/>
        <w:bCs/>
      </w:rPr>
      <w:fldChar w:fldCharType="begin"/>
    </w:r>
    <w:r>
      <w:instrText xml:space="preserve"> COMMENTS "453" PATH=Dokument/LaufnummerGeschaeft  \* MERGEFORMAT</w:instrText>
    </w:r>
    <w:r w:rsidRPr="00C96546">
      <w:rPr>
        <w:rFonts w:cs="Arial"/>
        <w:bCs/>
      </w:rPr>
      <w:fldChar w:fldCharType="separate"/>
    </w:r>
    <w:r w:rsidRPr="00255AD7">
      <w:rPr>
        <w:rFonts w:cs="Arial"/>
        <w:bCs/>
        <w:lang w:val="fr-FR"/>
      </w:rPr>
      <w:t>453</w:t>
    </w:r>
    <w:r w:rsidRPr="00C96546">
      <w:rPr>
        <w:rFonts w:cs="Arial"/>
        <w:bCs/>
        <w:lang w:val="fr-F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4C0D46FD"/>
    <w:multiLevelType w:val="multilevel"/>
    <w:tmpl w:val="4B36D3F6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  <w:b/>
        <w:bCs/>
        <w:sz w:val="17"/>
        <w:szCs w:val="17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2" w15:restartNumberingAfterBreak="0">
    <w:nsid w:val="512A0027"/>
    <w:multiLevelType w:val="multilevel"/>
    <w:tmpl w:val="1F9A9AD0"/>
    <w:styleLink w:val="KantonListe"/>
    <w:lvl w:ilvl="0">
      <w:start w:val="1"/>
      <w:numFmt w:val="decimal"/>
      <w:lvlText w:val="%1."/>
      <w:lvlJc w:val="left"/>
      <w:pPr>
        <w:ind w:left="851" w:hanging="851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1F1559E"/>
    <w:multiLevelType w:val="hybridMultilevel"/>
    <w:tmpl w:val="9DFC3B54"/>
    <w:lvl w:ilvl="0" w:tplc="B9B291FA">
      <w:start w:val="1"/>
      <w:numFmt w:val="upperLetter"/>
      <w:pStyle w:val="FormularAufzhlungABC"/>
      <w:lvlText w:val="%1."/>
      <w:lvlJc w:val="left"/>
      <w:pPr>
        <w:ind w:left="720" w:hanging="360"/>
      </w:pPr>
      <w:rPr>
        <w:rFonts w:hint="default"/>
      </w:rPr>
    </w:lvl>
    <w:lvl w:ilvl="1" w:tplc="89167B6C" w:tentative="1">
      <w:start w:val="1"/>
      <w:numFmt w:val="lowerLetter"/>
      <w:lvlText w:val="%2."/>
      <w:lvlJc w:val="left"/>
      <w:pPr>
        <w:ind w:left="1440" w:hanging="360"/>
      </w:pPr>
    </w:lvl>
    <w:lvl w:ilvl="2" w:tplc="42841D10" w:tentative="1">
      <w:start w:val="1"/>
      <w:numFmt w:val="lowerRoman"/>
      <w:lvlText w:val="%3."/>
      <w:lvlJc w:val="right"/>
      <w:pPr>
        <w:ind w:left="2160" w:hanging="180"/>
      </w:pPr>
    </w:lvl>
    <w:lvl w:ilvl="3" w:tplc="321CC43A" w:tentative="1">
      <w:start w:val="1"/>
      <w:numFmt w:val="decimal"/>
      <w:lvlText w:val="%4."/>
      <w:lvlJc w:val="left"/>
      <w:pPr>
        <w:ind w:left="2880" w:hanging="360"/>
      </w:pPr>
    </w:lvl>
    <w:lvl w:ilvl="4" w:tplc="573E3832" w:tentative="1">
      <w:start w:val="1"/>
      <w:numFmt w:val="lowerLetter"/>
      <w:lvlText w:val="%5."/>
      <w:lvlJc w:val="left"/>
      <w:pPr>
        <w:ind w:left="3600" w:hanging="360"/>
      </w:pPr>
    </w:lvl>
    <w:lvl w:ilvl="5" w:tplc="5C36F14C" w:tentative="1">
      <w:start w:val="1"/>
      <w:numFmt w:val="lowerRoman"/>
      <w:lvlText w:val="%6."/>
      <w:lvlJc w:val="right"/>
      <w:pPr>
        <w:ind w:left="4320" w:hanging="180"/>
      </w:pPr>
    </w:lvl>
    <w:lvl w:ilvl="6" w:tplc="86CA90BA" w:tentative="1">
      <w:start w:val="1"/>
      <w:numFmt w:val="decimal"/>
      <w:lvlText w:val="%7."/>
      <w:lvlJc w:val="left"/>
      <w:pPr>
        <w:ind w:left="5040" w:hanging="360"/>
      </w:pPr>
    </w:lvl>
    <w:lvl w:ilvl="7" w:tplc="9F38D398" w:tentative="1">
      <w:start w:val="1"/>
      <w:numFmt w:val="lowerLetter"/>
      <w:lvlText w:val="%8."/>
      <w:lvlJc w:val="left"/>
      <w:pPr>
        <w:ind w:left="5760" w:hanging="360"/>
      </w:pPr>
    </w:lvl>
    <w:lvl w:ilvl="8" w:tplc="FC6C5D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B9D4CE9"/>
    <w:multiLevelType w:val="multilevel"/>
    <w:tmpl w:val="0807001D"/>
    <w:styleLink w:val="Tes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DEB56FA"/>
    <w:multiLevelType w:val="multilevel"/>
    <w:tmpl w:val="08070023"/>
    <w:lvl w:ilvl="0">
      <w:start w:val="1"/>
      <w:numFmt w:val="upperRoman"/>
      <w:pStyle w:val="berschrift1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ind w:left="1584" w:hanging="144"/>
      </w:pPr>
    </w:lvl>
  </w:abstractNum>
  <w:abstractNum w:abstractNumId="7" w15:restartNumberingAfterBreak="0">
    <w:nsid w:val="6AE06DE1"/>
    <w:multiLevelType w:val="multilevel"/>
    <w:tmpl w:val="16ECCBA0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PARL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string datum = String.Empty;_x000d__x000a__x0009__x0009__x0009_if (obj.Ausgangsdatum != null)_x000d__x000a__x0009__x0009__x0009_{_x000d__x000a__x0009__x0009__x0009__x0009_System.DateTime d = obj.Ausgangsdatum.LeftDate;_x000d__x000a__x0009__x0009__x0009__x0009_datum = d.ToString(&quot;dd&quot;) + &quot;. &quot; + d.ToString(&quot;MMMM&quot;) + &quot; &quot; + d.ToString(&quot;yyyy&quot;);_x000d__x000a__x0009__x0009__x0009_}_x000d__x000a__x0009__x0009__x0009_return datum;_x000d__x000a_       }_x000d__x000a_   }_x000d__x000a_}_x000d__x000a_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string Betreff = String.Empty;_x000d__x000a__x0009__x0009__x0009_if (obj.CustomBetreff != null)_x000d__x000a__x0009__x0009__x0009_{_x000d__x000a__x0009__x0009__x0009__x0009_Betreff = obj.CustomBetreff.ToString();_x000d__x000a__x0009__x0009__x0009_}_x000d__x000a__x0009__x0009__x0009_return Betreff;_x000d__x000a__x000d__x000a_       }_x000d__x000a_   }_x000d__x000a_}"/>
    <w:docVar w:name="MetaTool_TypeDefinition" w:val="Dokument"/>
  </w:docVars>
  <w:rsids>
    <w:rsidRoot w:val="000B0240"/>
    <w:rsid w:val="000B0240"/>
    <w:rsid w:val="00255AD7"/>
    <w:rsid w:val="00BE704C"/>
    <w:rsid w:val="00FF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06FE69"/>
  <w15:docId w15:val="{0D437256-CD8F-4308-9AAB-205C9061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1"/>
        <w:szCs w:val="21"/>
        <w:lang w:val="de-CH" w:eastAsia="en-US" w:bidi="ar-SA"/>
      </w:rPr>
    </w:rPrDefault>
    <w:pPrDefault>
      <w:pPr>
        <w:spacing w:line="27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Standard">
    <w:name w:val="Normal"/>
    <w:qFormat/>
    <w:rsid w:val="00C7286A"/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numPr>
        <w:numId w:val="8"/>
      </w:numPr>
      <w:spacing w:before="540" w:after="270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numPr>
        <w:ilvl w:val="1"/>
        <w:numId w:val="8"/>
      </w:numPr>
      <w:spacing w:before="270" w:after="27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AC321A"/>
    <w:pPr>
      <w:keepNext/>
      <w:keepLines/>
      <w:numPr>
        <w:ilvl w:val="2"/>
        <w:numId w:val="8"/>
      </w:numPr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AC321A"/>
    <w:pPr>
      <w:keepNext/>
      <w:keepLines/>
      <w:numPr>
        <w:ilvl w:val="3"/>
        <w:numId w:val="8"/>
      </w:numPr>
      <w:spacing w:before="540" w:after="270"/>
      <w:outlineLvl w:val="3"/>
    </w:pPr>
    <w:rPr>
      <w:rFonts w:asciiTheme="majorHAnsi" w:eastAsiaTheme="majorEastAsia" w:hAnsiTheme="majorHAnsi" w:cstheme="majorBidi"/>
      <w:b/>
      <w:b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AC321A"/>
    <w:pPr>
      <w:keepNext/>
      <w:keepLines/>
      <w:numPr>
        <w:ilvl w:val="4"/>
        <w:numId w:val="8"/>
      </w:numPr>
      <w:spacing w:before="540" w:after="27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C22430"/>
    <w:pPr>
      <w:keepNext/>
      <w:keepLines/>
      <w:numPr>
        <w:ilvl w:val="5"/>
        <w:numId w:val="8"/>
      </w:numPr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C22430"/>
    <w:pPr>
      <w:keepNext/>
      <w:keepLines/>
      <w:numPr>
        <w:ilvl w:val="6"/>
        <w:numId w:val="8"/>
      </w:numPr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C22430"/>
    <w:pPr>
      <w:keepNext/>
      <w:keepLines/>
      <w:numPr>
        <w:ilvl w:val="7"/>
        <w:numId w:val="8"/>
      </w:numPr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C22430"/>
    <w:pPr>
      <w:keepNext/>
      <w:keepLines/>
      <w:numPr>
        <w:ilvl w:val="8"/>
        <w:numId w:val="8"/>
      </w:numPr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/>
    </w:rPr>
  </w:style>
  <w:style w:type="paragraph" w:styleId="Kopfzeile">
    <w:name w:val="header"/>
    <w:basedOn w:val="Standard"/>
    <w:link w:val="KopfzeileZchn"/>
    <w:uiPriority w:val="9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34ACD"/>
    <w:rPr>
      <w:noProof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99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34ACD"/>
    <w:rPr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Aufzhlungszeichen">
    <w:name w:val="List Bullet"/>
    <w:basedOn w:val="Standard"/>
    <w:uiPriority w:val="99"/>
    <w:semiHidden/>
    <w:rsid w:val="00D743DE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rsid w:val="00D743DE"/>
    <w:pPr>
      <w:numPr>
        <w:ilvl w:val="1"/>
        <w:numId w:val="1"/>
      </w:numPr>
      <w:contextualSpacing/>
    </w:pPr>
  </w:style>
  <w:style w:type="paragraph" w:styleId="Aufzhlungszeichen3">
    <w:name w:val="List Bullet 3"/>
    <w:basedOn w:val="Standard"/>
    <w:uiPriority w:val="99"/>
    <w:semiHidden/>
    <w:rsid w:val="00D743DE"/>
    <w:pPr>
      <w:numPr>
        <w:ilvl w:val="2"/>
        <w:numId w:val="1"/>
      </w:numPr>
      <w:contextualSpacing/>
    </w:pPr>
  </w:style>
  <w:style w:type="table" w:styleId="Tabellenraster">
    <w:name w:val="Table Grid"/>
    <w:basedOn w:val="NormaleTabelle"/>
    <w:uiPriority w:val="59"/>
    <w:rsid w:val="00364E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</w:rPr>
  </w:style>
  <w:style w:type="paragraph" w:styleId="Titel">
    <w:name w:val="Title"/>
    <w:aliases w:val="Titel/Titre"/>
    <w:basedOn w:val="Standard"/>
    <w:link w:val="TitelZchn"/>
    <w:uiPriority w:val="3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3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570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3D1066"/>
    <w:rPr>
      <w:rFonts w:asciiTheme="majorHAnsi" w:eastAsiaTheme="majorEastAsia" w:hAnsiTheme="majorHAnsi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72FBF"/>
    <w:rPr>
      <w:rFonts w:asciiTheme="majorHAnsi" w:eastAsiaTheme="majorEastAsia" w:hAnsiTheme="majorHAnsi" w:cstheme="majorBidi"/>
      <w:b/>
      <w:b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72FBF"/>
    <w:rPr>
      <w:rFonts w:asciiTheme="majorHAnsi" w:eastAsiaTheme="majorEastAsia" w:hAnsiTheme="majorHAnsi" w:cstheme="majorBidi"/>
      <w:b/>
      <w:bCs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z w:val="17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z w:val="17"/>
    </w:rPr>
  </w:style>
  <w:style w:type="paragraph" w:customStyle="1" w:styleId="Aufzhlung1">
    <w:name w:val="Aufzählung 1"/>
    <w:basedOn w:val="Standard"/>
    <w:uiPriority w:val="2"/>
    <w:qFormat/>
    <w:rsid w:val="00D743DE"/>
    <w:pPr>
      <w:numPr>
        <w:numId w:val="3"/>
      </w:numPr>
      <w:contextualSpacing/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2"/>
      </w:numPr>
      <w:tabs>
        <w:tab w:val="left" w:pos="7938"/>
      </w:tabs>
      <w:spacing w:line="215" w:lineRule="atLeast"/>
    </w:pPr>
    <w:rPr>
      <w:rFonts w:asciiTheme="majorHAnsi" w:hAnsiTheme="majorHAnsi"/>
      <w:b/>
      <w:bCs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9"/>
    <w:semiHidden/>
    <w:rsid w:val="00484FC6"/>
    <w:rPr>
      <w:color w:val="auto"/>
      <w:u w:val="single" w:color="B1B9BD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4ACD"/>
    <w:rPr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570C05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semiHidden/>
    <w:qFormat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numId w:val="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numId w:val="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semiHidden/>
    <w:qFormat/>
    <w:rsid w:val="00B426D3"/>
    <w:pPr>
      <w:numPr>
        <w:numId w:val="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99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634368"/>
    <w:pPr>
      <w:numPr>
        <w:ilvl w:val="7"/>
        <w:numId w:val="4"/>
      </w:numPr>
      <w:ind w:left="426" w:hanging="426"/>
    </w:pPr>
  </w:style>
  <w:style w:type="paragraph" w:customStyle="1" w:styleId="Nummerierung2">
    <w:name w:val="Nummerierung 2"/>
    <w:basedOn w:val="Nummerierung1"/>
    <w:uiPriority w:val="3"/>
    <w:qFormat/>
    <w:rsid w:val="00634368"/>
    <w:pPr>
      <w:numPr>
        <w:ilvl w:val="8"/>
      </w:numPr>
      <w:ind w:left="851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406B22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4C455F"/>
    <w:pPr>
      <w:spacing w:line="215" w:lineRule="atLeast"/>
      <w:ind w:left="227" w:hanging="227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rsid w:val="005A542D"/>
    <w:rPr>
      <w:vanish/>
      <w:color w:val="7D9AA8" w:themeColor="accent1" w:themeTint="99"/>
      <w:bdr w:val="none" w:sz="0" w:space="0" w:color="auto"/>
      <w:shd w:val="clear" w:color="auto" w:fill="F3F078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semiHidden/>
    <w:qFormat/>
    <w:rsid w:val="00D8674A"/>
    <w:pPr>
      <w:numPr>
        <w:numId w:val="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table" w:customStyle="1" w:styleId="BETabelle1">
    <w:name w:val="BE: Tabelle 1"/>
    <w:basedOn w:val="NormaleTabelle"/>
    <w:uiPriority w:val="99"/>
    <w:rsid w:val="006D7B1C"/>
    <w:pPr>
      <w:spacing w:line="215" w:lineRule="atLeast"/>
    </w:p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pPr>
        <w:wordWrap/>
        <w:spacing w:line="240" w:lineRule="auto"/>
      </w:pPr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2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E447D"/>
    <w:rPr>
      <w:color w:val="605E5C"/>
      <w:shd w:val="clear" w:color="auto" w:fill="E1DFDD"/>
    </w:rPr>
  </w:style>
  <w:style w:type="table" w:customStyle="1" w:styleId="BEFormular-Tabelle">
    <w:name w:val="BE: Formular-Tabelle"/>
    <w:basedOn w:val="NormaleTabelle"/>
    <w:uiPriority w:val="99"/>
    <w:rsid w:val="00E97CB6"/>
    <w:pPr>
      <w:spacing w:line="240" w:lineRule="auto"/>
    </w:pPr>
    <w:tblPr>
      <w:tblCellMar>
        <w:left w:w="0" w:type="dxa"/>
        <w:right w:w="28" w:type="dxa"/>
      </w:tblCellMar>
    </w:tblPr>
    <w:tcPr>
      <w:vAlign w:val="center"/>
    </w:tcPr>
  </w:style>
  <w:style w:type="paragraph" w:customStyle="1" w:styleId="FormularEingabetext">
    <w:name w:val="Formular: Eingabetext"/>
    <w:basedOn w:val="Text85pt"/>
    <w:uiPriority w:val="19"/>
    <w:qFormat/>
    <w:rsid w:val="00BB6C3C"/>
    <w:pPr>
      <w:ind w:left="112"/>
    </w:pPr>
  </w:style>
  <w:style w:type="paragraph" w:customStyle="1" w:styleId="FormularTrennlinie">
    <w:name w:val="Formular: Trennlinie"/>
    <w:basedOn w:val="Text85pt"/>
    <w:next w:val="Text85pt"/>
    <w:uiPriority w:val="20"/>
    <w:qFormat/>
    <w:rsid w:val="00B832B7"/>
    <w:pPr>
      <w:pBdr>
        <w:bottom w:val="single" w:sz="2" w:space="1" w:color="B1B9BD" w:themeColor="background2"/>
      </w:pBdr>
      <w:spacing w:before="160" w:after="160"/>
      <w:ind w:left="28" w:right="28"/>
    </w:pPr>
  </w:style>
  <w:style w:type="paragraph" w:customStyle="1" w:styleId="FormularBezeichnungstext">
    <w:name w:val="Formular: Bezeichnungstext"/>
    <w:basedOn w:val="Standard"/>
    <w:uiPriority w:val="19"/>
    <w:qFormat/>
    <w:rsid w:val="00CC26DD"/>
    <w:pPr>
      <w:spacing w:line="162" w:lineRule="atLeast"/>
    </w:pPr>
    <w:rPr>
      <w:sz w:val="17"/>
      <w:lang w:val="en-US"/>
    </w:rPr>
  </w:style>
  <w:style w:type="paragraph" w:customStyle="1" w:styleId="FormularUntertitel">
    <w:name w:val="Formular: Untertitel"/>
    <w:basedOn w:val="Text85pt"/>
    <w:next w:val="Text85pt"/>
    <w:uiPriority w:val="19"/>
    <w:qFormat/>
    <w:rsid w:val="00F0208C"/>
    <w:pPr>
      <w:spacing w:before="160" w:after="120"/>
    </w:pPr>
    <w:rPr>
      <w:b/>
      <w:bCs/>
    </w:rPr>
  </w:style>
  <w:style w:type="paragraph" w:customStyle="1" w:styleId="FormularNummerierung">
    <w:name w:val="Formular: Nummerierung"/>
    <w:basedOn w:val="Nummerierung1"/>
    <w:uiPriority w:val="20"/>
    <w:qFormat/>
    <w:rsid w:val="00E0716C"/>
    <w:rPr>
      <w:b/>
      <w:bCs/>
      <w:sz w:val="17"/>
      <w:szCs w:val="17"/>
    </w:rPr>
  </w:style>
  <w:style w:type="paragraph" w:customStyle="1" w:styleId="FormularAufzhlungABC">
    <w:name w:val="Formular: Aufzählung ABC"/>
    <w:basedOn w:val="Text85pt"/>
    <w:uiPriority w:val="20"/>
    <w:qFormat/>
    <w:rsid w:val="00E0716C"/>
    <w:pPr>
      <w:numPr>
        <w:numId w:val="5"/>
      </w:numPr>
      <w:ind w:left="284" w:hanging="284"/>
    </w:pPr>
  </w:style>
  <w:style w:type="table" w:customStyle="1" w:styleId="KantonTab1">
    <w:name w:val="Kanton_Tab1"/>
    <w:basedOn w:val="NormaleTabelle"/>
    <w:uiPriority w:val="99"/>
    <w:rsid w:val="00C16398"/>
    <w:pPr>
      <w:spacing w:line="240" w:lineRule="auto"/>
    </w:pPr>
    <w:rPr>
      <w:rFonts w:cstheme="minorBidi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57" w:type="dxa"/>
      </w:tblCellMar>
    </w:tblPr>
  </w:style>
  <w:style w:type="table" w:styleId="HelleListe-Akzent1">
    <w:name w:val="Light List Accent 1"/>
    <w:aliases w:val="Helle Liste - Akzent 11,Kanton_Tab"/>
    <w:basedOn w:val="NormaleTabelle"/>
    <w:uiPriority w:val="61"/>
    <w:rsid w:val="0013592C"/>
    <w:pPr>
      <w:spacing w:line="240" w:lineRule="auto"/>
    </w:pPr>
    <w:rPr>
      <w:rFonts w:cstheme="minorBid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57" w:type="dxa"/>
      </w:tblCellMar>
    </w:tblPr>
    <w:tblStylePr w:type="firstRow">
      <w:pPr>
        <w:wordWrap/>
        <w:spacing w:before="0" w:beforeAutospacing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3C505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05A" w:themeColor="accent1"/>
          <w:left w:val="single" w:sz="8" w:space="0" w:color="3C505A" w:themeColor="accent1"/>
          <w:bottom w:val="single" w:sz="8" w:space="0" w:color="3C505A" w:themeColor="accent1"/>
          <w:right w:val="single" w:sz="8" w:space="0" w:color="3C50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05A" w:themeColor="accent1"/>
          <w:left w:val="single" w:sz="8" w:space="0" w:color="3C505A" w:themeColor="accent1"/>
          <w:bottom w:val="single" w:sz="8" w:space="0" w:color="3C505A" w:themeColor="accent1"/>
          <w:right w:val="single" w:sz="8" w:space="0" w:color="3C505A" w:themeColor="accent1"/>
        </w:tcBorders>
      </w:tcPr>
    </w:tblStylePr>
    <w:tblStylePr w:type="band1Horz">
      <w:tblPr/>
      <w:tcPr>
        <w:tcBorders>
          <w:top w:val="single" w:sz="8" w:space="0" w:color="3C505A" w:themeColor="accent1"/>
          <w:left w:val="single" w:sz="8" w:space="0" w:color="3C505A" w:themeColor="accent1"/>
          <w:bottom w:val="single" w:sz="8" w:space="0" w:color="3C505A" w:themeColor="accent1"/>
          <w:right w:val="single" w:sz="8" w:space="0" w:color="3C505A" w:themeColor="accent1"/>
        </w:tcBorders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2A070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0705"/>
    <w:pPr>
      <w:spacing w:after="220" w:line="240" w:lineRule="auto"/>
    </w:pPr>
    <w:rPr>
      <w:rFonts w:ascii="Arial" w:hAnsi="Arial" w:cstheme="minorBidi"/>
      <w:bCs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0705"/>
    <w:rPr>
      <w:rFonts w:ascii="Arial" w:hAnsi="Arial" w:cstheme="minorBidi"/>
      <w:sz w:val="20"/>
      <w:szCs w:val="20"/>
    </w:rPr>
  </w:style>
  <w:style w:type="table" w:styleId="Tabellendesign">
    <w:name w:val="Table Theme"/>
    <w:basedOn w:val="NormaleTabelle"/>
    <w:rsid w:val="00C7286A"/>
    <w:pPr>
      <w:tabs>
        <w:tab w:val="left" w:pos="5800"/>
      </w:tabs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eastAsia="Times New Roman" w:cs="Times New Roman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link w:val="KeinLeerraumZchn"/>
    <w:uiPriority w:val="1"/>
    <w:qFormat/>
    <w:rsid w:val="00FB7BBA"/>
    <w:pPr>
      <w:spacing w:line="240" w:lineRule="auto"/>
    </w:pPr>
    <w:rPr>
      <w:rFonts w:ascii="Arial" w:hAnsi="Arial" w:cs="Calibri"/>
      <w:sz w:val="22"/>
      <w:szCs w:val="22"/>
    </w:rPr>
  </w:style>
  <w:style w:type="paragraph" w:styleId="Listenabsatz">
    <w:name w:val="List Paragraph"/>
    <w:basedOn w:val="Standard"/>
    <w:uiPriority w:val="34"/>
    <w:semiHidden/>
    <w:qFormat/>
    <w:rsid w:val="00C7286A"/>
    <w:pPr>
      <w:ind w:left="720"/>
      <w:contextualSpacing/>
    </w:pPr>
    <w:rPr>
      <w:rFonts w:cs="Calibri"/>
      <w:szCs w:val="22"/>
    </w:rPr>
  </w:style>
  <w:style w:type="numbering" w:customStyle="1" w:styleId="KantonListe">
    <w:name w:val="Kanton_Liste"/>
    <w:uiPriority w:val="99"/>
    <w:rsid w:val="00FB7BBA"/>
    <w:pPr>
      <w:numPr>
        <w:numId w:val="6"/>
      </w:numPr>
    </w:pPr>
  </w:style>
  <w:style w:type="table" w:customStyle="1" w:styleId="KantonTab2">
    <w:name w:val="Kanton_Tab2"/>
    <w:basedOn w:val="NormaleTabelle"/>
    <w:uiPriority w:val="99"/>
    <w:rsid w:val="00FB7BBA"/>
    <w:pPr>
      <w:spacing w:line="240" w:lineRule="auto"/>
    </w:pPr>
    <w:rPr>
      <w:rFonts w:cstheme="minorBidi"/>
      <w:sz w:val="22"/>
      <w:szCs w:val="22"/>
    </w:rPr>
    <w:tblPr>
      <w:tblCellMar>
        <w:left w:w="0" w:type="dxa"/>
        <w:right w:w="0" w:type="dxa"/>
      </w:tblCellMar>
    </w:tblPr>
  </w:style>
  <w:style w:type="paragraph" w:styleId="Index1">
    <w:name w:val="index 1"/>
    <w:basedOn w:val="Standard"/>
    <w:next w:val="Standard"/>
    <w:uiPriority w:val="99"/>
    <w:semiHidden/>
    <w:rsid w:val="00FB7BBA"/>
    <w:pPr>
      <w:spacing w:line="240" w:lineRule="auto"/>
      <w:ind w:left="220" w:hanging="220"/>
    </w:pPr>
    <w:rPr>
      <w:rFonts w:cstheme="minorHAnsi"/>
      <w:sz w:val="16"/>
      <w:szCs w:val="18"/>
    </w:rPr>
  </w:style>
  <w:style w:type="paragraph" w:styleId="Index2">
    <w:name w:val="index 2"/>
    <w:basedOn w:val="Standard"/>
    <w:next w:val="Standard"/>
    <w:autoRedefine/>
    <w:uiPriority w:val="99"/>
    <w:semiHidden/>
    <w:rsid w:val="00FB7BBA"/>
    <w:pPr>
      <w:spacing w:line="240" w:lineRule="auto"/>
      <w:ind w:left="440" w:hanging="220"/>
    </w:pPr>
    <w:rPr>
      <w:rFonts w:cstheme="minorHAnsi"/>
      <w:sz w:val="18"/>
      <w:szCs w:val="18"/>
    </w:rPr>
  </w:style>
  <w:style w:type="paragraph" w:styleId="Index4">
    <w:name w:val="index 4"/>
    <w:basedOn w:val="Standard"/>
    <w:next w:val="Standard"/>
    <w:uiPriority w:val="99"/>
    <w:semiHidden/>
    <w:rsid w:val="00FB7BBA"/>
    <w:pPr>
      <w:spacing w:line="240" w:lineRule="auto"/>
      <w:ind w:left="880" w:hanging="220"/>
    </w:pPr>
    <w:rPr>
      <w:rFonts w:cstheme="minorHAnsi"/>
      <w:sz w:val="18"/>
      <w:szCs w:val="18"/>
    </w:rPr>
  </w:style>
  <w:style w:type="paragraph" w:styleId="Index3">
    <w:name w:val="index 3"/>
    <w:basedOn w:val="Standard"/>
    <w:next w:val="Standard"/>
    <w:autoRedefine/>
    <w:uiPriority w:val="99"/>
    <w:semiHidden/>
    <w:rsid w:val="00FB7BBA"/>
    <w:pPr>
      <w:spacing w:line="240" w:lineRule="auto"/>
      <w:ind w:left="660" w:hanging="220"/>
    </w:pPr>
    <w:rPr>
      <w:rFonts w:cstheme="minorHAnsi"/>
      <w:sz w:val="18"/>
      <w:szCs w:val="18"/>
    </w:rPr>
  </w:style>
  <w:style w:type="paragraph" w:styleId="Index5">
    <w:name w:val="index 5"/>
    <w:basedOn w:val="Standard"/>
    <w:next w:val="Standard"/>
    <w:autoRedefine/>
    <w:uiPriority w:val="99"/>
    <w:semiHidden/>
    <w:rsid w:val="00FB7BBA"/>
    <w:pPr>
      <w:spacing w:line="240" w:lineRule="auto"/>
      <w:ind w:left="1100" w:hanging="220"/>
    </w:pPr>
    <w:rPr>
      <w:rFonts w:cstheme="minorHAnsi"/>
      <w:sz w:val="18"/>
      <w:szCs w:val="18"/>
    </w:rPr>
  </w:style>
  <w:style w:type="paragraph" w:styleId="Index6">
    <w:name w:val="index 6"/>
    <w:basedOn w:val="Standard"/>
    <w:next w:val="Standard"/>
    <w:autoRedefine/>
    <w:uiPriority w:val="99"/>
    <w:semiHidden/>
    <w:rsid w:val="00FB7BBA"/>
    <w:pPr>
      <w:spacing w:line="240" w:lineRule="auto"/>
      <w:ind w:left="1320" w:hanging="220"/>
    </w:pPr>
    <w:rPr>
      <w:rFonts w:cstheme="minorHAnsi"/>
      <w:sz w:val="18"/>
      <w:szCs w:val="18"/>
    </w:rPr>
  </w:style>
  <w:style w:type="paragraph" w:styleId="Index7">
    <w:name w:val="index 7"/>
    <w:basedOn w:val="Standard"/>
    <w:next w:val="Standard"/>
    <w:autoRedefine/>
    <w:uiPriority w:val="99"/>
    <w:semiHidden/>
    <w:rsid w:val="00FB7BBA"/>
    <w:pPr>
      <w:spacing w:line="240" w:lineRule="auto"/>
      <w:ind w:left="1540" w:hanging="220"/>
    </w:pPr>
    <w:rPr>
      <w:rFonts w:cstheme="minorHAnsi"/>
      <w:sz w:val="18"/>
      <w:szCs w:val="18"/>
    </w:rPr>
  </w:style>
  <w:style w:type="paragraph" w:styleId="Index8">
    <w:name w:val="index 8"/>
    <w:basedOn w:val="Standard"/>
    <w:next w:val="Standard"/>
    <w:autoRedefine/>
    <w:uiPriority w:val="99"/>
    <w:semiHidden/>
    <w:rsid w:val="00FB7BBA"/>
    <w:pPr>
      <w:spacing w:line="240" w:lineRule="auto"/>
      <w:ind w:left="1760" w:hanging="220"/>
    </w:pPr>
    <w:rPr>
      <w:rFonts w:cstheme="minorHAnsi"/>
      <w:sz w:val="18"/>
      <w:szCs w:val="18"/>
    </w:rPr>
  </w:style>
  <w:style w:type="paragraph" w:styleId="Index9">
    <w:name w:val="index 9"/>
    <w:basedOn w:val="Standard"/>
    <w:next w:val="Standard"/>
    <w:autoRedefine/>
    <w:uiPriority w:val="99"/>
    <w:semiHidden/>
    <w:rsid w:val="00FB7BBA"/>
    <w:pPr>
      <w:spacing w:line="240" w:lineRule="auto"/>
      <w:ind w:left="1980" w:hanging="220"/>
    </w:pPr>
    <w:rPr>
      <w:rFonts w:cstheme="minorHAnsi"/>
      <w:sz w:val="18"/>
      <w:szCs w:val="18"/>
    </w:rPr>
  </w:style>
  <w:style w:type="paragraph" w:styleId="Indexberschrift">
    <w:name w:val="index heading"/>
    <w:basedOn w:val="Standard"/>
    <w:next w:val="Index1"/>
    <w:uiPriority w:val="99"/>
    <w:semiHidden/>
    <w:rsid w:val="00FB7BBA"/>
    <w:pPr>
      <w:spacing w:before="240" w:line="240" w:lineRule="auto"/>
    </w:pPr>
    <w:rPr>
      <w:rFonts w:asciiTheme="majorHAnsi" w:hAnsiTheme="majorHAnsi" w:cstheme="majorHAnsi"/>
      <w:b/>
      <w:bCs/>
      <w:sz w:val="18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CC26DD"/>
    <w:rPr>
      <w:rFonts w:ascii="Arial" w:hAnsi="Arial" w:cs="Calibri"/>
      <w:sz w:val="22"/>
      <w:szCs w:val="22"/>
    </w:rPr>
  </w:style>
  <w:style w:type="numbering" w:customStyle="1" w:styleId="Test">
    <w:name w:val="Test"/>
    <w:uiPriority w:val="99"/>
    <w:locked/>
    <w:rsid w:val="00FB7BBA"/>
    <w:pPr>
      <w:numPr>
        <w:numId w:val="7"/>
      </w:numPr>
    </w:pPr>
  </w:style>
  <w:style w:type="paragraph" w:customStyle="1" w:styleId="Projektblock">
    <w:name w:val="Projektblock"/>
    <w:basedOn w:val="Standard"/>
    <w:uiPriority w:val="11"/>
    <w:semiHidden/>
    <w:rsid w:val="00FB7BBA"/>
    <w:pPr>
      <w:framePr w:hSpace="141" w:wrap="around" w:vAnchor="text" w:hAnchor="margin" w:xAlign="right" w:y="3561"/>
      <w:spacing w:after="360" w:line="240" w:lineRule="auto"/>
    </w:pPr>
    <w:rPr>
      <w:rFonts w:ascii="Calibri" w:hAnsi="Calibri" w:cs="Arial"/>
      <w:sz w:val="22"/>
      <w:szCs w:val="28"/>
    </w:rPr>
  </w:style>
  <w:style w:type="paragraph" w:customStyle="1" w:styleId="TitelProjektblock">
    <w:name w:val="Titel_Projektblock"/>
    <w:basedOn w:val="Projektblock"/>
    <w:uiPriority w:val="11"/>
    <w:semiHidden/>
    <w:rsid w:val="00FB7BBA"/>
    <w:pPr>
      <w:framePr w:wrap="around"/>
    </w:pPr>
    <w:rPr>
      <w:b/>
      <w:sz w:val="28"/>
    </w:rPr>
  </w:style>
  <w:style w:type="table" w:customStyle="1" w:styleId="Tabelle">
    <w:name w:val="Tabelle"/>
    <w:basedOn w:val="NormaleTabelle"/>
    <w:uiPriority w:val="99"/>
    <w:qFormat/>
    <w:rsid w:val="00FB7BBA"/>
    <w:pPr>
      <w:spacing w:line="240" w:lineRule="auto"/>
    </w:pPr>
    <w:rPr>
      <w:rFonts w:ascii="Arial" w:hAnsi="Arial" w:cstheme="minorBidi"/>
      <w:sz w:val="22"/>
      <w:szCs w:val="22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right w:w="0" w:type="dxa"/>
      </w:tblCellMar>
    </w:tblPr>
    <w:tcPr>
      <w:shd w:val="clear" w:color="auto" w:fill="auto"/>
    </w:tcPr>
    <w:tblStylePr w:type="firstRow">
      <w:rPr>
        <w:rFonts w:ascii="Arial" w:hAnsi="Arial"/>
        <w:b/>
        <w:sz w:val="22"/>
      </w:rPr>
      <w:tblPr>
        <w:tblCellMar>
          <w:top w:w="85" w:type="dxa"/>
          <w:left w:w="28" w:type="dxa"/>
          <w:bottom w:w="28" w:type="dxa"/>
          <w:right w:w="28" w:type="dxa"/>
        </w:tblCellMar>
      </w:tblPr>
      <w:tcPr>
        <w:shd w:val="clear" w:color="auto" w:fill="7F8C92" w:themeFill="background2" w:themeFillShade="BF"/>
        <w:tcMar>
          <w:top w:w="57" w:type="dxa"/>
          <w:left w:w="0" w:type="dxa"/>
          <w:bottom w:w="0" w:type="dxa"/>
          <w:right w:w="0" w:type="dxa"/>
        </w:tcMar>
      </w:tcPr>
    </w:tblStylePr>
  </w:style>
  <w:style w:type="paragraph" w:customStyle="1" w:styleId="Organisation">
    <w:name w:val="Organisation"/>
    <w:basedOn w:val="Standard"/>
    <w:link w:val="OrganisationZchn"/>
    <w:semiHidden/>
    <w:rsid w:val="00FB7BBA"/>
    <w:pPr>
      <w:spacing w:line="200" w:lineRule="exact"/>
    </w:pPr>
    <w:rPr>
      <w:rFonts w:ascii="Calibri" w:eastAsia="Times New Roman" w:hAnsi="Calibri" w:cs="Times New Roman"/>
      <w:sz w:val="18"/>
      <w:szCs w:val="22"/>
      <w:lang w:eastAsia="de-CH"/>
    </w:rPr>
  </w:style>
  <w:style w:type="character" w:customStyle="1" w:styleId="OrganisationZchn">
    <w:name w:val="Organisation Zchn"/>
    <w:basedOn w:val="Absatz-Standardschriftart"/>
    <w:link w:val="Organisation"/>
    <w:semiHidden/>
    <w:rsid w:val="00FB7BBA"/>
    <w:rPr>
      <w:rFonts w:ascii="Calibri" w:eastAsia="Times New Roman" w:hAnsi="Calibri" w:cs="Times New Roman"/>
      <w:sz w:val="18"/>
      <w:szCs w:val="22"/>
      <w:lang w:eastAsia="de-CH"/>
    </w:rPr>
  </w:style>
  <w:style w:type="paragraph" w:customStyle="1" w:styleId="OrganisationBold">
    <w:name w:val="OrganisationBold"/>
    <w:basedOn w:val="Standard"/>
    <w:semiHidden/>
    <w:rsid w:val="00FB7BBA"/>
    <w:pPr>
      <w:spacing w:line="200" w:lineRule="exact"/>
    </w:pPr>
    <w:rPr>
      <w:rFonts w:ascii="Calibri" w:eastAsia="Times New Roman" w:hAnsi="Calibri" w:cs="Times New Roman"/>
      <w:b/>
      <w:sz w:val="18"/>
      <w:szCs w:val="18"/>
      <w:lang w:eastAsia="de-CH"/>
    </w:rPr>
  </w:style>
  <w:style w:type="paragraph" w:customStyle="1" w:styleId="DocumentKind">
    <w:name w:val="DocumentKind"/>
    <w:basedOn w:val="Standard"/>
    <w:semiHidden/>
    <w:rsid w:val="00FB7BBA"/>
    <w:pPr>
      <w:spacing w:line="240" w:lineRule="auto"/>
    </w:pPr>
    <w:rPr>
      <w:rFonts w:ascii="Calibri" w:eastAsia="Times New Roman" w:hAnsi="Calibri" w:cs="Times New Roman"/>
      <w:b/>
      <w:sz w:val="22"/>
      <w:szCs w:val="22"/>
      <w:lang w:eastAsia="de-CH"/>
    </w:rPr>
  </w:style>
  <w:style w:type="table" w:styleId="HelleSchattierung">
    <w:name w:val="Light Shading"/>
    <w:basedOn w:val="NormaleTabelle"/>
    <w:uiPriority w:val="60"/>
    <w:rsid w:val="00FB7BBA"/>
    <w:pPr>
      <w:spacing w:line="240" w:lineRule="auto"/>
    </w:pPr>
    <w:rPr>
      <w:rFonts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KantonTab11">
    <w:name w:val="Kanton_Tab11"/>
    <w:basedOn w:val="NormaleTabelle"/>
    <w:uiPriority w:val="99"/>
    <w:rsid w:val="00FB7BBA"/>
    <w:pPr>
      <w:spacing w:line="240" w:lineRule="auto"/>
    </w:pPr>
    <w:rPr>
      <w:rFonts w:cstheme="minorBidi"/>
      <w:sz w:val="22"/>
      <w:szCs w:val="22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57" w:type="dxa"/>
      </w:tblCellMar>
    </w:tbl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7BBA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B7BBA"/>
    <w:rPr>
      <w:rFonts w:ascii="Arial" w:hAnsi="Arial" w:cstheme="minorBidi"/>
      <w:b/>
      <w:bCs/>
      <w:sz w:val="20"/>
      <w:szCs w:val="20"/>
    </w:rPr>
  </w:style>
  <w:style w:type="table" w:customStyle="1" w:styleId="KantonTab21">
    <w:name w:val="Kanton_Tab21"/>
    <w:basedOn w:val="NormaleTabelle"/>
    <w:uiPriority w:val="99"/>
    <w:rsid w:val="00FB7BBA"/>
    <w:pPr>
      <w:spacing w:line="240" w:lineRule="auto"/>
    </w:pPr>
    <w:rPr>
      <w:rFonts w:cstheme="minorBidi"/>
      <w:sz w:val="22"/>
      <w:szCs w:val="22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mailto: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594130A2AF244FBF3F304D904ED593" ma:contentTypeVersion="10" ma:contentTypeDescription="Ein neues Dokument erstellen." ma:contentTypeScope="" ma:versionID="237da9f458a28dd077b9dd30b6e07580">
  <xsd:schema xmlns:xsd="http://www.w3.org/2001/XMLSchema" xmlns:xs="http://www.w3.org/2001/XMLSchema" xmlns:p="http://schemas.microsoft.com/office/2006/metadata/properties" xmlns:ns2="c9077d15-72ed-4fec-bcfe-3472729e9195" targetNamespace="http://schemas.microsoft.com/office/2006/metadata/properties" ma:root="true" ma:fieldsID="9517002d9439a50c918b241261f31275" ns2:_="">
    <xsd:import namespace="c9077d15-72ed-4fec-bcfe-3472729e9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7d15-72ed-4fec-bcfe-3472729e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D115F304-B643-432E-99C8-2BF93D5A19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292188-CC6E-459C-A255-D06C5C8DF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7d15-72ed-4fec-bcfe-3472729e9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551B05-D664-4B82-9132-F01FB1851DD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c9077d15-72ed-4fec-bcfe-3472729e9195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360A52A-C7F5-41D5-948E-AE72B13B4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Parlament</dc:creator>
  <dc:description>453</dc:description>
  <cp:lastModifiedBy>Lagger Sandra, PARL-BERGR</cp:lastModifiedBy>
  <cp:revision>22</cp:revision>
  <cp:lastPrinted>2019-09-11T20:00:00Z</cp:lastPrinted>
  <dcterms:created xsi:type="dcterms:W3CDTF">2020-10-14T16:51:00Z</dcterms:created>
  <dcterms:modified xsi:type="dcterms:W3CDTF">2021-06-08T14:57:00Z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0x0101000E594130A2AF244FBF3F304D904ED593</vt:lpwstr>
  </property>
</Properties>
</file>